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FB41" w14:textId="64B3CA9D" w:rsidR="00610AA6" w:rsidRDefault="00610AA6" w:rsidP="00601E1E">
      <w:pPr>
        <w:jc w:val="center"/>
        <w:rPr>
          <w:rFonts w:ascii="Brill" w:hAnsi="Brill"/>
          <w:i/>
          <w:iCs/>
          <w:sz w:val="36"/>
          <w:szCs w:val="36"/>
        </w:rPr>
      </w:pPr>
      <w:r w:rsidRPr="00601E1E">
        <w:rPr>
          <w:rFonts w:ascii="Brill" w:hAnsi="Brill"/>
          <w:i/>
          <w:iCs/>
          <w:sz w:val="36"/>
          <w:szCs w:val="36"/>
        </w:rPr>
        <w:t>Judges</w:t>
      </w:r>
      <w:r w:rsidR="00493F3A" w:rsidRPr="00601E1E">
        <w:rPr>
          <w:rFonts w:ascii="Brill" w:hAnsi="Brill"/>
          <w:i/>
          <w:iCs/>
          <w:sz w:val="36"/>
          <w:szCs w:val="36"/>
        </w:rPr>
        <w:t xml:space="preserve"> in </w:t>
      </w:r>
      <w:r w:rsidRPr="00601E1E">
        <w:rPr>
          <w:rFonts w:ascii="Brill" w:hAnsi="Brill"/>
          <w:i/>
          <w:iCs/>
          <w:sz w:val="36"/>
          <w:szCs w:val="36"/>
        </w:rPr>
        <w:t>UNESCO</w:t>
      </w:r>
      <w:r w:rsidR="00493F3A" w:rsidRPr="00601E1E">
        <w:rPr>
          <w:rFonts w:ascii="Brill" w:hAnsi="Brill"/>
          <w:i/>
          <w:iCs/>
          <w:sz w:val="36"/>
          <w:szCs w:val="36"/>
        </w:rPr>
        <w:t xml:space="preserve"> </w:t>
      </w:r>
      <w:r w:rsidRPr="00601E1E">
        <w:rPr>
          <w:rFonts w:ascii="Brill" w:hAnsi="Brill"/>
          <w:i/>
          <w:iCs/>
          <w:sz w:val="36"/>
          <w:szCs w:val="36"/>
        </w:rPr>
        <w:t>2</w:t>
      </w:r>
      <w:r w:rsidR="00493F3A" w:rsidRPr="00601E1E">
        <w:rPr>
          <w:rFonts w:ascii="Brill" w:hAnsi="Brill"/>
          <w:i/>
          <w:iCs/>
          <w:sz w:val="36"/>
          <w:szCs w:val="36"/>
        </w:rPr>
        <w:t>.</w:t>
      </w:r>
      <w:r w:rsidRPr="00601E1E">
        <w:rPr>
          <w:rFonts w:ascii="Brill" w:hAnsi="Brill"/>
          <w:i/>
          <w:iCs/>
          <w:sz w:val="36"/>
          <w:szCs w:val="36"/>
        </w:rPr>
        <w:t>4.</w:t>
      </w:r>
    </w:p>
    <w:p w14:paraId="3552BAC4" w14:textId="204577B8" w:rsidR="00601E1E" w:rsidRDefault="00601E1E" w:rsidP="00601E1E">
      <w:pPr>
        <w:jc w:val="center"/>
        <w:rPr>
          <w:rFonts w:ascii="Brill" w:hAnsi="Brill"/>
          <w:sz w:val="18"/>
          <w:szCs w:val="18"/>
        </w:rPr>
      </w:pPr>
      <w:r w:rsidRPr="00611273">
        <w:rPr>
          <w:rFonts w:ascii="Brill" w:hAnsi="Brill"/>
          <w:sz w:val="18"/>
          <w:szCs w:val="18"/>
        </w:rPr>
        <w:t>Pp. 318–</w:t>
      </w:r>
      <w:r w:rsidRPr="00601E1E">
        <w:rPr>
          <w:rFonts w:ascii="Brill" w:hAnsi="Brill"/>
          <w:sz w:val="18"/>
          <w:szCs w:val="18"/>
        </w:rPr>
        <w:t xml:space="preserve"> </w:t>
      </w:r>
      <w:r w:rsidR="00611273">
        <w:rPr>
          <w:rFonts w:ascii="Brill" w:hAnsi="Brill"/>
          <w:sz w:val="18"/>
          <w:szCs w:val="18"/>
        </w:rPr>
        <w:t>354</w:t>
      </w:r>
      <w:r w:rsidR="00A96BF0">
        <w:rPr>
          <w:rFonts w:ascii="Brill" w:hAnsi="Brill"/>
          <w:sz w:val="18"/>
          <w:szCs w:val="18"/>
        </w:rPr>
        <w:br/>
      </w:r>
      <w:r w:rsidR="00A96BF0" w:rsidRPr="00A96BF0">
        <w:rPr>
          <w:rFonts w:ascii="Brill" w:hAnsi="Brill"/>
          <w:sz w:val="18"/>
          <w:szCs w:val="18"/>
        </w:rPr>
        <w:t xml:space="preserve">For the book of Judges, the following people were involved in creating first, second and third drafts of transcriptions: Michael Wechsler, Jeremy Brown; Draft 4, </w:t>
      </w:r>
      <w:proofErr w:type="spellStart"/>
      <w:r w:rsidR="00A96BF0" w:rsidRPr="00A96BF0">
        <w:rPr>
          <w:rFonts w:ascii="Brill" w:hAnsi="Brill"/>
          <w:sz w:val="18"/>
          <w:szCs w:val="18"/>
        </w:rPr>
        <w:t>Transkribus</w:t>
      </w:r>
      <w:proofErr w:type="spellEnd"/>
      <w:r w:rsidR="00A96BF0" w:rsidRPr="00A96BF0">
        <w:rPr>
          <w:rFonts w:ascii="Brill" w:hAnsi="Brill"/>
          <w:sz w:val="18"/>
          <w:szCs w:val="18"/>
        </w:rPr>
        <w:t xml:space="preserve">; Drafts five, Steve Delamarter; Draft six, seven and eight, Abenezer Hussen, Nardos Worku, </w:t>
      </w:r>
      <w:proofErr w:type="spellStart"/>
      <w:r w:rsidR="00A96BF0" w:rsidRPr="00A96BF0">
        <w:rPr>
          <w:rFonts w:ascii="Brill" w:hAnsi="Brill"/>
          <w:sz w:val="18"/>
          <w:szCs w:val="18"/>
        </w:rPr>
        <w:t>Abinet</w:t>
      </w:r>
      <w:proofErr w:type="spellEnd"/>
      <w:r w:rsidR="00A96BF0" w:rsidRPr="00A96BF0">
        <w:rPr>
          <w:rFonts w:ascii="Brill" w:hAnsi="Brill"/>
          <w:sz w:val="18"/>
          <w:szCs w:val="18"/>
        </w:rPr>
        <w:t xml:space="preserve"> Bedilu, </w:t>
      </w:r>
      <w:proofErr w:type="spellStart"/>
      <w:r w:rsidR="00A96BF0" w:rsidRPr="00A96BF0">
        <w:rPr>
          <w:rFonts w:ascii="Brill" w:hAnsi="Brill"/>
          <w:sz w:val="18"/>
          <w:szCs w:val="18"/>
        </w:rPr>
        <w:t>Wondesen</w:t>
      </w:r>
      <w:proofErr w:type="spellEnd"/>
      <w:r w:rsidR="00A96BF0" w:rsidRPr="00A96BF0">
        <w:rPr>
          <w:rFonts w:ascii="Brill" w:hAnsi="Brill"/>
          <w:sz w:val="18"/>
          <w:szCs w:val="18"/>
        </w:rPr>
        <w:t xml:space="preserve"> Eshetu, Hiwot Samuel; Draft 9, Ralph Lee</w:t>
      </w:r>
    </w:p>
    <w:p w14:paraId="245CB781" w14:textId="1B458A88" w:rsidR="00601E1E" w:rsidRPr="00611273" w:rsidRDefault="00601E1E" w:rsidP="00601E1E">
      <w:pPr>
        <w:jc w:val="center"/>
        <w:rPr>
          <w:rFonts w:ascii="Brill" w:hAnsi="Brill"/>
          <w:sz w:val="18"/>
          <w:szCs w:val="18"/>
        </w:rPr>
      </w:pPr>
    </w:p>
    <w:p w14:paraId="66153D3A" w14:textId="3593DC62" w:rsidR="00601E1E" w:rsidRPr="00601E1E" w:rsidRDefault="00601E1E" w:rsidP="00601E1E">
      <w:pPr>
        <w:rPr>
          <w:rFonts w:ascii="Brill" w:hAnsi="Brill"/>
          <w:sz w:val="18"/>
          <w:szCs w:val="18"/>
        </w:rPr>
      </w:pPr>
      <w:r w:rsidRPr="00601E1E">
        <w:rPr>
          <w:rFonts w:ascii="Brill" w:hAnsi="Brill"/>
          <w:sz w:val="18"/>
          <w:szCs w:val="18"/>
        </w:rPr>
        <w:t>Nota Bene: The manuscript h</w:t>
      </w:r>
      <w:r>
        <w:rPr>
          <w:rFonts w:ascii="Brill" w:hAnsi="Brill"/>
          <w:sz w:val="18"/>
          <w:szCs w:val="18"/>
        </w:rPr>
        <w:t>as been paginated in Ge’ez numbers. Therefore</w:t>
      </w:r>
      <w:r w:rsidR="00611273">
        <w:rPr>
          <w:rFonts w:ascii="Brill" w:hAnsi="Brill"/>
          <w:sz w:val="18"/>
          <w:szCs w:val="18"/>
        </w:rPr>
        <w:t>,</w:t>
      </w:r>
      <w:r>
        <w:rPr>
          <w:rFonts w:ascii="Brill" w:hAnsi="Brill"/>
          <w:sz w:val="18"/>
          <w:szCs w:val="18"/>
        </w:rPr>
        <w:t xml:space="preserve"> the transcription below employs a paginat</w:t>
      </w:r>
      <w:r w:rsidR="00611273">
        <w:rPr>
          <w:rFonts w:ascii="Brill" w:hAnsi="Brill"/>
          <w:sz w:val="18"/>
          <w:szCs w:val="18"/>
        </w:rPr>
        <w:t>ed</w:t>
      </w:r>
      <w:r>
        <w:rPr>
          <w:rFonts w:ascii="Brill" w:hAnsi="Brill"/>
          <w:sz w:val="18"/>
          <w:szCs w:val="18"/>
        </w:rPr>
        <w:t xml:space="preserve"> system rather than a foliated system.</w:t>
      </w:r>
    </w:p>
    <w:p w14:paraId="5EFE4488" w14:textId="77777777" w:rsidR="00601E1E" w:rsidRPr="00611273" w:rsidRDefault="00601E1E" w:rsidP="00601E1E">
      <w:pPr>
        <w:jc w:val="center"/>
        <w:rPr>
          <w:rFonts w:ascii="Abyssinica SIL" w:hAnsi="Abyssinica SIL" w:cs="Abyssinica SIL"/>
          <w:sz w:val="24"/>
          <w:szCs w:val="24"/>
        </w:rPr>
      </w:pPr>
    </w:p>
    <w:p w14:paraId="3C1365F2" w14:textId="391DF530" w:rsidR="00493F3A" w:rsidRPr="00A96BF0" w:rsidRDefault="00493F3A" w:rsidP="001129CC">
      <w:pPr>
        <w:tabs>
          <w:tab w:val="left" w:pos="1440"/>
        </w:tabs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31</w:t>
      </w:r>
      <w:r w:rsidR="000C489C" w:rsidRPr="00A96BF0">
        <w:rPr>
          <w:rFonts w:ascii="Abyssinica SIL" w:hAnsi="Abyssinica SIL" w:cs="Abyssinica SIL"/>
        </w:rPr>
        <w:t>8</w:t>
      </w:r>
    </w:p>
    <w:p w14:paraId="592B97F1" w14:textId="6C2F2D64" w:rsidR="00C102B7" w:rsidRPr="00A96BF0" w:rsidRDefault="00493F3A" w:rsidP="001129CC">
      <w:pPr>
        <w:tabs>
          <w:tab w:val="left" w:pos="1440"/>
        </w:tabs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እሪተ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9CC" w:rsidRPr="00A96BF0">
        <w:rPr>
          <w:rFonts w:ascii="Abyssinica SIL" w:hAnsi="Abyssinica SIL" w:cs="Abyssinica SIL"/>
        </w:rPr>
        <w:t>ዘመሳፍንት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ምዕራፍ</w:t>
      </w:r>
      <w:proofErr w:type="spellEnd"/>
      <w:r w:rsidR="001129CC" w:rsidRPr="00A96BF0">
        <w:rPr>
          <w:rFonts w:ascii="Abyssinica SIL" w:hAnsi="Abyssinica SIL" w:cs="Abyssinica SIL"/>
        </w:rPr>
        <w:t xml:space="preserve"> ፩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9CC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9CC" w:rsidRPr="00A96BF0">
        <w:rPr>
          <w:rFonts w:ascii="Abyssinica SIL" w:hAnsi="Abyssinica SIL" w:cs="Abyssinica SIL"/>
        </w:rPr>
        <w:t>ተስእ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9CC" w:rsidRPr="00A96BF0">
        <w:rPr>
          <w:rFonts w:ascii="Abyssinica SIL" w:hAnsi="Abyssinica SIL" w:cs="Abyssinica SIL"/>
        </w:rPr>
        <w:t>ደቂቀ</w:t>
      </w:r>
      <w:r w:rsidR="001B6F35" w:rsidRPr="00A96BF0">
        <w:rPr>
          <w:rFonts w:ascii="Abyssinica SIL" w:hAnsi="Abyssinica SIL" w:cs="Abyssinica SIL"/>
        </w:rPr>
        <w:t>፡</w:t>
      </w:r>
      <w:r w:rsidR="00B7185C" w:rsidRPr="00A96BF0">
        <w:rPr>
          <w:rFonts w:ascii="Abyssinica SIL" w:hAnsi="Abyssinica SIL" w:cs="Abyssinica SIL"/>
        </w:rPr>
        <w:t>እስራኤል</w:t>
      </w:r>
      <w:r w:rsidR="001B6F35" w:rsidRPr="00A96BF0">
        <w:rPr>
          <w:rFonts w:ascii="Abyssinica SIL" w:hAnsi="Abyssinica SIL" w:cs="Abyssinica SIL"/>
        </w:rPr>
        <w:t>፡ኀበ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185C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185C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185C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</w:t>
      </w:r>
      <w:r w:rsidR="00B7185C" w:rsidRPr="00A96BF0">
        <w:rPr>
          <w:rFonts w:ascii="Abyssinica SIL" w:hAnsi="Abyssinica SIL" w:cs="Abyssinica SIL"/>
        </w:rPr>
        <w:t>አክ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185C" w:rsidRPr="00A96BF0">
        <w:rPr>
          <w:rFonts w:ascii="Abyssinica SIL" w:hAnsi="Abyssinica SIL" w:cs="Abyssinica SIL"/>
        </w:rPr>
        <w:t>ዘይት</w:t>
      </w:r>
      <w:r w:rsidR="001B6F35" w:rsidRPr="00A96BF0">
        <w:rPr>
          <w:rFonts w:ascii="Abyssinica SIL" w:hAnsi="Abyssinica SIL" w:cs="Abyssinica SIL"/>
        </w:rPr>
        <w:t>ቃተሎሙ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7A1AE8E9" w14:textId="6B9A0D82" w:rsidR="000C489C" w:rsidRPr="00A96BF0" w:rsidRDefault="000C489C" w:rsidP="000C489C">
      <w:pPr>
        <w:tabs>
          <w:tab w:val="left" w:pos="1440"/>
        </w:tabs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319</w:t>
      </w:r>
    </w:p>
    <w:p w14:paraId="1AD11D2D" w14:textId="1BC2417D" w:rsidR="00C102B7" w:rsidRPr="00A96BF0" w:rsidRDefault="00493F3A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</w:t>
      </w:r>
      <w:r w:rsidR="000C489C" w:rsidRPr="00A96BF0">
        <w:rPr>
          <w:rFonts w:ascii="Abyssinica SIL" w:hAnsi="Abyssinica SIL" w:cs="Abyssinica SIL"/>
        </w:rPr>
        <w:t>1</w:t>
      </w:r>
      <w:r w:rsidRPr="00A96BF0">
        <w:rPr>
          <w:rFonts w:ascii="Abyssinica SIL" w:hAnsi="Abyssinica SIL" w:cs="Abyssinica SIL"/>
        </w:rPr>
        <w:t xml:space="preserve">)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ይዕ</w:t>
      </w:r>
      <w:r w:rsidR="001B6F35" w:rsidRPr="00A96BF0">
        <w:rPr>
          <w:rFonts w:ascii="Abyssinica SIL" w:hAnsi="Abyssinica SIL" w:cs="Abyssinica SIL"/>
        </w:rPr>
        <w:t>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ግባእክዋ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ለሰምዖን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አኁ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ዕ</w:t>
      </w:r>
      <w:r w:rsidR="001B6F35" w:rsidRPr="00A96BF0">
        <w:rPr>
          <w:rFonts w:ascii="Abyssinica SIL" w:hAnsi="Abyssinica SIL" w:cs="Abyssinica SIL"/>
        </w:rPr>
        <w:t>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መክፈልትየ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</w:t>
      </w:r>
      <w:r w:rsidR="00DF6B69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ቃተሎሙ፡</w:t>
      </w:r>
      <w:r w:rsidR="00DF6B69" w:rsidRPr="00A96BF0">
        <w:rPr>
          <w:rFonts w:ascii="Abyssinica SIL" w:hAnsi="Abyssinica SIL" w:cs="Abyssinica SIL"/>
        </w:rPr>
        <w:t>ለከነዓ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r w:rsidR="00DF6B69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6B69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03DF" w:rsidRPr="00A96BF0">
        <w:rPr>
          <w:rFonts w:ascii="Abyssinica SIL" w:hAnsi="Abyssinica SIL" w:cs="Abyssinica SIL"/>
        </w:rPr>
        <w:t>መክፈልትየ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ሰምዖን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03DF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03DF" w:rsidRPr="00A96BF0">
        <w:rPr>
          <w:rFonts w:ascii="Abyssinica SIL" w:hAnsi="Abyssinica SIL" w:cs="Abyssinica SIL"/>
        </w:rPr>
        <w:t>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03DF" w:rsidRPr="00A96BF0">
        <w:rPr>
          <w:rFonts w:ascii="Abyssinica SIL" w:hAnsi="Abyssinica SIL" w:cs="Abyssinica SIL"/>
        </w:rPr>
        <w:t>ለከ</w:t>
      </w:r>
      <w:r w:rsidR="00503AD2" w:rsidRPr="00A96BF0">
        <w:rPr>
          <w:rFonts w:ascii="Abyssinica SIL" w:hAnsi="Abyssinica SIL" w:cs="Abyssinica SIL"/>
        </w:rPr>
        <w:t>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03DF" w:rsidRPr="00A96BF0">
        <w:rPr>
          <w:rFonts w:ascii="Abyssinica SIL" w:hAnsi="Abyssinica SIL" w:cs="Abyssinica SIL"/>
        </w:rPr>
        <w:t>ወለፌርዜ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በባ</w:t>
      </w:r>
      <w:r w:rsidR="001B6F35" w:rsidRPr="00A96BF0">
        <w:rPr>
          <w:rFonts w:ascii="Abyssinica SIL" w:hAnsi="Abyssinica SIL" w:cs="Abyssinica SIL"/>
        </w:rPr>
        <w:t>ዜቅ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54728" w:rsidRPr="00A96BF0">
        <w:rPr>
          <w:rFonts w:ascii="Abyssinica SIL" w:hAnsi="Abyssinica SIL" w:cs="Abyssinica SIL"/>
        </w:rPr>
        <w:t>፼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</w:t>
      </w:r>
      <w:r w:rsidR="00503AD2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ለአጾ</w:t>
      </w:r>
      <w:r w:rsidR="001B6F35" w:rsidRPr="00A96BF0">
        <w:rPr>
          <w:rFonts w:ascii="Abyssinica SIL" w:hAnsi="Abyssinica SIL" w:cs="Abyssinica SIL"/>
        </w:rPr>
        <w:t>ንቤዜቅ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503AD2" w:rsidRPr="00A96BF0">
        <w:rPr>
          <w:rFonts w:ascii="Abyssinica SIL" w:hAnsi="Abyssinica SIL" w:cs="Abyssinica SIL"/>
        </w:rPr>
        <w:t>ከናዌ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ወለፌ</w:t>
      </w:r>
      <w:r w:rsidR="001B6F35" w:rsidRPr="00A96BF0">
        <w:rPr>
          <w:rFonts w:ascii="Abyssinica SIL" w:hAnsi="Abyssinica SIL" w:cs="Abyssinica SIL"/>
        </w:rPr>
        <w:t>ርዜዎን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ወጐየ፡</w:t>
      </w:r>
      <w:r w:rsidR="00503AD2" w:rsidRPr="00A96BF0">
        <w:rPr>
          <w:rFonts w:ascii="Abyssinica SIL" w:hAnsi="Abyssinica SIL" w:cs="Abyssinica SIL"/>
        </w:rPr>
        <w:t>አዶ</w:t>
      </w:r>
      <w:r w:rsidR="001B6F35" w:rsidRPr="00A96BF0">
        <w:rPr>
          <w:rFonts w:ascii="Abyssinica SIL" w:hAnsi="Abyssinica SIL" w:cs="Abyssinica SIL"/>
        </w:rPr>
        <w:t>ንቤዜቅ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ወዴገንዎ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ወአኀ</w:t>
      </w:r>
      <w:r w:rsidR="001B6F35" w:rsidRPr="00A96BF0">
        <w:rPr>
          <w:rFonts w:ascii="Abyssinica SIL" w:hAnsi="Abyssinica SIL" w:cs="Abyssinica SIL"/>
        </w:rPr>
        <w:t>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አርእስተ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አደዊሁ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ገሪሁ፡ወይቤሎሙ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AD2" w:rsidRPr="00A96BF0">
        <w:rPr>
          <w:rFonts w:ascii="Abyssinica SIL" w:hAnsi="Abyssinica SIL" w:cs="Abyssinica SIL"/>
        </w:rPr>
        <w:t>አዶንቤዜ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B0270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፸</w:t>
      </w:r>
      <w:r w:rsidR="000B0270" w:rsidRPr="00A96BF0">
        <w:rPr>
          <w:rFonts w:ascii="Abyssinica SIL" w:hAnsi="Abyssinica SIL" w:cs="Abyssinica SIL"/>
        </w:rPr>
        <w:t>ነገ</w:t>
      </w:r>
      <w:r w:rsidR="001B6F35" w:rsidRPr="00A96BF0">
        <w:rPr>
          <w:rFonts w:ascii="Abyssinica SIL" w:hAnsi="Abyssinica SIL" w:cs="Abyssinica SIL"/>
        </w:rPr>
        <w:t>ሥት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አርእስተ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0B0270" w:rsidRPr="00A96BF0">
        <w:rPr>
          <w:rFonts w:ascii="Abyssinica SIL" w:hAnsi="Abyssinica SIL" w:cs="Abyssinica SIL"/>
        </w:rPr>
        <w:t xml:space="preserve"> </w:t>
      </w:r>
      <w:proofErr w:type="spellStart"/>
      <w:r w:rsidR="000B0270" w:rsidRPr="00A96BF0">
        <w:rPr>
          <w:rFonts w:ascii="Abyssinica SIL" w:hAnsi="Abyssinica SIL" w:cs="Abyssinica SIL"/>
        </w:rPr>
        <w:t>ዕደ</w:t>
      </w:r>
      <w:r w:rsidR="001B6F35" w:rsidRPr="00A96BF0">
        <w:rPr>
          <w:rFonts w:ascii="Abyssinica SIL" w:hAnsi="Abyssinica SIL" w:cs="Abyssinica SIL"/>
        </w:rPr>
        <w:t>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25AB1" w:rsidRPr="00A96BF0">
        <w:rPr>
          <w:rFonts w:ascii="Abyssinica SIL" w:hAnsi="Abyssinica SIL" w:cs="Abyssinica SIL"/>
        </w:rPr>
        <w:t>ወእገሪ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25AB1" w:rsidRPr="00A96BF0">
        <w:rPr>
          <w:rFonts w:ascii="Abyssinica SIL" w:hAnsi="Abyssinica SIL" w:cs="Abyssinica SIL"/>
        </w:rPr>
        <w:t>ምቱራ</w:t>
      </w:r>
      <w:r w:rsidR="001B6F35" w:rsidRPr="00A96BF0">
        <w:rPr>
          <w:rFonts w:ascii="Abyssinica SIL" w:hAnsi="Abyssinica SIL" w:cs="Abyssinica SIL"/>
        </w:rPr>
        <w:t>ት፡</w:t>
      </w:r>
      <w:r w:rsidR="00325AB1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ለዉ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1235" w:rsidRPr="00A96BF0">
        <w:rPr>
          <w:rFonts w:ascii="Abyssinica SIL" w:hAnsi="Abyssinica SIL" w:cs="Abyssinica SIL"/>
        </w:rPr>
        <w:t>አስተጋቢ</w:t>
      </w:r>
      <w:r w:rsidR="001B6F35" w:rsidRPr="00A96BF0">
        <w:rPr>
          <w:rFonts w:ascii="Abyssinica SIL" w:hAnsi="Abyssinica SIL" w:cs="Abyssinica SIL"/>
        </w:rPr>
        <w:t>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በታሕተ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ፈድየኒ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እግዚአብሔር፡ወወሰድዎ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ኢየሩሳሌም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በህየ፡ወተቃተሉ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7E6C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ኢየሩሳሌም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40B9" w:rsidRPr="00A96BF0">
        <w:rPr>
          <w:rFonts w:ascii="Abyssinica SIL" w:hAnsi="Abyssinica SIL" w:cs="Abyssinica SIL"/>
        </w:rPr>
        <w:t>ወአስተ</w:t>
      </w:r>
      <w:r w:rsidR="001B6F35" w:rsidRPr="00A96BF0">
        <w:rPr>
          <w:rFonts w:ascii="Abyssinica SIL" w:hAnsi="Abyssinica SIL" w:cs="Abyssinica SIL"/>
        </w:rPr>
        <w:t>ጋብእዋ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40B9" w:rsidRPr="00A96BF0">
        <w:rPr>
          <w:rFonts w:ascii="Abyssinica SIL" w:hAnsi="Abyssinica SIL" w:cs="Abyssinica SIL"/>
        </w:rPr>
        <w:t>በአፈ</w:t>
      </w:r>
      <w:r w:rsidR="001B6F35" w:rsidRPr="00A96BF0">
        <w:rPr>
          <w:rFonts w:ascii="Abyssinica SIL" w:hAnsi="Abyssinica SIL" w:cs="Abyssinica SIL"/>
        </w:rPr>
        <w:t>።</w:t>
      </w:r>
      <w:r w:rsidR="009640B9" w:rsidRPr="00A96BF0">
        <w:rPr>
          <w:rFonts w:ascii="Abyssinica SIL" w:hAnsi="Abyssinica SIL" w:cs="Abyssinica SIL"/>
        </w:rPr>
        <w:t>ሐፂ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</w:t>
      </w:r>
      <w:r w:rsidR="0066283C" w:rsidRPr="00A96BF0">
        <w:rPr>
          <w:rFonts w:ascii="Abyssinica SIL" w:hAnsi="Abyssinica SIL" w:cs="Abyssinica SIL"/>
        </w:rPr>
        <w:t>ዓዩ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ወእምዝ፡</w:t>
      </w:r>
      <w:r w:rsidR="006B2776" w:rsidRPr="00A96BF0">
        <w:rPr>
          <w:rFonts w:ascii="Abyssinica SIL" w:hAnsi="Abyssinica SIL" w:cs="Abyssinica SIL"/>
        </w:rPr>
        <w:t>ወረዱ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B2776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ይትቃተልዎሙ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B2776" w:rsidRPr="00A96BF0">
        <w:rPr>
          <w:rFonts w:ascii="Abyssinica SIL" w:hAnsi="Abyssinica SIL" w:cs="Abyssinica SIL"/>
        </w:rPr>
        <w:t>ለከ</w:t>
      </w:r>
      <w:r w:rsidR="001B6F35" w:rsidRPr="00A96BF0">
        <w:rPr>
          <w:rFonts w:ascii="Abyssinica SIL" w:hAnsi="Abyssinica SIL" w:cs="Abyssinica SIL"/>
        </w:rPr>
        <w:t>ና</w:t>
      </w:r>
      <w:r w:rsidR="006B2776" w:rsidRPr="00A96BF0">
        <w:rPr>
          <w:rFonts w:ascii="Abyssinica SIL" w:hAnsi="Abyssinica SIL" w:cs="Abyssinica SIL"/>
        </w:rPr>
        <w:t>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E7F35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ወሖረ፡ይ</w:t>
      </w:r>
      <w:r w:rsidR="008C5368" w:rsidRPr="00A96BF0">
        <w:rPr>
          <w:rFonts w:ascii="Abyssinica SIL" w:hAnsi="Abyssinica SIL" w:cs="Abyssinica SIL"/>
        </w:rPr>
        <w:t>ቡዳ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368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36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ኬብሮን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368" w:rsidRPr="00A96BF0">
        <w:rPr>
          <w:rFonts w:ascii="Abyssinica SIL" w:hAnsi="Abyssinica SIL" w:cs="Abyssinica SIL"/>
        </w:rPr>
        <w:t>ኬ</w:t>
      </w:r>
      <w:r w:rsidR="001B6F35" w:rsidRPr="00A96BF0">
        <w:rPr>
          <w:rFonts w:ascii="Abyssinica SIL" w:hAnsi="Abyssinica SIL" w:cs="Abyssinica SIL"/>
        </w:rPr>
        <w:t>ብሮን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368" w:rsidRPr="00A96BF0">
        <w:rPr>
          <w:rFonts w:ascii="Abyssinica SIL" w:hAnsi="Abyssinica SIL" w:cs="Abyssinica SIL"/>
        </w:rPr>
        <w:t>ለኬ</w:t>
      </w:r>
      <w:r w:rsidR="001B6F35" w:rsidRPr="00A96BF0">
        <w:rPr>
          <w:rFonts w:ascii="Abyssinica SIL" w:hAnsi="Abyssinica SIL" w:cs="Abyssinica SIL"/>
        </w:rPr>
        <w:t>ብሮን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368" w:rsidRPr="00A96BF0">
        <w:rPr>
          <w:rFonts w:ascii="Abyssinica SIL" w:hAnsi="Abyssinica SIL" w:cs="Abyssinica SIL"/>
        </w:rPr>
        <w:t>ትካት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0C6B" w:rsidRPr="00A96BF0">
        <w:rPr>
          <w:rFonts w:ascii="Abyssinica SIL" w:hAnsi="Abyssinica SIL" w:cs="Abyssinica SIL"/>
        </w:rPr>
        <w:t>ቅ</w:t>
      </w:r>
      <w:r w:rsidR="001B6F35" w:rsidRPr="00A96BF0">
        <w:rPr>
          <w:rFonts w:ascii="Abyssinica SIL" w:hAnsi="Abyssinica SIL" w:cs="Abyssinica SIL"/>
        </w:rPr>
        <w:t>ር</w:t>
      </w:r>
      <w:r w:rsidR="006F0C6B" w:rsidRPr="00A96BF0">
        <w:rPr>
          <w:rFonts w:ascii="Abyssinica SIL" w:hAnsi="Abyssinica SIL" w:cs="Abyssinica SIL"/>
        </w:rPr>
        <w:t>ያርቦቅ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0C6B" w:rsidRPr="00A96BF0">
        <w:rPr>
          <w:rFonts w:ascii="Abyssinica SIL" w:hAnsi="Abyssinica SIL" w:cs="Abyssinica SIL"/>
        </w:rPr>
        <w:t>ሴፌ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B23AC" w:rsidRPr="00A96BF0">
        <w:rPr>
          <w:rFonts w:ascii="Abyssinica SIL" w:hAnsi="Abyssinica SIL" w:cs="Abyssinica SIL"/>
        </w:rPr>
        <w:t>ላሲሲ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B23AC" w:rsidRPr="00A96BF0">
        <w:rPr>
          <w:rFonts w:ascii="Abyssinica SIL" w:hAnsi="Abyssinica SIL" w:cs="Abyssinica SIL"/>
        </w:rPr>
        <w:t>ወለኡ</w:t>
      </w:r>
      <w:r w:rsidR="001B6F35" w:rsidRPr="00A96BF0">
        <w:rPr>
          <w:rFonts w:ascii="Abyssinica SIL" w:hAnsi="Abyssinica SIL" w:cs="Abyssinica SIL"/>
        </w:rPr>
        <w:t>ኪማም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2BB3" w:rsidRPr="00A96BF0">
        <w:rPr>
          <w:rFonts w:ascii="Abyssinica SIL" w:hAnsi="Abyssinica SIL" w:cs="Abyssinica SIL"/>
        </w:rPr>
        <w:t>ወለታሚ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ትውልደ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2BB3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ናቅ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A2773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277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277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ዲቤር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</w:p>
    <w:p w14:paraId="635905E9" w14:textId="71872F2A" w:rsidR="00C102B7" w:rsidRPr="00A96BF0" w:rsidRDefault="00493F3A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</w:t>
      </w:r>
      <w:r w:rsidR="000C489C" w:rsidRPr="00A96BF0">
        <w:rPr>
          <w:rFonts w:ascii="Abyssinica SIL" w:hAnsi="Abyssinica SIL" w:cs="Abyssinica SIL"/>
        </w:rPr>
        <w:t>2</w:t>
      </w:r>
      <w:r w:rsidRPr="00A96BF0">
        <w:rPr>
          <w:rFonts w:ascii="Abyssinica SIL" w:hAnsi="Abyssinica SIL" w:cs="Abyssinica SIL"/>
        </w:rPr>
        <w:t xml:space="preserve">) </w:t>
      </w:r>
      <w:r w:rsidR="001B6F35" w:rsidRPr="00A96BF0">
        <w:rPr>
          <w:rFonts w:ascii="Abyssinica SIL" w:hAnsi="Abyssinica SIL" w:cs="Abyssinica SIL"/>
        </w:rPr>
        <w:t xml:space="preserve">ማ፡ </w:t>
      </w:r>
      <w:proofErr w:type="spellStart"/>
      <w:r w:rsidR="00173569" w:rsidRPr="00A96BF0">
        <w:rPr>
          <w:rFonts w:ascii="Abyssinica SIL" w:hAnsi="Abyssinica SIL" w:cs="Abyssinica SIL"/>
        </w:rPr>
        <w:t>ዳቤ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73569" w:rsidRPr="00A96BF0">
        <w:rPr>
          <w:rFonts w:ascii="Abyssinica SIL" w:hAnsi="Abyssinica SIL" w:cs="Abyssinica SIL"/>
        </w:rPr>
        <w:t>ትካት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መጽሐፍ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ወይቤ፡</w:t>
      </w:r>
      <w:r w:rsidR="00173569" w:rsidRPr="00A96BF0">
        <w:rPr>
          <w:rFonts w:ascii="Abyssinica SIL" w:hAnsi="Abyssinica SIL" w:cs="Abyssinica SIL"/>
        </w:rPr>
        <w:t>ካ</w:t>
      </w:r>
      <w:r w:rsidR="001B6F35" w:rsidRPr="00A96BF0">
        <w:rPr>
          <w:rFonts w:ascii="Abyssinica SIL" w:hAnsi="Abyssinica SIL" w:cs="Abyssinica SIL"/>
        </w:rPr>
        <w:t>ሌብ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1BF2" w:rsidRPr="00A96BF0">
        <w:rPr>
          <w:rFonts w:ascii="Abyssinica SIL" w:hAnsi="Abyssinica SIL" w:cs="Abyssinica SIL"/>
        </w:rPr>
        <w:t>ዘቀተላ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1BF2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መጽሐፍ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</w:t>
      </w:r>
      <w:r w:rsidR="001F1BF2" w:rsidRPr="00A96BF0">
        <w:rPr>
          <w:rFonts w:ascii="Abyssinica SIL" w:hAnsi="Abyssinica SIL" w:cs="Abyssinica SIL"/>
        </w:rPr>
        <w:t>ጋብአ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1BF2" w:rsidRPr="00A96BF0">
        <w:rPr>
          <w:rFonts w:ascii="Abyssinica SIL" w:hAnsi="Abyssinica SIL" w:cs="Abyssinica SIL"/>
        </w:rPr>
        <w:t>አሁ</w:t>
      </w:r>
      <w:r w:rsidR="001B6F35" w:rsidRPr="00A96BF0">
        <w:rPr>
          <w:rFonts w:ascii="Abyssinica SIL" w:hAnsi="Abyssinica SIL" w:cs="Abyssinica SIL"/>
        </w:rPr>
        <w:t>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እስካየ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1DEB" w:rsidRPr="00A96BF0">
        <w:rPr>
          <w:rFonts w:ascii="Abyssinica SIL" w:hAnsi="Abyssinica SIL" w:cs="Abyssinica SIL"/>
        </w:rPr>
        <w:t>ወለት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1DEB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ኩኖ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</w:t>
      </w:r>
      <w:r w:rsidR="00AF1DEB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2F27" w:rsidRPr="00A96BF0">
        <w:rPr>
          <w:rFonts w:ascii="Abyssinica SIL" w:hAnsi="Abyssinica SIL" w:cs="Abyssinica SIL"/>
        </w:rPr>
        <w:t>ወአስተጋብአ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ጎቶ</w:t>
      </w:r>
      <w:r w:rsidR="001B6F35" w:rsidRPr="00A96BF0">
        <w:rPr>
          <w:rFonts w:ascii="Abyssinica SIL" w:hAnsi="Abyssinica SIL" w:cs="Abyssinica SIL"/>
        </w:rPr>
        <w:t>ንያል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ቄኔ</w:t>
      </w:r>
      <w:r w:rsidR="001B6F35" w:rsidRPr="00A96BF0">
        <w:rPr>
          <w:rFonts w:ascii="Abyssinica SIL" w:hAnsi="Abyssinica SIL" w:cs="Abyssinica SIL"/>
        </w:rPr>
        <w:t>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ኁሁ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ለካ</w:t>
      </w:r>
      <w:r w:rsidR="001B6F35" w:rsidRPr="00A96BF0">
        <w:rPr>
          <w:rFonts w:ascii="Abyssinica SIL" w:hAnsi="Abyssinica SIL" w:cs="Abyssinica SIL"/>
        </w:rPr>
        <w:t>ሌብ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ዘይንአ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7371" w:rsidRPr="00A96BF0">
        <w:rPr>
          <w:rFonts w:ascii="Abyssinica SIL" w:hAnsi="Abyssinica SIL" w:cs="Abyssinica SIL"/>
        </w:rPr>
        <w:t>ወወሀቦ</w:t>
      </w:r>
      <w:r w:rsidR="001B6F35" w:rsidRPr="00A96BF0">
        <w:rPr>
          <w:rFonts w:ascii="Abyssinica SIL" w:hAnsi="Abyssinica SIL" w:cs="Abyssinica SIL"/>
        </w:rPr>
        <w:t>፡አ</w:t>
      </w:r>
      <w:r w:rsidR="00207371" w:rsidRPr="00A96BF0">
        <w:rPr>
          <w:rFonts w:ascii="Abyssinica SIL" w:hAnsi="Abyssinica SIL" w:cs="Abyssinica SIL"/>
        </w:rPr>
        <w:t>ስካ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848" w:rsidRPr="00A96BF0">
        <w:rPr>
          <w:rFonts w:ascii="Abyssinica SIL" w:hAnsi="Abyssinica SIL" w:cs="Abyssinica SIL"/>
        </w:rPr>
        <w:t>ወለቶ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ትኩኖ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848" w:rsidRPr="00A96BF0">
        <w:rPr>
          <w:rFonts w:ascii="Abyssinica SIL" w:hAnsi="Abyssinica SIL" w:cs="Abyssinica SIL"/>
        </w:rPr>
        <w:t>ለሐ</w:t>
      </w:r>
      <w:r w:rsidR="001B6F35" w:rsidRPr="00A96BF0">
        <w:rPr>
          <w:rFonts w:ascii="Abyssinica SIL" w:hAnsi="Abyssinica SIL" w:cs="Abyssinica SIL"/>
        </w:rPr>
        <w:t>ዊር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6774" w:rsidRPr="00A96BF0">
        <w:rPr>
          <w:rFonts w:ascii="Abyssinica SIL" w:hAnsi="Abyssinica SIL" w:cs="Abyssinica SIL"/>
        </w:rPr>
        <w:t>አምከራ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6774" w:rsidRPr="00A96BF0">
        <w:rPr>
          <w:rFonts w:ascii="Abyssinica SIL" w:hAnsi="Abyssinica SIL" w:cs="Abyssinica SIL"/>
        </w:rPr>
        <w:t>ጎቶ</w:t>
      </w:r>
      <w:r w:rsidR="001B6F35" w:rsidRPr="00A96BF0">
        <w:rPr>
          <w:rFonts w:ascii="Abyssinica SIL" w:hAnsi="Abyssinica SIL" w:cs="Abyssinica SIL"/>
        </w:rPr>
        <w:t>ንያል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6774" w:rsidRPr="00A96BF0">
        <w:rPr>
          <w:rFonts w:ascii="Abyssinica SIL" w:hAnsi="Abyssinica SIL" w:cs="Abyssinica SIL"/>
        </w:rPr>
        <w:t>ተሰአ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6774" w:rsidRPr="00A96BF0">
        <w:rPr>
          <w:rFonts w:ascii="Abyssinica SIL" w:hAnsi="Abyssinica SIL" w:cs="Abyssinica SIL"/>
        </w:rPr>
        <w:t>ለአ</w:t>
      </w:r>
      <w:r w:rsidR="001B6F35" w:rsidRPr="00A96BF0">
        <w:rPr>
          <w:rFonts w:ascii="Abyssinica SIL" w:hAnsi="Abyssinica SIL" w:cs="Abyssinica SIL"/>
        </w:rPr>
        <w:t>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6774" w:rsidRPr="00A96BF0">
        <w:rPr>
          <w:rFonts w:ascii="Abyssinica SIL" w:hAnsi="Abyssinica SIL" w:cs="Abyssinica SIL"/>
        </w:rPr>
        <w:t>ዓፀደ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20E8" w:rsidRPr="00A96BF0">
        <w:rPr>
          <w:rFonts w:ascii="Abyssinica SIL" w:hAnsi="Abyssinica SIL" w:cs="Abyssinica SIL"/>
        </w:rPr>
        <w:t>ወአንጐርጐ</w:t>
      </w:r>
      <w:r w:rsidR="001B6F35" w:rsidRPr="00A96BF0">
        <w:rPr>
          <w:rFonts w:ascii="Abyssinica SIL" w:hAnsi="Abyssinica SIL" w:cs="Abyssinica SIL"/>
        </w:rPr>
        <w:t>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በዲበ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B2C31" w:rsidRPr="00A96BF0">
        <w:rPr>
          <w:rFonts w:ascii="Abyssinica SIL" w:hAnsi="Abyssinica SIL" w:cs="Abyssinica SIL"/>
        </w:rPr>
        <w:t>አ</w:t>
      </w:r>
      <w:r w:rsidR="00754728" w:rsidRPr="00A96BF0">
        <w:rPr>
          <w:rFonts w:ascii="Abyssinica SIL" w:hAnsi="Abyssinica SIL" w:cs="Abyssinica SIL"/>
        </w:rPr>
        <w:t>(ድ)</w:t>
      </w:r>
      <w:r w:rsidR="001B6F35" w:rsidRPr="00A96BF0">
        <w:rPr>
          <w:rFonts w:ascii="Abyssinica SIL" w:hAnsi="Abyssinica SIL" w:cs="Abyssinica SIL"/>
        </w:rPr>
        <w:t xml:space="preserve">ግ፡ </w:t>
      </w:r>
      <w:proofErr w:type="spellStart"/>
      <w:r w:rsidR="001B6F35" w:rsidRPr="00A96BF0">
        <w:rPr>
          <w:rFonts w:ascii="Abyssinica SIL" w:hAnsi="Abyssinica SIL" w:cs="Abyssinica SIL"/>
        </w:rPr>
        <w:t>ወጸርሐት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ብሔረ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2C3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ዝያብ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2C31" w:rsidRPr="00A96BF0">
        <w:rPr>
          <w:rFonts w:ascii="Abyssinica SIL" w:hAnsi="Abyssinica SIL" w:cs="Abyssinica SIL"/>
        </w:rPr>
        <w:t>ፈነውከ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ወይቤላ፡</w:t>
      </w:r>
      <w:r w:rsidR="00D35429" w:rsidRPr="00A96BF0">
        <w:rPr>
          <w:rFonts w:ascii="Abyssinica SIL" w:hAnsi="Abyssinica SIL" w:cs="Abyssinica SIL"/>
        </w:rPr>
        <w:t>ካሌ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5429" w:rsidRPr="00A96BF0">
        <w:rPr>
          <w:rFonts w:ascii="Abyssinica SIL" w:hAnsi="Abyssinica SIL" w:cs="Abyssinica SIL"/>
        </w:rPr>
        <w:t>ኮ</w:t>
      </w:r>
      <w:r w:rsidR="001B6F35" w:rsidRPr="00A96BF0">
        <w:rPr>
          <w:rFonts w:ascii="Abyssinica SIL" w:hAnsi="Abyssinica SIL" w:cs="Abyssinica SIL"/>
        </w:rPr>
        <w:t>ንኪ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5429" w:rsidRPr="00A96BF0">
        <w:rPr>
          <w:rFonts w:ascii="Abyssinica SIL" w:hAnsi="Abyssinica SIL" w:cs="Abyssinica SIL"/>
        </w:rPr>
        <w:t>አስካ</w:t>
      </w:r>
      <w:proofErr w:type="spellEnd"/>
      <w:r w:rsidR="008F55AF" w:rsidRPr="00A96BF0">
        <w:rPr>
          <w:rFonts w:ascii="Abyssinica SIL" w:hAnsi="Abyssinica SIL" w:cs="Abyssinica SIL"/>
        </w:rPr>
        <w:t xml:space="preserve">፡ </w:t>
      </w:r>
      <w:r w:rsidR="00754728" w:rsidRPr="00A96BF0">
        <w:rPr>
          <w:rFonts w:ascii="Abyssinica SIL" w:hAnsi="Abyssinica SIL" w:cs="Abyssinica SIL"/>
        </w:rPr>
        <w:t>(ሃ)</w:t>
      </w:r>
      <w:proofErr w:type="spellStart"/>
      <w:r w:rsidR="001B6F35" w:rsidRPr="00A96BF0">
        <w:rPr>
          <w:rFonts w:ascii="Abyssinica SIL" w:hAnsi="Abyssinica SIL" w:cs="Abyssinica SIL"/>
        </w:rPr>
        <w:t>በኒ፡</w:t>
      </w:r>
      <w:r w:rsidR="00FC518F" w:rsidRPr="00A96BF0">
        <w:rPr>
          <w:rFonts w:ascii="Abyssinica SIL" w:hAnsi="Abyssinica SIL" w:cs="Abyssinica SIL"/>
        </w:rPr>
        <w:t>በረከ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ብሔረ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ለዝያብ፡</w:t>
      </w:r>
      <w:r w:rsidR="00FC518F" w:rsidRPr="00A96BF0">
        <w:rPr>
          <w:rFonts w:ascii="Abyssinica SIL" w:hAnsi="Abyssinica SIL" w:cs="Abyssinica SIL"/>
        </w:rPr>
        <w:t>ፈነውከኒ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518F" w:rsidRPr="00A96BF0">
        <w:rPr>
          <w:rFonts w:ascii="Abyssinica SIL" w:hAnsi="Abyssinica SIL" w:cs="Abyssinica SIL"/>
        </w:rPr>
        <w:t>ወሀ</w:t>
      </w:r>
      <w:r w:rsidR="00E521E3" w:rsidRPr="00A96BF0">
        <w:rPr>
          <w:rFonts w:ascii="Abyssinica SIL" w:hAnsi="Abyssinica SIL" w:cs="Abyssinica SIL"/>
        </w:rPr>
        <w:t>በኒ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518F" w:rsidRPr="00A96BF0">
        <w:rPr>
          <w:rFonts w:ascii="Abyssinica SIL" w:hAnsi="Abyssinica SIL" w:cs="Abyssinica SIL"/>
        </w:rPr>
        <w:t>ቤዛ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518F" w:rsidRPr="00A96BF0">
        <w:rPr>
          <w:rFonts w:ascii="Abyssinica SIL" w:hAnsi="Abyssinica SIL" w:cs="Abyssinica SIL"/>
        </w:rPr>
        <w:t>ወወሀባ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ካሌብ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ትፈቱ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በልዓ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521E3" w:rsidRPr="00A96BF0">
        <w:rPr>
          <w:rFonts w:ascii="Abyssinica SIL" w:hAnsi="Abyssinica SIL" w:cs="Abyssinica SIL"/>
        </w:rPr>
        <w:t>ቤዛ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ሐማም፡</w:t>
      </w:r>
      <w:r w:rsidR="00E521E3" w:rsidRPr="00A96BF0">
        <w:rPr>
          <w:rFonts w:ascii="Abyssinica SIL" w:hAnsi="Abyssinica SIL" w:cs="Abyssinica SIL"/>
        </w:rPr>
        <w:t>ወቤዛ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521E3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ካዝ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ዮባብ</w:t>
      </w:r>
      <w:proofErr w:type="spellEnd"/>
      <w:r w:rsidR="00E521E3" w:rsidRPr="00A96BF0">
        <w:rPr>
          <w:rFonts w:ascii="Abyssinica SIL" w:hAnsi="Abyssinica SIL" w:cs="Abyssinica SIL"/>
        </w:rPr>
        <w:t xml:space="preserve"> </w:t>
      </w:r>
      <w:proofErr w:type="spellStart"/>
      <w:r w:rsidR="00E521E3" w:rsidRPr="00A96BF0">
        <w:rPr>
          <w:rFonts w:ascii="Abyssinica SIL" w:hAnsi="Abyssinica SIL" w:cs="Abyssinica SIL"/>
        </w:rPr>
        <w:t>ቄን</w:t>
      </w:r>
      <w:r w:rsidR="001B6F35" w:rsidRPr="00A96BF0">
        <w:rPr>
          <w:rFonts w:ascii="Abyssinica SIL" w:hAnsi="Abyssinica SIL" w:cs="Abyssinica SIL"/>
        </w:rPr>
        <w:t>ያዊ</w:t>
      </w:r>
      <w:proofErr w:type="spellEnd"/>
      <w:r w:rsidR="001B6F35" w:rsidRPr="00A96BF0">
        <w:rPr>
          <w:rFonts w:ascii="Abyssinica SIL" w:hAnsi="Abyssinica SIL" w:cs="Abyssinica SIL"/>
        </w:rPr>
        <w:t>፡ ሐ</w:t>
      </w:r>
      <w:r w:rsidR="00754728" w:rsidRPr="00A96BF0">
        <w:rPr>
          <w:rFonts w:ascii="Abyssinica SIL" w:hAnsi="Abyssinica SIL" w:cs="Abyssinica SIL"/>
        </w:rPr>
        <w:t>{ማ}</w:t>
      </w:r>
      <w:r w:rsidR="007C5917" w:rsidRPr="00A96BF0">
        <w:rPr>
          <w:rFonts w:ascii="Abyssinica SIL" w:hAnsi="Abyssinica SIL" w:cs="Abyssinica SIL"/>
        </w:rPr>
        <w:t>(ሙ)ሁ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ለሙሴ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C591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ፈንቆን፡ኀበ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C5917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C5917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ቀለ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ይሁደ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ዘመገገለ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C5917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ዜብ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ሙራደ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B213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ራድ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B213F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B213F" w:rsidRPr="00A96BF0">
        <w:rPr>
          <w:rFonts w:ascii="Abyssinica SIL" w:hAnsi="Abyssinica SIL" w:cs="Abyssinica SIL"/>
        </w:rPr>
        <w:t>ይሁዳ</w:t>
      </w:r>
      <w:r w:rsidR="001B6F35" w:rsidRPr="00A96BF0">
        <w:rPr>
          <w:rFonts w:ascii="Abyssinica SIL" w:hAnsi="Abyssinica SIL" w:cs="Abyssinica SIL"/>
        </w:rPr>
        <w:t>፡ምስለ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ሰምዖን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B213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ኁሁ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</w:t>
      </w:r>
      <w:r w:rsidR="003B213F" w:rsidRPr="00A96BF0">
        <w:rPr>
          <w:rFonts w:ascii="Abyssinica SIL" w:hAnsi="Abyssinica SIL" w:cs="Abyssinica SIL"/>
        </w:rPr>
        <w:t>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B213F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57CE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ኅረምዋ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57CE" w:rsidRPr="00A96BF0">
        <w:rPr>
          <w:rFonts w:ascii="Abyssinica SIL" w:hAnsi="Abyssinica SIL" w:cs="Abyssinica SIL"/>
        </w:rPr>
        <w:t>ወአጥፍዕ</w:t>
      </w:r>
      <w:r w:rsidR="001B6F35" w:rsidRPr="00A96BF0">
        <w:rPr>
          <w:rFonts w:ascii="Abyssinica SIL" w:hAnsi="Abyssinica SIL" w:cs="Abyssinica SIL"/>
        </w:rPr>
        <w:t>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ወኢተዋረሳ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ለጋዛ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ወለደወላ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ለአስቀሎና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ወለጸወላ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ለአቃሮን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ወለዳወላ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53D9" w:rsidRPr="00A96BF0">
        <w:rPr>
          <w:rFonts w:ascii="Abyssinica SIL" w:hAnsi="Abyssinica SIL" w:cs="Abyssinica SIL"/>
        </w:rPr>
        <w:t>ለአዛጦ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</w:t>
      </w:r>
      <w:r w:rsidR="00747D20" w:rsidRPr="00A96BF0">
        <w:rPr>
          <w:rFonts w:ascii="Abyssinica SIL" w:hAnsi="Abyssinica SIL" w:cs="Abyssinica SIL"/>
        </w:rPr>
        <w:t>ደወላ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7D20" w:rsidRPr="00A96BF0">
        <w:rPr>
          <w:rFonts w:ascii="Abyssinica SIL" w:hAnsi="Abyssinica SIL" w:cs="Abyssinica SIL"/>
        </w:rPr>
        <w:t>ወሙፋራቲሃ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7D20" w:rsidRPr="00A96BF0">
        <w:rPr>
          <w:rFonts w:ascii="Abyssinica SIL" w:hAnsi="Abyssinica SIL" w:cs="Abyssinica SIL"/>
        </w:rPr>
        <w:t>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7D20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ደብረ፡</w:t>
      </w:r>
      <w:r w:rsidR="0090371D" w:rsidRPr="00A96BF0">
        <w:rPr>
          <w:rFonts w:ascii="Abyssinica SIL" w:hAnsi="Abyssinica SIL" w:cs="Abyssinica SIL"/>
        </w:rPr>
        <w:t>ወስዕ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ተዋርሶቶሙ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ቈላተ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42DB" w:rsidRPr="00A96BF0">
        <w:rPr>
          <w:rFonts w:ascii="Abyssinica SIL" w:hAnsi="Abyssinica SIL" w:cs="Abyssinica SIL"/>
        </w:rPr>
        <w:t>ሠ</w:t>
      </w:r>
      <w:r w:rsidR="001B6F35" w:rsidRPr="00A96BF0">
        <w:rPr>
          <w:rFonts w:ascii="Abyssinica SIL" w:hAnsi="Abyssinica SIL" w:cs="Abyssinica SIL"/>
        </w:rPr>
        <w:t>ረገላተ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ወወሀብዎ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42DB" w:rsidRPr="00A96BF0">
        <w:rPr>
          <w:rFonts w:ascii="Abyssinica SIL" w:hAnsi="Abyssinica SIL" w:cs="Abyssinica SIL"/>
        </w:rPr>
        <w:t>ለካሌብ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42DB" w:rsidRPr="00A96BF0">
        <w:rPr>
          <w:rFonts w:ascii="Abyssinica SIL" w:hAnsi="Abyssinica SIL" w:cs="Abyssinica SIL"/>
        </w:rPr>
        <w:t>ኬ</w:t>
      </w:r>
      <w:r w:rsidR="001B6F35" w:rsidRPr="00A96BF0">
        <w:rPr>
          <w:rFonts w:ascii="Abyssinica SIL" w:hAnsi="Abyssinica SIL" w:cs="Abyssinica SIL"/>
        </w:rPr>
        <w:t>ብሮን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132232D1" w14:textId="1E9E97B6" w:rsidR="00493F3A" w:rsidRPr="00A96BF0" w:rsidRDefault="00493F3A" w:rsidP="00493F3A">
      <w:pPr>
        <w:tabs>
          <w:tab w:val="left" w:pos="1440"/>
        </w:tabs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320</w:t>
      </w:r>
    </w:p>
    <w:p w14:paraId="52E657BB" w14:textId="7C121DB9" w:rsidR="00C102B7" w:rsidRPr="00A96BF0" w:rsidRDefault="00493F3A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ሙሴ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41E2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54728" w:rsidRPr="00A96BF0">
        <w:rPr>
          <w:rFonts w:ascii="Abyssinica SIL" w:hAnsi="Abyssinica SIL" w:cs="Abyssinica SIL"/>
        </w:rPr>
        <w:t>፴</w:t>
      </w:r>
      <w:proofErr w:type="spellStart"/>
      <w:r w:rsidR="001B6F35" w:rsidRPr="00A96BF0">
        <w:rPr>
          <w:rFonts w:ascii="Abyssinica SIL" w:hAnsi="Abyssinica SIL" w:cs="Abyssinica SIL"/>
        </w:rPr>
        <w:t>አህጉረ፡</w:t>
      </w:r>
      <w:r w:rsidR="00341E2A" w:rsidRPr="00A96BF0">
        <w:rPr>
          <w:rFonts w:ascii="Abyssinica SIL" w:hAnsi="Abyssinica SIL" w:cs="Abyssinica SIL"/>
        </w:rPr>
        <w:t>ወአስ</w:t>
      </w:r>
      <w:r w:rsidR="00284547" w:rsidRPr="00A96BF0">
        <w:rPr>
          <w:rFonts w:ascii="Abyssinica SIL" w:hAnsi="Abyssinica SIL" w:cs="Abyssinica SIL"/>
        </w:rPr>
        <w:t>ዕ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473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ለ፫፡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E507A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ናቅ፡ወለኢያቡሴዎን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ኢየሩሳሌም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4547" w:rsidRPr="00A96BF0">
        <w:rPr>
          <w:rFonts w:ascii="Abyssinica SIL" w:hAnsi="Abyssinica SIL" w:cs="Abyssinica SIL"/>
        </w:rPr>
        <w:t>ኢያስዕ</w:t>
      </w:r>
      <w:r w:rsidR="001B6F35" w:rsidRPr="00A96BF0">
        <w:rPr>
          <w:rFonts w:ascii="Abyssinica SIL" w:hAnsi="Abyssinica SIL" w:cs="Abyssinica SIL"/>
        </w:rPr>
        <w:t>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D25A36" w:rsidRPr="00A96BF0">
        <w:rPr>
          <w:rFonts w:ascii="Abyssinica SIL" w:hAnsi="Abyssinica SIL" w:cs="Abyssinica SIL"/>
        </w:rPr>
        <w:t>ንያሚ</w:t>
      </w:r>
      <w:proofErr w:type="spellEnd"/>
      <w:r w:rsidR="00D25A36" w:rsidRPr="00A96BF0">
        <w:rPr>
          <w:rFonts w:ascii="Abyssinica SIL" w:hAnsi="Abyssinica SIL" w:cs="Abyssinica SIL"/>
        </w:rPr>
        <w:t>(</w:t>
      </w:r>
      <w:proofErr w:type="spellStart"/>
      <w:r w:rsidR="00D25A36" w:rsidRPr="00A96BF0">
        <w:rPr>
          <w:rFonts w:ascii="Abyssinica SIL" w:hAnsi="Abyssinica SIL" w:cs="Abyssinica SIL"/>
        </w:rPr>
        <w:t>ወነበሩ</w:t>
      </w:r>
      <w:proofErr w:type="spellEnd"/>
      <w:r w:rsidR="00D25A36" w:rsidRPr="00A96BF0">
        <w:rPr>
          <w:rFonts w:ascii="Abyssinica SIL" w:hAnsi="Abyssinica SIL" w:cs="Abyssinica SIL"/>
        </w:rPr>
        <w:t xml:space="preserve"> </w:t>
      </w:r>
      <w:proofErr w:type="spellStart"/>
      <w:r w:rsidR="00284547" w:rsidRPr="00A96BF0">
        <w:rPr>
          <w:rFonts w:ascii="Abyssinica SIL" w:hAnsi="Abyssinica SIL" w:cs="Abyssinica SIL"/>
        </w:rPr>
        <w:t>ኢያውቡሴ</w:t>
      </w:r>
      <w:r w:rsidR="00D25A36" w:rsidRPr="00A96BF0">
        <w:rPr>
          <w:rFonts w:ascii="Abyssinica SIL" w:hAnsi="Abyssinica SIL" w:cs="Abyssinica SIL"/>
        </w:rPr>
        <w:t>ዎን</w:t>
      </w:r>
      <w:proofErr w:type="spellEnd"/>
      <w:r w:rsidR="00D25A36" w:rsidRPr="00A96BF0">
        <w:rPr>
          <w:rFonts w:ascii="Abyssinica SIL" w:hAnsi="Abyssinica SIL" w:cs="Abyssinica SIL"/>
        </w:rPr>
        <w:t xml:space="preserve"> </w:t>
      </w:r>
      <w:proofErr w:type="spellStart"/>
      <w:r w:rsidR="00D25A36" w:rsidRPr="00A96BF0">
        <w:rPr>
          <w:rFonts w:ascii="Abyssinica SIL" w:hAnsi="Abyssinica SIL" w:cs="Abyssinica SIL"/>
        </w:rPr>
        <w:t>ምስለ</w:t>
      </w:r>
      <w:proofErr w:type="spellEnd"/>
      <w:r w:rsidR="00D25A36" w:rsidRPr="00A96BF0">
        <w:rPr>
          <w:rFonts w:ascii="Abyssinica SIL" w:hAnsi="Abyssinica SIL" w:cs="Abyssinica SIL"/>
        </w:rPr>
        <w:t xml:space="preserve"> </w:t>
      </w:r>
      <w:proofErr w:type="spellStart"/>
      <w:r w:rsidR="00D25A36" w:rsidRPr="00A96BF0">
        <w:rPr>
          <w:rFonts w:ascii="Abyssinica SIL" w:hAnsi="Abyssinica SIL" w:cs="Abyssinica SIL"/>
        </w:rPr>
        <w:t>ደቂቀ</w:t>
      </w:r>
      <w:proofErr w:type="spellEnd"/>
      <w:r w:rsidR="00D25A36" w:rsidRPr="00A96BF0">
        <w:rPr>
          <w:rFonts w:ascii="Abyssinica SIL" w:hAnsi="Abyssinica SIL" w:cs="Abyssinica SIL"/>
        </w:rPr>
        <w:t xml:space="preserve"> </w:t>
      </w:r>
      <w:proofErr w:type="spellStart"/>
      <w:r w:rsidR="00D25A36" w:rsidRPr="00A96BF0">
        <w:rPr>
          <w:rFonts w:ascii="Abyssinica SIL" w:hAnsi="Abyssinica SIL" w:cs="Abyssinica SIL"/>
        </w:rPr>
        <w:t>ብንያሚ</w:t>
      </w:r>
      <w:proofErr w:type="spellEnd"/>
      <w:r w:rsidR="00D25A36" w:rsidRPr="00A96BF0">
        <w:rPr>
          <w:rFonts w:ascii="Abyssinica SIL" w:hAnsi="Abyssinica SIL" w:cs="Abyssinica SIL"/>
        </w:rPr>
        <w:t>)</w:t>
      </w:r>
      <w:r w:rsidR="001B6F35" w:rsidRPr="00A96BF0">
        <w:rPr>
          <w:rFonts w:ascii="Abyssinica SIL" w:hAnsi="Abyssinica SIL" w:cs="Abyssinica SIL"/>
        </w:rPr>
        <w:t>፡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5A36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5A36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92B76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25A36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ር</w:t>
      </w:r>
      <w:r w:rsidR="00D25A36" w:rsidRPr="00A96BF0">
        <w:rPr>
          <w:rFonts w:ascii="Abyssinica SIL" w:hAnsi="Abyssinica SIL" w:cs="Abyssinica SIL"/>
        </w:rPr>
        <w:t>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5A36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</w:t>
      </w:r>
      <w:r w:rsidR="00673479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92B76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0530" w:rsidRPr="00A96BF0">
        <w:rPr>
          <w:rFonts w:ascii="Abyssinica SIL" w:hAnsi="Abyssinica SIL" w:cs="Abyssinica SIL"/>
        </w:rPr>
        <w:t>ትካት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0530" w:rsidRPr="00A96BF0">
        <w:rPr>
          <w:rFonts w:ascii="Abyssinica SIL" w:hAnsi="Abyssinica SIL" w:cs="Abyssinica SIL"/>
        </w:rPr>
        <w:t>ሎዛ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0530" w:rsidRPr="00A96BF0">
        <w:rPr>
          <w:rFonts w:ascii="Abyssinica SIL" w:hAnsi="Abyssinica SIL" w:cs="Abyssinica SIL"/>
        </w:rPr>
        <w:t>ወርእ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0530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ማቅብ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0530" w:rsidRPr="00A96BF0">
        <w:rPr>
          <w:rFonts w:ascii="Abyssinica SIL" w:hAnsi="Abyssinica SIL" w:cs="Abyssinica SIL"/>
        </w:rPr>
        <w:t>ይወፅእ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አርእየነ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66C63" w:rsidRPr="00A96BF0">
        <w:rPr>
          <w:rFonts w:ascii="Abyssinica SIL" w:hAnsi="Abyssinica SIL" w:cs="Abyssinica SIL"/>
        </w:rPr>
        <w:t>ምብዋአ</w:t>
      </w:r>
      <w:r w:rsidR="001B6F35" w:rsidRPr="00A96BF0">
        <w:rPr>
          <w:rFonts w:ascii="Abyssinica SIL" w:hAnsi="Abyssinica SIL" w:cs="Abyssinica SIL"/>
        </w:rPr>
        <w:t>፡ለሀገር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ምሕረተ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ወአርአዮሙ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66C6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ይበውእዋ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55F7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ሀገር፡ወቀተልዋ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7A4F" w:rsidRPr="00A96BF0">
        <w:rPr>
          <w:rFonts w:ascii="Abyssinica SIL" w:hAnsi="Abyssinica SIL" w:cs="Abyssinica SIL"/>
        </w:rPr>
        <w:t>ለይእ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ወለዝክቱሰ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335D" w:rsidRPr="00A96BF0">
        <w:rPr>
          <w:rFonts w:ascii="Abyssinica SIL" w:hAnsi="Abyssinica SIL" w:cs="Abyssinica SIL"/>
        </w:rPr>
        <w:t>ወለአዝ</w:t>
      </w:r>
      <w:r w:rsidR="001B6F35" w:rsidRPr="00A96BF0">
        <w:rPr>
          <w:rFonts w:ascii="Abyssinica SIL" w:hAnsi="Abyssinica SIL" w:cs="Abyssinica SIL"/>
        </w:rPr>
        <w:t>ማዲሁ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335D" w:rsidRPr="00A96BF0">
        <w:rPr>
          <w:rFonts w:ascii="Abyssinica SIL" w:hAnsi="Abyssinica SIL" w:cs="Abyssinica SIL"/>
        </w:rPr>
        <w:t>አግዓ</w:t>
      </w:r>
      <w:r w:rsidR="001B6F35" w:rsidRPr="00A96BF0">
        <w:rPr>
          <w:rFonts w:ascii="Abyssinica SIL" w:hAnsi="Abyssinica SIL" w:cs="Abyssinica SIL"/>
        </w:rPr>
        <w:t>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</w:t>
      </w:r>
      <w:r w:rsidR="0090445C" w:rsidRPr="00A96BF0">
        <w:rPr>
          <w:rFonts w:ascii="Abyssinica SIL" w:hAnsi="Abyssinica SIL" w:cs="Abyssinica SIL"/>
        </w:rPr>
        <w:t>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445C" w:rsidRPr="00A96BF0">
        <w:rPr>
          <w:rFonts w:ascii="Abyssinica SIL" w:hAnsi="Abyssinica SIL" w:cs="Abyssinica SIL"/>
        </w:rPr>
        <w:t>ኬጤኤ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445C" w:rsidRPr="00A96BF0">
        <w:rPr>
          <w:rFonts w:ascii="Abyssinica SIL" w:hAnsi="Abyssinica SIL" w:cs="Abyssinica SIL"/>
        </w:rPr>
        <w:t>ወነደ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ወሰመየ፡ስማ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445C" w:rsidRPr="00A96BF0">
        <w:rPr>
          <w:rFonts w:ascii="Abyssinica SIL" w:hAnsi="Abyssinica SIL" w:cs="Abyssinica SIL"/>
        </w:rPr>
        <w:t>ሎዛ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ዮም፡ወኢተዋረሰ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445C" w:rsidRPr="00A96BF0">
        <w:rPr>
          <w:rFonts w:ascii="Abyssinica SIL" w:hAnsi="Abyssinica SIL" w:cs="Abyssinica SIL"/>
        </w:rPr>
        <w:t>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445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ሳቂቶን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ወአዋልዲሃ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3327" w:rsidRPr="00A96BF0">
        <w:rPr>
          <w:rFonts w:ascii="Abyssinica SIL" w:hAnsi="Abyssinica SIL" w:cs="Abyssinica SIL"/>
        </w:rPr>
        <w:t>ወኢኤ</w:t>
      </w:r>
      <w:r w:rsidR="001B6F35" w:rsidRPr="00A96BF0">
        <w:rPr>
          <w:rFonts w:ascii="Abyssinica SIL" w:hAnsi="Abyssinica SIL" w:cs="Abyssinica SIL"/>
        </w:rPr>
        <w:t>ቀጸዓድ።</w:t>
      </w:r>
      <w:r w:rsidR="00123327" w:rsidRPr="00A96BF0">
        <w:rPr>
          <w:rFonts w:ascii="Abyssinica SIL" w:hAnsi="Abyssinica SIL" w:cs="Abyssinica SIL"/>
        </w:rPr>
        <w:t>ወአዋልዲሃ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3327" w:rsidRPr="00A96BF0">
        <w:rPr>
          <w:rFonts w:ascii="Abyssinica SIL" w:hAnsi="Abyssinica SIL" w:cs="Abyssinica SIL"/>
        </w:rPr>
        <w:t>አዶር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ወአዋልዲየ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3327" w:rsidRPr="00A96BF0">
        <w:rPr>
          <w:rFonts w:ascii="Abyssinica SIL" w:hAnsi="Abyssinica SIL" w:cs="Abyssinica SIL"/>
        </w:rPr>
        <w:t>ወኢእ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በለዓም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ወአዋልዲሃ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ወኢእለ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E1A" w:rsidRPr="00A96BF0">
        <w:rPr>
          <w:rFonts w:ascii="Abyssinica SIL" w:hAnsi="Abyssinica SIL" w:cs="Abyssinica SIL"/>
        </w:rPr>
        <w:t>መጊዶ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3327" w:rsidRPr="00A96BF0">
        <w:rPr>
          <w:rFonts w:ascii="Abyssinica SIL" w:hAnsi="Abyssinica SIL" w:cs="Abyssinica SIL"/>
        </w:rPr>
        <w:t>ወአዋልዲሃ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ወኢእለ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የብላዓም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ወአዋልዲየ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</w:t>
      </w:r>
      <w:r w:rsidR="00BD696C" w:rsidRPr="00A96BF0">
        <w:rPr>
          <w:rFonts w:ascii="Abyssinica SIL" w:hAnsi="Abyssinica SIL" w:cs="Abyssinica SIL"/>
        </w:rPr>
        <w:t>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696C" w:rsidRPr="00A96BF0">
        <w:rPr>
          <w:rFonts w:ascii="Abyssinica SIL" w:hAnsi="Abyssinica SIL" w:cs="Abyssinica SIL"/>
        </w:rPr>
        <w:t>ከነ</w:t>
      </w:r>
      <w:r w:rsidR="001B6F35" w:rsidRPr="00A96BF0">
        <w:rPr>
          <w:rFonts w:ascii="Abyssinica SIL" w:hAnsi="Abyssinica SIL" w:cs="Abyssinica SIL"/>
        </w:rPr>
        <w:t>አን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ምድር።ወእምዝ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E4423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ጸንዑ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E442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E4423" w:rsidRPr="00A96BF0">
        <w:rPr>
          <w:rFonts w:ascii="Abyssinica SIL" w:hAnsi="Abyssinica SIL" w:cs="Abyssinica SIL"/>
        </w:rPr>
        <w:t>መጸ</w:t>
      </w:r>
      <w:r w:rsidR="001B6F35" w:rsidRPr="00A96BF0">
        <w:rPr>
          <w:rFonts w:ascii="Abyssinica SIL" w:hAnsi="Abyssinica SIL" w:cs="Abyssinica SIL"/>
        </w:rPr>
        <w:t>ብሔ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ረሰይዎሙ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E4423" w:rsidRPr="00A96BF0">
        <w:rPr>
          <w:rFonts w:ascii="Abyssinica SIL" w:hAnsi="Abyssinica SIL" w:cs="Abyssinica SIL"/>
        </w:rPr>
        <w:t>ለከነአን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AA4867" w:rsidRPr="00A96BF0">
        <w:rPr>
          <w:rFonts w:ascii="Abyssinica SIL" w:hAnsi="Abyssinica SIL" w:cs="Abyssinica SIL"/>
        </w:rPr>
        <w:t>ወአጥፍኦ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ኢያጥፍዕዎ፡ሙ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4867" w:rsidRPr="00A96BF0">
        <w:rPr>
          <w:rFonts w:ascii="Abyssinica SIL" w:hAnsi="Abyssinica SIL" w:cs="Abyssinica SIL"/>
        </w:rPr>
        <w:t>ወኤፍሬ</w:t>
      </w:r>
      <w:r w:rsidR="001B6F35" w:rsidRPr="00A96BF0">
        <w:rPr>
          <w:rFonts w:ascii="Abyssinica SIL" w:hAnsi="Abyssinica SIL" w:cs="Abyssinica SIL"/>
        </w:rPr>
        <w:t>ምኒ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ኢያጥፍዕዎሙ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4867" w:rsidRPr="00A96BF0">
        <w:rPr>
          <w:rFonts w:ascii="Abyssinica SIL" w:hAnsi="Abyssinica SIL" w:cs="Abyssinica SIL"/>
        </w:rPr>
        <w:t>ለከናኔ</w:t>
      </w:r>
      <w:r w:rsidR="001B6F35" w:rsidRPr="00A96BF0">
        <w:rPr>
          <w:rFonts w:ascii="Abyssinica SIL" w:hAnsi="Abyssinica SIL" w:cs="Abyssinica SIL"/>
        </w:rPr>
        <w:t>፡ዎን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ጋዜር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ወነበሩ፡</w:t>
      </w:r>
      <w:r w:rsidR="00FC3BE9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3BE9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ጋዜር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ወኮን</w:t>
      </w:r>
      <w:proofErr w:type="spellEnd"/>
    </w:p>
    <w:p w14:paraId="1877CC80" w14:textId="73254A05" w:rsidR="00C102B7" w:rsidRPr="00A96BF0" w:rsidRDefault="00493F3A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መጸ</w:t>
      </w:r>
      <w:r w:rsidR="001B6F35" w:rsidRPr="00A96BF0">
        <w:rPr>
          <w:rFonts w:ascii="Abyssinica SIL" w:hAnsi="Abyssinica SIL" w:cs="Abyssinica SIL"/>
        </w:rPr>
        <w:t>ብሔ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ወዛ</w:t>
      </w:r>
      <w:r w:rsidR="001B6F35" w:rsidRPr="00A96BF0">
        <w:rPr>
          <w:rFonts w:ascii="Abyssinica SIL" w:hAnsi="Abyssinica SIL" w:cs="Abyssinica SIL"/>
        </w:rPr>
        <w:t>ብሎንሂ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ኢያጥ</w:t>
      </w:r>
      <w:r w:rsidR="001B6F35" w:rsidRPr="00A96BF0">
        <w:rPr>
          <w:rFonts w:ascii="Abyssinica SIL" w:hAnsi="Abyssinica SIL" w:cs="Abyssinica SIL"/>
        </w:rPr>
        <w:t>ፍእዎሙ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347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ቄድሮ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646856" w:rsidRPr="00A96BF0">
        <w:rPr>
          <w:rFonts w:ascii="Abyssinica SIL" w:hAnsi="Abyssinica SIL" w:cs="Abyssinica SIL"/>
        </w:rPr>
        <w:t>ወለእ</w:t>
      </w:r>
      <w:r w:rsidR="001B6F35" w:rsidRPr="00A96BF0">
        <w:rPr>
          <w:rFonts w:ascii="Abyssinica SIL" w:hAnsi="Abyssinica SIL" w:cs="Abyssinica SIL"/>
        </w:rPr>
        <w:t>ለ፡ይነብሩ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</w:t>
      </w:r>
      <w:r w:rsidR="00646856" w:rsidRPr="00A96BF0">
        <w:rPr>
          <w:rFonts w:ascii="Abyssinica SIL" w:hAnsi="Abyssinica SIL" w:cs="Abyssinica SIL"/>
        </w:rPr>
        <w:t>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6856" w:rsidRPr="00A96BF0">
        <w:rPr>
          <w:rFonts w:ascii="Abyssinica SIL" w:hAnsi="Abyssinica SIL" w:cs="Abyssinica SIL"/>
        </w:rPr>
        <w:t>ወኮንዎ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3800" w:rsidRPr="00A96BF0">
        <w:rPr>
          <w:rFonts w:ascii="Abyssinica SIL" w:hAnsi="Abyssinica SIL" w:cs="Abyssinica SIL"/>
        </w:rPr>
        <w:t>መጸ</w:t>
      </w:r>
      <w:r w:rsidR="001B6F35" w:rsidRPr="00A96BF0">
        <w:rPr>
          <w:rFonts w:ascii="Abyssinica SIL" w:hAnsi="Abyssinica SIL" w:cs="Abyssinica SIL"/>
        </w:rPr>
        <w:t>ብሔ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3800" w:rsidRPr="00A96BF0">
        <w:rPr>
          <w:rFonts w:ascii="Abyssinica SIL" w:hAnsi="Abyssinica SIL" w:cs="Abyssinica SIL"/>
        </w:rPr>
        <w:t>ወአሴርሂ</w:t>
      </w:r>
      <w:r w:rsidR="001B6F35" w:rsidRPr="00A96BF0">
        <w:rPr>
          <w:rFonts w:ascii="Abyssinica SIL" w:hAnsi="Abyssinica SIL" w:cs="Abyssinica SIL"/>
        </w:rPr>
        <w:t>፡ኢያጥፍእዎሙ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7237" w:rsidRPr="00A96BF0">
        <w:rPr>
          <w:rFonts w:ascii="Abyssinica SIL" w:hAnsi="Abyssinica SIL" w:cs="Abyssinica SIL"/>
        </w:rPr>
        <w:t>አካ</w:t>
      </w:r>
      <w:r w:rsidR="001B6F35" w:rsidRPr="00A96BF0">
        <w:rPr>
          <w:rFonts w:ascii="Abyssinica SIL" w:hAnsi="Abyssinica SIL" w:cs="Abyssinica SIL"/>
        </w:rPr>
        <w:t>፡</w:t>
      </w:r>
      <w:r w:rsidR="004A7237" w:rsidRPr="00A96BF0">
        <w:rPr>
          <w:rFonts w:ascii="Abyssinica SIL" w:hAnsi="Abyssinica SIL" w:cs="Abyssinica SIL"/>
        </w:rPr>
        <w:t>ወኮን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7237" w:rsidRPr="00A96BF0">
        <w:rPr>
          <w:rFonts w:ascii="Abyssinica SIL" w:hAnsi="Abyssinica SIL" w:cs="Abyssinica SIL"/>
        </w:rPr>
        <w:t>መጸ</w:t>
      </w:r>
      <w:r w:rsidR="001B6F35" w:rsidRPr="00A96BF0">
        <w:rPr>
          <w:rFonts w:ascii="Abyssinica SIL" w:hAnsi="Abyssinica SIL" w:cs="Abyssinica SIL"/>
        </w:rPr>
        <w:t>ብሔ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</w:t>
      </w:r>
      <w:r w:rsidR="00071A41" w:rsidRPr="00A96BF0">
        <w:rPr>
          <w:rFonts w:ascii="Abyssinica SIL" w:hAnsi="Abyssinica SIL" w:cs="Abyssinica SIL"/>
        </w:rPr>
        <w:t>ሳዶ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071A41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1A41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ላፍ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ወእለ፡ይነብሩ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1A41" w:rsidRPr="00A96BF0">
        <w:rPr>
          <w:rFonts w:ascii="Abyssinica SIL" w:hAnsi="Abyssinica SIL" w:cs="Abyssinica SIL"/>
        </w:rPr>
        <w:t>ሲዶ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F2B6B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</w:t>
      </w:r>
      <w:r w:rsidR="00AF2B6B" w:rsidRPr="00A96BF0">
        <w:rPr>
          <w:rFonts w:ascii="Abyssinica SIL" w:hAnsi="Abyssinica SIL" w:cs="Abyssinica SIL"/>
        </w:rPr>
        <w:t>አስኮ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2B6B" w:rsidRPr="00A96BF0">
        <w:rPr>
          <w:rFonts w:ascii="Abyssinica SIL" w:hAnsi="Abyssinica SIL" w:cs="Abyssinica SIL"/>
        </w:rPr>
        <w:t>ወኬ</w:t>
      </w:r>
      <w:r w:rsidR="001B6F35" w:rsidRPr="00A96BF0">
        <w:rPr>
          <w:rFonts w:ascii="Abyssinica SIL" w:hAnsi="Abyssinica SIL" w:cs="Abyssinica SIL"/>
        </w:rPr>
        <w:t>ድያ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2B6B" w:rsidRPr="00A96BF0">
        <w:rPr>
          <w:rFonts w:ascii="Abyssinica SIL" w:hAnsi="Abyssinica SIL" w:cs="Abyssinica SIL"/>
        </w:rPr>
        <w:t>ወእፌ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2B6B" w:rsidRPr="00A96BF0">
        <w:rPr>
          <w:rFonts w:ascii="Abyssinica SIL" w:hAnsi="Abyssinica SIL" w:cs="Abyssinica SIL"/>
        </w:rPr>
        <w:t>ወሮ</w:t>
      </w:r>
      <w:r w:rsidR="001B6F35" w:rsidRPr="00A96BF0">
        <w:rPr>
          <w:rFonts w:ascii="Abyssinica SIL" w:hAnsi="Abyssinica SIL" w:cs="Abyssinica SIL"/>
        </w:rPr>
        <w:t>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አሴር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4B19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4B19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ዕነ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233F0" w:rsidRPr="00A96BF0">
        <w:rPr>
          <w:rFonts w:ascii="Abyssinica SIL" w:hAnsi="Abyssinica SIL" w:cs="Abyssinica SIL"/>
        </w:rPr>
        <w:t>አጥፍኦ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233F0" w:rsidRPr="00A96BF0">
        <w:rPr>
          <w:rFonts w:ascii="Abyssinica SIL" w:hAnsi="Abyssinica SIL" w:cs="Abyssinica SIL"/>
        </w:rPr>
        <w:t>ወንፍታሌ</w:t>
      </w:r>
      <w:r w:rsidR="001B6F35" w:rsidRPr="00A96BF0">
        <w:rPr>
          <w:rFonts w:ascii="Abyssinica SIL" w:hAnsi="Abyssinica SIL" w:cs="Abyssinica SIL"/>
        </w:rPr>
        <w:t>ምሂ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233F0" w:rsidRPr="00A96BF0">
        <w:rPr>
          <w:rFonts w:ascii="Abyssinica SIL" w:hAnsi="Abyssinica SIL" w:cs="Abyssinica SIL"/>
        </w:rPr>
        <w:t>ኢያጥፍኦ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7C0" w:rsidRPr="00A96BF0">
        <w:rPr>
          <w:rFonts w:ascii="Abyssinica SIL" w:hAnsi="Abyssinica SIL" w:cs="Abyssinica SIL"/>
        </w:rPr>
        <w:t>ሳሚስ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ስእነ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አጥፍ</w:t>
      </w:r>
      <w:r w:rsidR="007D77C0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7C0" w:rsidRPr="00A96BF0">
        <w:rPr>
          <w:rFonts w:ascii="Abyssinica SIL" w:hAnsi="Abyssinica SIL" w:cs="Abyssinica SIL"/>
        </w:rPr>
        <w:t>ወኢእ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7C0" w:rsidRPr="00A96BF0">
        <w:rPr>
          <w:rFonts w:ascii="Abyssinica SIL" w:hAnsi="Abyssinica SIL" w:cs="Abyssinica SIL"/>
        </w:rPr>
        <w:t>ቤቴኔከ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7D77C0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7C0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7C0" w:rsidRPr="00A96BF0">
        <w:rPr>
          <w:rFonts w:ascii="Abyssinica SIL" w:hAnsi="Abyssinica SIL" w:cs="Abyssinica SIL"/>
        </w:rPr>
        <w:t>ከናኔ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C31E8" w:rsidRPr="00A96BF0">
        <w:rPr>
          <w:rFonts w:ascii="Abyssinica SIL" w:hAnsi="Abyssinica SIL" w:cs="Abyssinica SIL"/>
        </w:rPr>
        <w:t>ወኮን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C31E8" w:rsidRPr="00A96BF0">
        <w:rPr>
          <w:rFonts w:ascii="Abyssinica SIL" w:hAnsi="Abyssinica SIL" w:cs="Abyssinica SIL"/>
        </w:rPr>
        <w:t>መጸብሑ</w:t>
      </w:r>
      <w:r w:rsidR="001B6F35" w:rsidRPr="00A96BF0">
        <w:rPr>
          <w:rFonts w:ascii="Abyssinica SIL" w:hAnsi="Abyssinica SIL" w:cs="Abyssinica SIL"/>
        </w:rPr>
        <w:t>፡እለ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ሳሚስ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ወውስተ፡</w:t>
      </w:r>
      <w:r w:rsidR="008157F6" w:rsidRPr="00A96BF0">
        <w:rPr>
          <w:rFonts w:ascii="Abyssinica SIL" w:hAnsi="Abyssinica SIL" w:cs="Abyssinica SIL"/>
        </w:rPr>
        <w:t>ቤቴኔ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57F6" w:rsidRPr="00A96BF0">
        <w:rPr>
          <w:rFonts w:ascii="Abyssinica SIL" w:hAnsi="Abyssinica SIL" w:cs="Abyssinica SIL"/>
        </w:rPr>
        <w:t>ወአጠ</w:t>
      </w:r>
      <w:r w:rsidR="001B6F35" w:rsidRPr="00A96BF0">
        <w:rPr>
          <w:rFonts w:ascii="Abyssinica SIL" w:hAnsi="Abyssinica SIL" w:cs="Abyssinica SIL"/>
        </w:rPr>
        <w:t>ቅዎሙ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57F6" w:rsidRPr="00A96BF0">
        <w:rPr>
          <w:rFonts w:ascii="Abyssinica SIL" w:hAnsi="Abyssinica SIL" w:cs="Abyssinica SIL"/>
        </w:rPr>
        <w:t>አምሬ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ለደቂቀ፡</w:t>
      </w:r>
      <w:r w:rsidR="008157F6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57F6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57F6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አያብሕዎሙ፡ድረዱ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1F00" w:rsidRPr="00A96BF0">
        <w:rPr>
          <w:rFonts w:ascii="Abyssinica SIL" w:hAnsi="Abyssinica SIL" w:cs="Abyssinica SIL"/>
        </w:rPr>
        <w:t>ቈላት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1F00" w:rsidRPr="00A96BF0">
        <w:rPr>
          <w:rFonts w:ascii="Abyssinica SIL" w:hAnsi="Abyssinica SIL" w:cs="Abyssinica SIL"/>
        </w:rPr>
        <w:t>አሞሬ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4DB0" w:rsidRPr="00A96BF0">
        <w:rPr>
          <w:rFonts w:ascii="Abyssinica SIL" w:hAnsi="Abyssinica SIL" w:cs="Abyssinica SIL"/>
        </w:rPr>
        <w:t>መርስኖ</w:t>
      </w:r>
      <w:r w:rsidR="001B6F35" w:rsidRPr="00A96BF0">
        <w:rPr>
          <w:rFonts w:ascii="Abyssinica SIL" w:hAnsi="Abyssinica SIL" w:cs="Abyssinica SIL"/>
        </w:rPr>
        <w:t>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ወቈናጽል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76641" w:rsidRPr="00A96BF0">
        <w:rPr>
          <w:rFonts w:ascii="Abyssinica SIL" w:hAnsi="Abyssinica SIL" w:cs="Abyssinica SIL"/>
        </w:rPr>
        <w:t>ወጸንዓት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ዮሴፍ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76641" w:rsidRPr="00A96BF0">
        <w:rPr>
          <w:rFonts w:ascii="Abyssinica SIL" w:hAnsi="Abyssinica SIL" w:cs="Abyssinica SIL"/>
        </w:rPr>
        <w:t>አሞሬ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673479" w:rsidRPr="00A96BF0">
        <w:rPr>
          <w:rFonts w:ascii="Abyssinica SIL" w:hAnsi="Abyssinica SIL" w:cs="Abyssinica SIL"/>
        </w:rPr>
        <w:t>ኮንዎ</w:t>
      </w:r>
      <w:proofErr w:type="spellEnd"/>
      <w:r w:rsidR="00673479" w:rsidRPr="00A96BF0">
        <w:rPr>
          <w:rFonts w:ascii="Abyssinica SIL" w:hAnsi="Abyssinica SIL" w:cs="Abyssinica SIL"/>
        </w:rPr>
        <w:t>(ሙ)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11F4" w:rsidRPr="00A96BF0">
        <w:rPr>
          <w:rFonts w:ascii="Abyssinica SIL" w:hAnsi="Abyssinica SIL" w:cs="Abyssinica SIL"/>
        </w:rPr>
        <w:t>ሙ</w:t>
      </w:r>
      <w:r w:rsidR="001B6F35" w:rsidRPr="00A96BF0">
        <w:rPr>
          <w:rFonts w:ascii="Abyssinica SIL" w:hAnsi="Abyssinica SIL" w:cs="Abyssinica SIL"/>
        </w:rPr>
        <w:t>ጽ</w:t>
      </w:r>
      <w:r w:rsidR="00E911F4" w:rsidRPr="00A96BF0">
        <w:rPr>
          <w:rFonts w:ascii="Abyssinica SIL" w:hAnsi="Abyssinica SIL" w:cs="Abyssinica SIL"/>
        </w:rPr>
        <w:t>በሔ</w:t>
      </w:r>
      <w:r w:rsidR="001B6F35" w:rsidRPr="00A96BF0">
        <w:rPr>
          <w:rFonts w:ascii="Abyssinica SIL" w:hAnsi="Abyssinica SIL" w:cs="Abyssinica SIL"/>
        </w:rPr>
        <w:t>፡ወደብረ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11F4" w:rsidRPr="00A96BF0">
        <w:rPr>
          <w:rFonts w:ascii="Abyssinica SIL" w:hAnsi="Abyssinica SIL" w:cs="Abyssinica SIL"/>
        </w:rPr>
        <w:t>አሞሬ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0A9" w:rsidRPr="00A96BF0">
        <w:rPr>
          <w:rFonts w:ascii="Abyssinica SIL" w:hAnsi="Abyssinica SIL" w:cs="Abyssinica SIL"/>
        </w:rPr>
        <w:t>ወኤደሜዎ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0A9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ዕላይ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0A9" w:rsidRPr="00A96BF0">
        <w:rPr>
          <w:rFonts w:ascii="Abyssinica SIL" w:hAnsi="Abyssinica SIL" w:cs="Abyssinica SIL"/>
        </w:rPr>
        <w:t>ዘ</w:t>
      </w:r>
      <w:r w:rsidR="001B6F35" w:rsidRPr="00A96BF0">
        <w:rPr>
          <w:rFonts w:ascii="Abyssinica SIL" w:hAnsi="Abyssinica SIL" w:cs="Abyssinica SIL"/>
        </w:rPr>
        <w:t>አቅራቤን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39F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</w:t>
      </w:r>
      <w:r w:rsidR="00673479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2D4D9E" w:rsidRPr="00A96BF0">
        <w:rPr>
          <w:rFonts w:ascii="Abyssinica SIL" w:hAnsi="Abyssinica SIL" w:cs="Abyssinica SIL"/>
          <w:b/>
          <w:bCs/>
        </w:rPr>
        <w:t>ም</w:t>
      </w:r>
      <w:r w:rsidR="00673479" w:rsidRPr="00A96BF0">
        <w:rPr>
          <w:rFonts w:ascii="Abyssinica SIL" w:eastAsia="MingLiU" w:hAnsi="Abyssinica SIL" w:cs="Abyssinica SIL"/>
          <w:b/>
          <w:bCs/>
        </w:rPr>
        <w:t>ዕ</w:t>
      </w:r>
      <w:r w:rsidR="00673479" w:rsidRPr="00A96BF0">
        <w:rPr>
          <w:rFonts w:ascii="Abyssinica SIL" w:hAnsi="Abyssinica SIL" w:cs="Abyssinica SIL"/>
          <w:b/>
          <w:bCs/>
        </w:rPr>
        <w:t>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673479" w:rsidRPr="00A96BF0">
        <w:rPr>
          <w:rFonts w:ascii="Abyssinica SIL" w:hAnsi="Abyssinica SIL" w:cs="Abyssinica SIL"/>
          <w:b/>
          <w:bCs/>
        </w:rPr>
        <w:t>፪</w:t>
      </w:r>
      <w:r w:rsidR="00673479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እግዚአብሔር፡እምገልገላ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FA3" w:rsidRPr="00A96BF0">
        <w:rPr>
          <w:rFonts w:ascii="Abyssinica SIL" w:hAnsi="Abyssinica SIL" w:cs="Abyssinica SIL"/>
        </w:rPr>
        <w:t>ቀላውተ</w:t>
      </w:r>
      <w:r w:rsidR="001B6F35" w:rsidRPr="00A96BF0">
        <w:rPr>
          <w:rFonts w:ascii="Abyssinica SIL" w:hAnsi="Abyssinica SIL" w:cs="Abyssinica SIL"/>
        </w:rPr>
        <w:t>ምኖስ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ወላዕለ፡</w:t>
      </w:r>
      <w:r w:rsidR="00450F4C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50F4C" w:rsidRPr="00A96BF0">
        <w:rPr>
          <w:rFonts w:ascii="Abyssinica SIL" w:hAnsi="Abyssinica SIL" w:cs="Abyssinica SIL"/>
        </w:rPr>
        <w:t>ወላ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73479" w:rsidRPr="00A96BF0">
        <w:rPr>
          <w:rFonts w:ascii="Abyssinica SIL" w:hAnsi="Abyssinica SIL" w:cs="Abyssinica SIL"/>
        </w:rPr>
        <w:t>፳</w:t>
      </w:r>
      <w:proofErr w:type="spellStart"/>
      <w:r w:rsidR="00A44F2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>፡ አ</w:t>
      </w:r>
      <w:r w:rsidR="00A44F26" w:rsidRPr="00A96BF0">
        <w:rPr>
          <w:rFonts w:ascii="Abyssinica SIL" w:hAnsi="Abyssinica SIL" w:cs="Abyssinica SIL"/>
        </w:rPr>
        <w:t>(ው)</w:t>
      </w:r>
      <w:proofErr w:type="spellStart"/>
      <w:r w:rsidR="00A44F26" w:rsidRPr="00A96BF0">
        <w:rPr>
          <w:rFonts w:ascii="Abyssinica SIL" w:hAnsi="Abyssinica SIL" w:cs="Abyssinica SIL"/>
        </w:rPr>
        <w:t>ፃ</w:t>
      </w:r>
      <w:r w:rsidR="008E3A11" w:rsidRPr="00A96BF0">
        <w:rPr>
          <w:rFonts w:ascii="Abyssinica SIL" w:hAnsi="Abyssinica SIL" w:cs="Abyssinica SIL"/>
        </w:rPr>
        <w:t>እኩክሙአ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proofErr w:type="spellEnd"/>
    </w:p>
    <w:p w14:paraId="0CE3BB80" w14:textId="36F93D8D" w:rsidR="000C489C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321</w:t>
      </w:r>
    </w:p>
    <w:p w14:paraId="773EDDDD" w14:textId="7014A5DF" w:rsidR="00493F3A" w:rsidRPr="00A96BF0" w:rsidRDefault="00493F3A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</w:t>
      </w:r>
      <w:r w:rsidR="000C489C" w:rsidRPr="00A96BF0">
        <w:rPr>
          <w:rFonts w:ascii="Abyssinica SIL" w:hAnsi="Abyssinica SIL" w:cs="Abyssinica SIL"/>
        </w:rPr>
        <w:t>1</w:t>
      </w:r>
      <w:r w:rsidRPr="00A96BF0">
        <w:rPr>
          <w:rFonts w:ascii="Abyssinica SIL" w:hAnsi="Abyssinica SIL" w:cs="Abyssinica SIL"/>
        </w:rPr>
        <w:t xml:space="preserve">) </w:t>
      </w:r>
      <w:proofErr w:type="spellStart"/>
      <w:r w:rsidR="008E3A11" w:rsidRPr="00A96BF0">
        <w:rPr>
          <w:rFonts w:ascii="Abyssinica SIL" w:hAnsi="Abyssinica SIL" w:cs="Abyssinica SIL"/>
        </w:rPr>
        <w:t>ግብጽአ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ወአባእኩክሙእ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ዘመሐልኩ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E3A11" w:rsidRPr="00A96BF0">
        <w:rPr>
          <w:rFonts w:ascii="Abyssinica SIL" w:hAnsi="Abyssinica SIL" w:cs="Abyssinica SIL"/>
        </w:rPr>
        <w:t>ለአበዊክሙእ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አሀብክሙአ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571E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ቤለክሙእ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571E" w:rsidRPr="00A96BF0">
        <w:rPr>
          <w:rFonts w:ascii="Abyssinica SIL" w:hAnsi="Abyssinica SIL" w:cs="Abyssinica SIL"/>
        </w:rPr>
        <w:t>ኢየኃድግአ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ኪዳንየ</w:t>
      </w:r>
      <w:r w:rsidR="006E22D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፡</w:t>
      </w:r>
      <w:r w:rsidR="0027571E" w:rsidRPr="00A96BF0">
        <w:rPr>
          <w:rFonts w:ascii="Abyssinica SIL" w:hAnsi="Abyssinica SIL" w:cs="Abyssinica SIL"/>
        </w:rPr>
        <w:t>ምስሌክሙአ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E22DF" w:rsidRPr="00A96BF0">
        <w:rPr>
          <w:rFonts w:ascii="Abyssinica SIL" w:hAnsi="Abyssinica SIL" w:cs="Abyssinica SIL"/>
        </w:rPr>
        <w:t>ለዓለምአ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9B39A3" w:rsidRPr="00A96BF0">
        <w:rPr>
          <w:rFonts w:ascii="Abyssinica SIL" w:hAnsi="Abyssinica SIL" w:cs="Abyssinica SIL"/>
        </w:rPr>
        <w:t>ወአንትሙኒአ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39A3" w:rsidRPr="00A96BF0">
        <w:rPr>
          <w:rFonts w:ascii="Abyssinica SIL" w:hAnsi="Abyssinica SIL" w:cs="Abyssinica SIL"/>
        </w:rPr>
        <w:t>ኢትትካየዱአ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ኪዳ</w:t>
      </w:r>
      <w:r w:rsidR="006E22DF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39A3" w:rsidRPr="00A96BF0">
        <w:rPr>
          <w:rFonts w:ascii="Abyssinica SIL" w:hAnsi="Abyssinica SIL" w:cs="Abyssinica SIL"/>
        </w:rPr>
        <w:t>ምስለአ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294F" w:rsidRPr="00A96BF0">
        <w:rPr>
          <w:rFonts w:ascii="Abyssinica SIL" w:hAnsi="Abyssinica SIL" w:cs="Abyssinica SIL"/>
        </w:rPr>
        <w:t>ምድርአ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ወኢለአማልክቲሆሙ</w:t>
      </w:r>
      <w:r w:rsidR="00AD294F" w:rsidRPr="00A96BF0">
        <w:rPr>
          <w:rFonts w:ascii="Abyssinica SIL" w:hAnsi="Abyssinica SIL" w:cs="Abyssinica SIL"/>
        </w:rPr>
        <w:t>አኢትስግዱአ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294F" w:rsidRPr="00A96BF0">
        <w:rPr>
          <w:rFonts w:ascii="Abyssinica SIL" w:hAnsi="Abyssinica SIL" w:cs="Abyssinica SIL"/>
        </w:rPr>
        <w:t>ሎሙአ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ወግል</w:t>
      </w:r>
      <w:r w:rsidR="006E22DF" w:rsidRPr="00A96BF0">
        <w:rPr>
          <w:rFonts w:ascii="Abyssinica SIL" w:hAnsi="Abyssinica SIL" w:cs="Abyssinica SIL"/>
        </w:rPr>
        <w:t>ፎሆሙእ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ቀጥቅውእ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ወምሥዋዓቲሆሙኒአ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ንስቱአ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6E22DF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ሰማዕክሙኒአ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48E3" w:rsidRPr="00A96BF0">
        <w:rPr>
          <w:rFonts w:ascii="Abyssinica SIL" w:hAnsi="Abyssinica SIL" w:cs="Abyssinica SIL"/>
        </w:rPr>
        <w:t>ገበርክሙአ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48E3" w:rsidRPr="00A96BF0">
        <w:rPr>
          <w:rFonts w:ascii="Abyssinica SIL" w:hAnsi="Abyssinica SIL" w:cs="Abyssinica SIL"/>
        </w:rPr>
        <w:t>ወአ</w:t>
      </w:r>
      <w:r w:rsidR="006E22DF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ኒአ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እቤአ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ኢያዳግምአ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C348E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ስዕሎቶሙአ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ለአሕዛብእ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48E3" w:rsidRPr="00A96BF0">
        <w:rPr>
          <w:rFonts w:ascii="Abyssinica SIL" w:hAnsi="Abyssinica SIL" w:cs="Abyssinica SIL"/>
        </w:rPr>
        <w:t>እቤእ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</w:t>
      </w:r>
      <w:r w:rsidR="00C348E3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አውፅኦሙአ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እምቅድሜክሙእ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ወይከው</w:t>
      </w:r>
      <w:r w:rsidR="006E22DF" w:rsidRPr="00A96BF0">
        <w:rPr>
          <w:rFonts w:ascii="Abyssinica SIL" w:hAnsi="Abyssinica SIL" w:cs="Abyssinica SIL"/>
        </w:rPr>
        <w:t>ኑ</w:t>
      </w:r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ለኃዘን</w:t>
      </w:r>
      <w:r w:rsidR="006E22DF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ወአማልክቲሆሙኒአ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E85230" w:rsidRPr="00A96BF0">
        <w:rPr>
          <w:rFonts w:ascii="Abyssinica SIL" w:hAnsi="Abyssinica SIL" w:cs="Abyssinica SIL"/>
        </w:rPr>
        <w:t>ከውኑክሙአ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0B9C" w:rsidRPr="00A96BF0">
        <w:rPr>
          <w:rFonts w:ascii="Abyssinica SIL" w:hAnsi="Abyssinica SIL" w:cs="Abyssinica SIL"/>
        </w:rPr>
        <w:t>ለዕቅፍትእ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0B9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በ፡ይቤሎሙ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ለኵሉ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6E22D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ጸርሐ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ወበከየ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ተስምየ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ብካይ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E22DF" w:rsidRPr="00A96BF0">
        <w:rPr>
          <w:rFonts w:ascii="Abyssinica SIL" w:hAnsi="Abyssinica SIL" w:cs="Abyssinica SIL"/>
        </w:rPr>
        <w:t>ወሦ</w:t>
      </w:r>
      <w:r w:rsidR="001B6F35" w:rsidRPr="00A96BF0">
        <w:rPr>
          <w:rFonts w:ascii="Abyssinica SIL" w:hAnsi="Abyssinica SIL" w:cs="Abyssinica SIL"/>
        </w:rPr>
        <w:t>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ወፈነዎሙ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E22DF" w:rsidRPr="00A96BF0">
        <w:rPr>
          <w:rFonts w:ascii="Abyssinica SIL" w:hAnsi="Abyssinica SIL" w:cs="Abyssinica SIL"/>
        </w:rPr>
        <w:t>ለሕ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C87779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ተ</w:t>
      </w:r>
      <w:r w:rsidR="00014949" w:rsidRPr="00A96BF0">
        <w:rPr>
          <w:rFonts w:ascii="Abyssinica SIL" w:hAnsi="Abyssinica SIL" w:cs="Abyssinica SIL"/>
        </w:rPr>
        <w:t>ው</w:t>
      </w:r>
      <w:r w:rsidR="00C87779" w:rsidRPr="00A96BF0">
        <w:rPr>
          <w:rFonts w:ascii="Abyssinica SIL" w:hAnsi="Abyssinica SIL" w:cs="Abyssinica SIL"/>
        </w:rPr>
        <w:t>፡</w:t>
      </w:r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149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አብያቲሆሙ፡ወውስተ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5368" w:rsidRPr="00A96BF0">
        <w:rPr>
          <w:rFonts w:ascii="Abyssinica SIL" w:hAnsi="Abyssinica SIL" w:cs="Abyssinica SIL"/>
        </w:rPr>
        <w:t>ርስ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014949" w:rsidRPr="00A96BF0">
        <w:rPr>
          <w:rFonts w:ascii="Abyssinica SIL" w:hAnsi="Abyssinica SIL" w:cs="Abyssinica SIL"/>
        </w:rPr>
        <w:t>ተዋ</w:t>
      </w:r>
      <w:r w:rsidR="001B6F35" w:rsidRPr="00A96BF0">
        <w:rPr>
          <w:rFonts w:ascii="Abyssinica SIL" w:hAnsi="Abyssinica SIL" w:cs="Abyssinica SIL"/>
        </w:rPr>
        <w:t>ረስዋ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ወተቀንዩ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5368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መዋዕሊሆ፡ሙ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4780" w:rsidRPr="00A96BF0">
        <w:rPr>
          <w:rFonts w:ascii="Abyssinica SIL" w:hAnsi="Abyssinica SIL" w:cs="Abyssinica SIL"/>
        </w:rPr>
        <w:t>ለሊቃናት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መዋዕሊሆ፡ሙ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ዘአእመሩ፡ኵሎ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ዓቢየ፡ለ</w:t>
      </w:r>
      <w:r w:rsidR="00014949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14949" w:rsidRPr="00A96BF0">
        <w:rPr>
          <w:rFonts w:ascii="Abyssinica SIL" w:hAnsi="Abyssinica SIL" w:cs="Abyssinica SIL"/>
        </w:rPr>
        <w:t>፻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14949" w:rsidRPr="00A96BF0">
        <w:rPr>
          <w:rFonts w:ascii="Abyssinica SIL" w:hAnsi="Abyssinica SIL" w:cs="Abyssinica SIL"/>
        </w:rPr>
        <w:t>፲</w:t>
      </w:r>
      <w:r w:rsidR="008A0B68" w:rsidRPr="00A96BF0">
        <w:rPr>
          <w:rFonts w:ascii="Abyssinica SIL" w:hAnsi="Abyssinica SIL" w:cs="Abyssinica SIL"/>
        </w:rPr>
        <w:t>ዓመት</w:t>
      </w:r>
      <w:r w:rsidR="001B6F35" w:rsidRPr="00A96BF0">
        <w:rPr>
          <w:rFonts w:ascii="Abyssinica SIL" w:hAnsi="Abyssinica SIL" w:cs="Abyssinica SIL"/>
        </w:rPr>
        <w:t>።ወቀበርዎ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ተምናስራ</w:t>
      </w:r>
      <w:proofErr w:type="spellEnd"/>
    </w:p>
    <w:p w14:paraId="0F33D656" w14:textId="458D12A0" w:rsidR="00C102B7" w:rsidRPr="00A96BF0" w:rsidRDefault="00493F3A">
      <w:pPr>
        <w:rPr>
          <w:rFonts w:ascii="Abyssinica SIL" w:eastAsia="MingLiU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</w:t>
      </w:r>
      <w:r w:rsidR="000C489C" w:rsidRPr="00A96BF0">
        <w:rPr>
          <w:rFonts w:ascii="Abyssinica SIL" w:hAnsi="Abyssinica SIL" w:cs="Abyssinica SIL"/>
        </w:rPr>
        <w:t>2</w:t>
      </w:r>
      <w:r w:rsidRPr="00A96BF0">
        <w:rPr>
          <w:rFonts w:ascii="Abyssinica SIL" w:hAnsi="Abyssinica SIL" w:cs="Abyssinica SIL"/>
        </w:rPr>
        <w:t xml:space="preserve">) </w:t>
      </w:r>
      <w:r w:rsidR="001B6F35" w:rsidRPr="00A96BF0">
        <w:rPr>
          <w:rFonts w:ascii="Abyssinica SIL" w:hAnsi="Abyssinica SIL" w:cs="Abyssinica SIL"/>
        </w:rPr>
        <w:t xml:space="preserve">ኅ፡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እመንገለ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014949" w:rsidRPr="00A96BF0">
        <w:rPr>
          <w:rFonts w:ascii="Abyssinica SIL" w:hAnsi="Abyssinica SIL" w:cs="Abyssinica SIL"/>
        </w:rPr>
        <w:t>ስዑ</w:t>
      </w:r>
      <w:r w:rsidR="001B6F35" w:rsidRPr="00A96BF0">
        <w:rPr>
          <w:rFonts w:ascii="Abyssinica SIL" w:hAnsi="Abyssinica SIL" w:cs="Abyssinica SIL"/>
        </w:rPr>
        <w:t>፡</w:t>
      </w:r>
      <w:r w:rsidR="0001494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ገዓስ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ትውልድ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ተዉ፡ኀበ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አበዊሆሙ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ካልእ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ው</w:t>
      </w:r>
      <w:r w:rsidR="006C4E6D" w:rsidRPr="00A96BF0">
        <w:rPr>
          <w:rFonts w:ascii="Abyssinica SIL" w:hAnsi="Abyssinica SIL" w:cs="Abyssinica SIL"/>
        </w:rPr>
        <w:t>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እምድኅሬ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4E6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ኢያአምርዎ፡ለእግዚአብሔር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ለ፳ኤ</w:t>
      </w:r>
      <w:r w:rsidR="001B6F35" w:rsidRPr="00A96BF0">
        <w:rPr>
          <w:rFonts w:ascii="Abyssinica SIL" w:hAnsi="Abyssinica SIL" w:cs="Abyssinica SIL"/>
        </w:rPr>
        <w:t>ል፡ወገብሩ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3AC9" w:rsidRPr="00A96BF0">
        <w:rPr>
          <w:rFonts w:ascii="Abyssinica SIL" w:hAnsi="Abyssinica SIL" w:cs="Abyssinica SIL"/>
        </w:rPr>
        <w:t>ወአምለ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በዓሊ</w:t>
      </w:r>
      <w:r w:rsidR="001B6F35" w:rsidRPr="00A96BF0">
        <w:rPr>
          <w:rFonts w:ascii="Abyssinica SIL" w:hAnsi="Abyssinica SIL" w:cs="Abyssinica SIL"/>
        </w:rPr>
        <w:t>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</w:t>
      </w:r>
      <w:r w:rsidR="00014949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3AC9" w:rsidRPr="00A96BF0">
        <w:rPr>
          <w:rFonts w:ascii="Abyssinica SIL" w:hAnsi="Abyssinica SIL" w:cs="Abyssinica SIL"/>
        </w:rPr>
        <w:t>አምላከ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አበ</w:t>
      </w:r>
      <w:r w:rsidR="001B6F35" w:rsidRPr="00A96BF0">
        <w:rPr>
          <w:rFonts w:ascii="Abyssinica SIL" w:hAnsi="Abyssinica SIL" w:cs="Abyssinica SIL"/>
        </w:rPr>
        <w:t>ዊሆሙ፡ዘአውፅኦሙ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ባዕዳነ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949" w:rsidRPr="00A96BF0">
        <w:rPr>
          <w:rFonts w:ascii="Abyssinica SIL" w:hAnsi="Abyssinica SIL" w:cs="Abyssinica SIL"/>
        </w:rPr>
        <w:t>አማ</w:t>
      </w:r>
      <w:r w:rsidR="001B6F35" w:rsidRPr="00A96BF0">
        <w:rPr>
          <w:rFonts w:ascii="Abyssinica SIL" w:hAnsi="Abyssinica SIL" w:cs="Abyssinica SIL"/>
        </w:rPr>
        <w:t>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አሕዛብ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3AC9" w:rsidRPr="00A96BF0">
        <w:rPr>
          <w:rFonts w:ascii="Abyssinica SIL" w:hAnsi="Abyssinica SIL" w:cs="Abyssinica SIL"/>
        </w:rPr>
        <w:t>ዓውዶ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ወሰገዱ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</w:t>
      </w:r>
      <w:proofErr w:type="spellEnd"/>
      <w:r w:rsidR="009B1418" w:rsidRPr="00A96BF0">
        <w:rPr>
          <w:rFonts w:ascii="Abyssinica SIL" w:hAnsi="Abyssinica SIL" w:cs="Abyssinica SIL"/>
        </w:rPr>
        <w:t>(</w:t>
      </w:r>
      <w:r w:rsidR="0035298C" w:rsidRPr="00A96BF0">
        <w:rPr>
          <w:rFonts w:ascii="Abyssinica SIL" w:hAnsi="Abyssinica SIL" w:cs="Abyssinica SIL"/>
        </w:rPr>
        <w:t>ፅ</w:t>
      </w:r>
      <w:r w:rsidR="009B1418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</w:t>
      </w:r>
      <w:r w:rsidR="00FD5FDE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ለበዓለም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631C9" w:rsidRPr="00A96BF0">
        <w:rPr>
          <w:rFonts w:ascii="Abyssinica SIL" w:hAnsi="Abyssinica SIL" w:cs="Abyssinica SIL"/>
        </w:rPr>
        <w:t>ወለአስጠ</w:t>
      </w:r>
      <w:r w:rsidR="001B6F35" w:rsidRPr="00A96BF0">
        <w:rPr>
          <w:rFonts w:ascii="Abyssinica SIL" w:hAnsi="Abyssinica SIL" w:cs="Abyssinica SIL"/>
        </w:rPr>
        <w:t>ራጢስ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B1418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1418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3631C9" w:rsidRPr="00A96BF0">
        <w:rPr>
          <w:rFonts w:ascii="Abyssinica SIL" w:hAnsi="Abyssinica SIL" w:cs="Abyssinica SIL"/>
        </w:rPr>
        <w:t>ፄ</w:t>
      </w:r>
      <w:r w:rsidR="001B6F35" w:rsidRPr="00A96BF0">
        <w:rPr>
          <w:rFonts w:ascii="Abyssinica SIL" w:hAnsi="Abyssinica SIL" w:cs="Abyssinica SIL"/>
        </w:rPr>
        <w:t>ው</w:t>
      </w:r>
      <w:r w:rsidR="009B1418" w:rsidRPr="00A96BF0">
        <w:rPr>
          <w:rFonts w:ascii="Abyssinica SIL" w:eastAsia="MingLiU" w:hAnsi="Abyssinica SIL" w:cs="Abyssinica SIL"/>
        </w:rPr>
        <w:t>ውዎ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3631C9" w:rsidRPr="00A96BF0">
        <w:rPr>
          <w:rFonts w:ascii="Abyssinica SIL" w:hAnsi="Abyssinica SIL" w:cs="Abyssinica SIL"/>
        </w:rPr>
        <w:t>ፄ</w:t>
      </w:r>
      <w:r w:rsidR="001B6F35" w:rsidRPr="00A96BF0">
        <w:rPr>
          <w:rFonts w:ascii="Abyssinica SIL" w:hAnsi="Abyssinica SIL" w:cs="Abyssinica SIL"/>
        </w:rPr>
        <w:t>ወውዎሙ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ወአዕተውዎሙ፡ውስተ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1418" w:rsidRPr="00A96BF0">
        <w:rPr>
          <w:rFonts w:ascii="Abyssinica SIL" w:hAnsi="Abyssinica SIL" w:cs="Abyssinica SIL"/>
        </w:rPr>
        <w:t>ዓውዶ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765CE" w:rsidRPr="00A96BF0">
        <w:rPr>
          <w:rFonts w:ascii="Abyssinica SIL" w:hAnsi="Abyssinica SIL" w:cs="Abyssinica SIL"/>
        </w:rPr>
        <w:t>ኢክህ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ተቃውሞ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በኵሉ፡ዘበርበርዎሙ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5CE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41B" w:rsidRPr="00A96BF0">
        <w:rPr>
          <w:rFonts w:ascii="Abyssinica SIL" w:hAnsi="Abyssinica SIL" w:cs="Abyssinica SIL"/>
        </w:rPr>
        <w:t>በእኪት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እግዚአብሔር፡ወበከመ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41B" w:rsidRPr="00A96BF0">
        <w:rPr>
          <w:rFonts w:ascii="Abyssinica SIL" w:hAnsi="Abyssinica SIL" w:cs="Abyssinica SIL"/>
        </w:rPr>
        <w:t>መሐለ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ወሣቀዮሙጥቀ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ወአቀመ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መሳፍንተ፡</w:t>
      </w:r>
      <w:r w:rsidR="00AE641B" w:rsidRPr="00A96BF0">
        <w:rPr>
          <w:rFonts w:ascii="Abyssinica SIL" w:hAnsi="Abyssinica SIL" w:cs="Abyssinica SIL"/>
        </w:rPr>
        <w:t>ወአድ</w:t>
      </w:r>
      <w:r w:rsidR="001B6F35" w:rsidRPr="00A96BF0">
        <w:rPr>
          <w:rFonts w:ascii="Abyssinica SIL" w:hAnsi="Abyssinica SIL" w:cs="Abyssinica SIL"/>
        </w:rPr>
        <w:t>ኃኖሙ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EF0D19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ፄወውዎሙ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ወለመሳፍንቲሆሙኒ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ኢሰምዕዎሙ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F0D19" w:rsidRPr="00A96BF0">
        <w:rPr>
          <w:rFonts w:ascii="Abyssinica SIL" w:hAnsi="Abyssinica SIL" w:cs="Abyssinica SIL"/>
        </w:rPr>
        <w:t>{</w:t>
      </w:r>
      <w:proofErr w:type="spellStart"/>
      <w:r w:rsidR="00EF0D19" w:rsidRPr="00A96BF0">
        <w:rPr>
          <w:rFonts w:ascii="Abyssinica SIL" w:hAnsi="Abyssinica SIL" w:cs="Abyssinica SIL"/>
        </w:rPr>
        <w:t>አማ</w:t>
      </w:r>
      <w:proofErr w:type="spellEnd"/>
      <w:r w:rsidR="00EF0D19" w:rsidRPr="00A96BF0">
        <w:rPr>
          <w:rFonts w:ascii="Abyssinica SIL" w:hAnsi="Abyssinica SIL" w:cs="Abyssinica SIL"/>
        </w:rPr>
        <w:t>}</w:t>
      </w:r>
      <w:proofErr w:type="spellStart"/>
      <w:r w:rsidR="001B6F35" w:rsidRPr="00A96BF0">
        <w:rPr>
          <w:rFonts w:ascii="Abyssinica SIL" w:hAnsi="Abyssinica SIL" w:cs="Abyssinica SIL"/>
        </w:rPr>
        <w:t>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3F4B" w:rsidRPr="00A96BF0">
        <w:rPr>
          <w:rFonts w:ascii="Abyssinica SIL" w:hAnsi="Abyssinica SIL" w:cs="Abyssinica SIL"/>
        </w:rPr>
        <w:t>ባእድ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ወሰገዱ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ወአምዕዕዎ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3F4B" w:rsidRPr="00A96BF0">
        <w:rPr>
          <w:rFonts w:ascii="Abyssinica SIL" w:hAnsi="Abyssinica SIL" w:cs="Abyssinica SIL"/>
        </w:rPr>
        <w:t>ወኃደግዎ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3F4B" w:rsidRPr="00A96BF0">
        <w:rPr>
          <w:rFonts w:ascii="Abyssinica SIL" w:hAnsi="Abyssinica SIL" w:cs="Abyssinica SIL"/>
        </w:rPr>
        <w:t>ፍውረ</w:t>
      </w:r>
      <w:r w:rsidR="001B6F35" w:rsidRPr="00A96BF0">
        <w:rPr>
          <w:rFonts w:ascii="Abyssinica SIL" w:hAnsi="Abyssinica SIL" w:cs="Abyssinica SIL"/>
        </w:rPr>
        <w:t>ለፍኖት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3F4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አበዊሆሙ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</w:t>
      </w:r>
      <w:r w:rsidR="005B3F4B" w:rsidRPr="00A96BF0">
        <w:rPr>
          <w:rFonts w:ascii="Abyssinica SIL" w:hAnsi="Abyssinica SIL" w:cs="Abyssinica SIL"/>
        </w:rPr>
        <w:t>ኢይስ</w:t>
      </w:r>
      <w:r w:rsidR="001B6F35" w:rsidRPr="00A96BF0">
        <w:rPr>
          <w:rFonts w:ascii="Abyssinica SIL" w:hAnsi="Abyssinica SIL" w:cs="Abyssinica SIL"/>
        </w:rPr>
        <w:t>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proofErr w:type="spellEnd"/>
      <w:r w:rsidR="009B1418" w:rsidRPr="00A96BF0">
        <w:rPr>
          <w:rFonts w:ascii="Abyssinica SIL" w:hAnsi="Abyssinica SIL" w:cs="Abyssinica SIL"/>
        </w:rPr>
        <w:t>(</w:t>
      </w:r>
      <w:r w:rsidR="001B6F35" w:rsidRPr="00A96BF0">
        <w:rPr>
          <w:rFonts w:ascii="Abyssinica SIL" w:hAnsi="Abyssinica SIL" w:cs="Abyssinica SIL"/>
        </w:rPr>
        <w:t>ገ</w:t>
      </w:r>
      <w:r w:rsidR="009B1418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ብሩ፡ከማሁ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አቀመ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</w:t>
      </w:r>
      <w:proofErr w:type="spellEnd"/>
    </w:p>
    <w:p w14:paraId="7C565FD0" w14:textId="4BC25B70" w:rsidR="000C489C" w:rsidRPr="00A96BF0" w:rsidRDefault="000C489C" w:rsidP="000C489C">
      <w:pPr>
        <w:tabs>
          <w:tab w:val="left" w:pos="1440"/>
        </w:tabs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322</w:t>
      </w:r>
    </w:p>
    <w:p w14:paraId="493A9618" w14:textId="2BC9C028" w:rsidR="00C102B7" w:rsidRPr="00A96BF0" w:rsidRDefault="000C489C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ር፡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9B1418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1418" w:rsidRPr="00A96BF0">
        <w:rPr>
          <w:rFonts w:ascii="Abyssinica SIL" w:hAnsi="Abyssinica SIL" w:cs="Abyssinica SIL"/>
        </w:rPr>
        <w:t>ወሀ</w:t>
      </w:r>
      <w:r w:rsidR="001B6F35" w:rsidRPr="00A96BF0">
        <w:rPr>
          <w:rFonts w:ascii="Abyssinica SIL" w:hAnsi="Abyssinica SIL" w:cs="Abyssinica SIL"/>
        </w:rPr>
        <w:t>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</w:t>
      </w:r>
      <w:r w:rsidR="00D452B1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1418" w:rsidRPr="00A96BF0">
        <w:rPr>
          <w:rFonts w:ascii="Abyssinica SIL" w:hAnsi="Abyssinica SIL" w:cs="Abyssinica SIL"/>
        </w:rPr>
        <w:t>መስፍን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2B1" w:rsidRPr="00A96BF0">
        <w:rPr>
          <w:rFonts w:ascii="Abyssinica SIL" w:hAnsi="Abyssinica SIL" w:cs="Abyssinica SIL"/>
        </w:rPr>
        <w:t>ወአድ</w:t>
      </w:r>
      <w:r w:rsidR="001B6F35" w:rsidRPr="00A96BF0">
        <w:rPr>
          <w:rFonts w:ascii="Abyssinica SIL" w:hAnsi="Abyssinica SIL" w:cs="Abyssinica SIL"/>
        </w:rPr>
        <w:t>ኃኖሙ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D452B1" w:rsidRPr="00A96BF0">
        <w:rPr>
          <w:rFonts w:ascii="Abyssinica SIL" w:hAnsi="Abyssinica SIL" w:cs="Abyssinica SIL"/>
        </w:rPr>
        <w:t>እደ</w:t>
      </w:r>
      <w:proofErr w:type="spellEnd"/>
      <w:r w:rsidR="002A31B2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ፀሮሙ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ለውእቱ፡ወስፍን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2B1" w:rsidRPr="00A96BF0">
        <w:rPr>
          <w:rFonts w:ascii="Abyssinica SIL" w:hAnsi="Abyssinica SIL" w:cs="Abyssinica SIL"/>
        </w:rPr>
        <w:t>ተሣሃ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2B1" w:rsidRPr="00A96BF0">
        <w:rPr>
          <w:rFonts w:ascii="Abyssinica SIL" w:hAnsi="Abyssinica SIL" w:cs="Abyssinica SIL"/>
        </w:rPr>
        <w:t>እምሐማሞ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ይትቃተልዎሙ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ውእቱ፡መስፍን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ካዕበ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2B1" w:rsidRPr="00A96BF0">
        <w:rPr>
          <w:rFonts w:ascii="Abyssinica SIL" w:hAnsi="Abyssinica SIL" w:cs="Abyssinica SIL"/>
        </w:rPr>
        <w:t>ወይኤብሱ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ፈድፋደ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እምአበዊሆሙ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2B1" w:rsidRPr="00A96BF0">
        <w:rPr>
          <w:rFonts w:ascii="Abyssinica SIL" w:hAnsi="Abyssinica SIL" w:cs="Abyssinica SIL"/>
        </w:rPr>
        <w:t>ወይተ</w:t>
      </w:r>
      <w:r w:rsidR="001B6F35" w:rsidRPr="00A96BF0">
        <w:rPr>
          <w:rFonts w:ascii="Abyssinica SIL" w:hAnsi="Abyssinica SIL" w:cs="Abyssinica SIL"/>
        </w:rPr>
        <w:t>ልዉ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ወያመል</w:t>
      </w:r>
      <w:proofErr w:type="spellEnd"/>
      <w:r w:rsidR="002A31B2" w:rsidRPr="00A96BF0">
        <w:rPr>
          <w:rFonts w:ascii="Abyssinica SIL" w:hAnsi="Abyssinica SIL" w:cs="Abyssinica SIL"/>
        </w:rPr>
        <w:t>(ክ)</w:t>
      </w:r>
      <w:proofErr w:type="spellStart"/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ወይሰግዱ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ወኢየኃድ</w:t>
      </w:r>
      <w:r w:rsidR="002A31B2" w:rsidRPr="00A96BF0">
        <w:rPr>
          <w:rFonts w:ascii="Abyssinica SIL" w:hAnsi="Abyssinica SIL" w:cs="Abyssinica SIL"/>
        </w:rPr>
        <w:t>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677" w:rsidRPr="00A96BF0">
        <w:rPr>
          <w:rFonts w:ascii="Abyssinica SIL" w:hAnsi="Abyssinica SIL" w:cs="Abyssinica SIL"/>
        </w:rPr>
        <w:t>እከ</w:t>
      </w:r>
      <w:r w:rsidR="001B6F35" w:rsidRPr="00A96BF0">
        <w:rPr>
          <w:rFonts w:ascii="Abyssinica SIL" w:hAnsi="Abyssinica SIL" w:cs="Abyssinica SIL"/>
        </w:rPr>
        <w:t>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ወኢይገብኡ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እምፍኖቶሙ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67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ኪት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677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</w:t>
      </w:r>
      <w:r w:rsidR="002A31B2" w:rsidRPr="00A96BF0">
        <w:rPr>
          <w:rFonts w:ascii="Abyssinica SIL" w:hAnsi="Abyssinica SIL" w:cs="Abyssinica SIL"/>
        </w:rPr>
        <w:t>ለ</w:t>
      </w:r>
      <w:proofErr w:type="spellEnd"/>
      <w:r w:rsidR="002A31B2" w:rsidRPr="00A96BF0">
        <w:rPr>
          <w:rFonts w:ascii="Abyssinica SIL" w:hAnsi="Abyssinica SIL" w:cs="Abyssinica SIL"/>
        </w:rPr>
        <w:t xml:space="preserve"> 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67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ኪዳንየ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ዘአዘዝይክዎሙ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ለአበዊሆሙ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ወኢሰምዑ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ወአነ</w:t>
      </w:r>
      <w:r w:rsidR="002A31B2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ኢይደግም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4D2B" w:rsidRPr="00A96BF0">
        <w:rPr>
          <w:rFonts w:ascii="Abyssinica SIL" w:hAnsi="Abyssinica SIL" w:cs="Abyssinica SIL"/>
        </w:rPr>
        <w:t>አሰስ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ወእምቅድሜሆሙ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እምአሕዛብ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4D2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አትረፈ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ያመክሮሙ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4D2B" w:rsidRPr="00A96BF0">
        <w:rPr>
          <w:rFonts w:ascii="Abyssinica SIL" w:hAnsi="Abyssinica SIL" w:cs="Abyssinica SIL"/>
        </w:rPr>
        <w:t>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4D2B" w:rsidRPr="00A96BF0">
        <w:rPr>
          <w:rFonts w:ascii="Abyssinica SIL" w:hAnsi="Abyssinica SIL" w:cs="Abyssinica SIL"/>
        </w:rPr>
        <w:t>ለ</w:t>
      </w:r>
      <w:r w:rsidR="002A31B2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የዓቅ</w:t>
      </w:r>
      <w:r w:rsidR="001B6F35" w:rsidRPr="00A96BF0">
        <w:rPr>
          <w:rFonts w:ascii="Abyssinica SIL" w:hAnsi="Abyssinica SIL" w:cs="Abyssinica SIL"/>
        </w:rPr>
        <w:t>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የዓቅ</w:t>
      </w:r>
      <w:r w:rsidR="001B6F35" w:rsidRPr="00A96BF0">
        <w:rPr>
          <w:rFonts w:ascii="Abyssinica SIL" w:hAnsi="Abyssinica SIL" w:cs="Abyssinica SIL"/>
        </w:rPr>
        <w:t>ቡ፡አበዊሆሙ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</w:t>
      </w:r>
      <w:r w:rsidR="00AF4D2B" w:rsidRPr="00A96BF0">
        <w:rPr>
          <w:rFonts w:ascii="Abyssinica SIL" w:hAnsi="Abyssinica SIL" w:cs="Abyssinica SIL"/>
        </w:rPr>
        <w:t>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4D2B" w:rsidRPr="00A96BF0">
        <w:rPr>
          <w:rFonts w:ascii="Abyssinica SIL" w:hAnsi="Abyssinica SIL" w:cs="Abyssinica SIL"/>
        </w:rPr>
        <w:t>ለእ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</w:t>
      </w:r>
      <w:r w:rsidR="002A31B2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ወኢያሰሰሎ</w:t>
      </w:r>
      <w:r w:rsidR="002A31B2" w:rsidRPr="00A96BF0">
        <w:rPr>
          <w:rFonts w:ascii="Abyssinica SIL" w:hAnsi="Abyssinica SIL" w:cs="Abyssinica SIL"/>
        </w:rPr>
        <w:t>ሙ</w:t>
      </w:r>
      <w:r w:rsidR="001B6F35" w:rsidRPr="00A96BF0">
        <w:rPr>
          <w:rFonts w:ascii="Abyssinica SIL" w:hAnsi="Abyssinica SIL" w:cs="Abyssinica SIL"/>
        </w:rPr>
        <w:t>፡ፍጡነ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6A55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ኢያሱ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ወኃደጎሙ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አሕዛብ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6A55" w:rsidRPr="00A96BF0">
        <w:rPr>
          <w:rFonts w:ascii="Abyssinica SIL" w:hAnsi="Abyssinica SIL" w:cs="Abyssinica SIL"/>
        </w:rPr>
        <w:t>ያመክ</w:t>
      </w:r>
      <w:r w:rsidR="001B6F35" w:rsidRPr="00A96BF0">
        <w:rPr>
          <w:rFonts w:ascii="Abyssinica SIL" w:hAnsi="Abyssinica SIL" w:cs="Abyssinica SIL"/>
        </w:rPr>
        <w:t>ሮቦሙ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ለእስራኤል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ኢየአምሩ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6A5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ፀብኦ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ለከ</w:t>
      </w:r>
      <w:r w:rsidR="00F76A55" w:rsidRPr="00A96BF0">
        <w:rPr>
          <w:rFonts w:ascii="Abyssinica SIL" w:hAnsi="Abyssinica SIL" w:cs="Abyssinica SIL"/>
        </w:rPr>
        <w:t>ነአ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ዳዕሙ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ትውልዶ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6A55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ደቀ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A31B2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6A55" w:rsidRPr="00A96BF0">
        <w:rPr>
          <w:rFonts w:ascii="Abyssinica SIL" w:hAnsi="Abyssinica SIL" w:cs="Abyssinica SIL"/>
        </w:rPr>
        <w:t>ይምሀ</w:t>
      </w:r>
      <w:r w:rsidR="001B6F35" w:rsidRPr="00A96BF0">
        <w:rPr>
          <w:rFonts w:ascii="Abyssinica SIL" w:hAnsi="Abyssinica SIL" w:cs="Abyssinica SIL"/>
        </w:rPr>
        <w:t>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ቀትለ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31B2" w:rsidRPr="00A96BF0">
        <w:rPr>
          <w:rFonts w:ascii="Abyssinica SIL" w:hAnsi="Abyssinica SIL" w:cs="Abyssinica SIL"/>
        </w:rPr>
        <w:t>እምቅድሜሆ</w:t>
      </w:r>
      <w:r w:rsidR="001B6F35" w:rsidRPr="00A96BF0">
        <w:rPr>
          <w:rFonts w:ascii="Abyssinica SIL" w:hAnsi="Abyssinica SIL" w:cs="Abyssinica SIL"/>
        </w:rPr>
        <w:t>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ኢያአመር</w:t>
      </w:r>
      <w:proofErr w:type="spellEnd"/>
    </w:p>
    <w:p w14:paraId="679D02C3" w14:textId="4514108B" w:rsidR="00C102B7" w:rsidRPr="00A96BF0" w:rsidRDefault="000C489C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23FF7" w:rsidRPr="00A96BF0">
        <w:rPr>
          <w:rFonts w:ascii="Abyssinica SIL" w:hAnsi="Abyssinica SIL" w:cs="Abyssinica SIL"/>
        </w:rPr>
        <w:t>ለእ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>፡ ፭አሕ</w:t>
      </w:r>
      <w:r w:rsidR="002A31B2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 xml:space="preserve">በ፡ </w:t>
      </w:r>
      <w:proofErr w:type="spellStart"/>
      <w:r w:rsidR="00C23FF7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ወበኵሉ፡</w:t>
      </w:r>
      <w:r w:rsidR="00C23FF7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ነ</w:t>
      </w:r>
      <w:r w:rsidR="002A31B2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23FF7" w:rsidRPr="00A96BF0">
        <w:rPr>
          <w:rFonts w:ascii="Abyssinica SIL" w:hAnsi="Abyssinica SIL" w:cs="Abyssinica SIL"/>
        </w:rPr>
        <w:t>ወሲዶ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B22F49" w:rsidRPr="00A96BF0">
        <w:rPr>
          <w:rFonts w:ascii="Abyssinica SIL" w:hAnsi="Abyssinica SIL" w:cs="Abyssinica SIL"/>
        </w:rPr>
        <w:t>ኤ</w:t>
      </w:r>
      <w:r w:rsidR="00C23FF7" w:rsidRPr="00A96BF0">
        <w:rPr>
          <w:rFonts w:ascii="Abyssinica SIL" w:hAnsi="Abyssinica SIL" w:cs="Abyssinica SIL"/>
        </w:rPr>
        <w:t>ዌ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ሊባ</w:t>
      </w:r>
      <w:r w:rsidR="00BF0B91" w:rsidRPr="00A96BF0">
        <w:rPr>
          <w:rFonts w:ascii="Abyssinica SIL" w:hAnsi="Abyssinica SIL" w:cs="Abyssinica SIL"/>
        </w:rPr>
        <w:t>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0B91" w:rsidRPr="00A96BF0">
        <w:rPr>
          <w:rFonts w:ascii="Abyssinica SIL" w:hAnsi="Abyssinica SIL" w:cs="Abyssinica SIL"/>
        </w:rPr>
        <w:t>በላ</w:t>
      </w:r>
      <w:r w:rsidR="001B6F35" w:rsidRPr="00A96BF0">
        <w:rPr>
          <w:rFonts w:ascii="Abyssinica SIL" w:hAnsi="Abyssinica SIL" w:cs="Abyssinica SIL"/>
        </w:rPr>
        <w:t>ሔርሞን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ሙ</w:t>
      </w:r>
      <w:r w:rsidR="00B22F49" w:rsidRPr="00A96BF0">
        <w:rPr>
          <w:rFonts w:ascii="Abyssinica SIL" w:hAnsi="Abyssinica SIL" w:cs="Abyssinica SIL"/>
        </w:rPr>
        <w:t>ባ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ኤማት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0B91" w:rsidRPr="00A96BF0">
        <w:rPr>
          <w:rFonts w:ascii="Abyssinica SIL" w:hAnsi="Abyssinica SIL" w:cs="Abyssinica SIL"/>
        </w:rPr>
        <w:t>ያመክ</w:t>
      </w:r>
      <w:r w:rsidR="001B6F35" w:rsidRPr="00A96BF0">
        <w:rPr>
          <w:rFonts w:ascii="Abyssinica SIL" w:hAnsi="Abyssinica SIL" w:cs="Abyssinica SIL"/>
        </w:rPr>
        <w:t>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ቦመለ</w:t>
      </w:r>
      <w:r w:rsidR="00B22F49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0B91" w:rsidRPr="00A96BF0">
        <w:rPr>
          <w:rFonts w:ascii="Abyssinica SIL" w:hAnsi="Abyssinica SIL" w:cs="Abyssinica SIL"/>
        </w:rPr>
        <w:t>ያእ</w:t>
      </w:r>
      <w:r w:rsidR="001B6F35" w:rsidRPr="00A96BF0">
        <w:rPr>
          <w:rFonts w:ascii="Abyssinica SIL" w:hAnsi="Abyssinica SIL" w:cs="Abyssinica SIL"/>
        </w:rPr>
        <w:t>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ይዕምዑ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0B91" w:rsidRPr="00A96BF0">
        <w:rPr>
          <w:rFonts w:ascii="Abyssinica SIL" w:hAnsi="Abyssinica SIL" w:cs="Abyssinica SIL"/>
        </w:rPr>
        <w:t>ትእ</w:t>
      </w:r>
      <w:r w:rsidR="00B22F49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</w:t>
      </w:r>
      <w:r w:rsidR="00B22F49" w:rsidRPr="00A96BF0">
        <w:rPr>
          <w:rFonts w:ascii="Abyssinica SIL" w:hAnsi="Abyssinica SIL" w:cs="Abyssinica SIL"/>
        </w:rPr>
        <w:t>ዘ</w:t>
      </w:r>
      <w:r w:rsidR="001B6F35" w:rsidRPr="00A96BF0">
        <w:rPr>
          <w:rFonts w:ascii="Abyssinica SIL" w:hAnsi="Abyssinica SIL" w:cs="Abyssinica SIL"/>
        </w:rPr>
        <w:t>ዞሙ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አበዊሆሙ፡</w:t>
      </w:r>
      <w:r w:rsidR="00BF0B91" w:rsidRPr="00A96BF0">
        <w:rPr>
          <w:rFonts w:ascii="Abyssinica SIL" w:hAnsi="Abyssinica SIL" w:cs="Abyssinica SIL"/>
        </w:rPr>
        <w:t>በእ</w:t>
      </w:r>
      <w:r w:rsidR="00B22F49" w:rsidRPr="00A96BF0">
        <w:rPr>
          <w:rFonts w:ascii="Abyssinica SIL" w:hAnsi="Abyssinica SIL" w:cs="Abyssinica SIL"/>
        </w:rPr>
        <w:t>ደ</w:t>
      </w:r>
      <w:proofErr w:type="spellEnd"/>
      <w:r w:rsidR="00BF0B91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ሙሴ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</w:t>
      </w:r>
      <w:r w:rsidR="00BF0B91" w:rsidRPr="00A96BF0">
        <w:rPr>
          <w:rFonts w:ascii="Abyssinica SIL" w:hAnsi="Abyssinica SIL" w:cs="Abyssinica SIL"/>
        </w:rPr>
        <w:t>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0B91" w:rsidRPr="00A96BF0">
        <w:rPr>
          <w:rFonts w:ascii="Abyssinica SIL" w:hAnsi="Abyssinica SIL" w:cs="Abyssinica SIL"/>
        </w:rPr>
        <w:t>ወኬጤ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B22F49" w:rsidRPr="00A96BF0">
        <w:rPr>
          <w:rFonts w:ascii="Abyssinica SIL" w:hAnsi="Abyssinica SIL" w:cs="Abyssinica SIL"/>
        </w:rPr>
        <w:t>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ወፌ</w:t>
      </w:r>
      <w:r w:rsidR="00BF0B91" w:rsidRPr="00A96BF0">
        <w:rPr>
          <w:rFonts w:ascii="Abyssinica SIL" w:hAnsi="Abyssinica SIL" w:cs="Abyssinica SIL"/>
        </w:rPr>
        <w:t>ርዜ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959" w:rsidRPr="00A96BF0">
        <w:rPr>
          <w:rFonts w:ascii="Abyssinica SIL" w:hAnsi="Abyssinica SIL" w:cs="Abyssinica SIL"/>
        </w:rPr>
        <w:t>ወኤዌ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ወኢያቡ</w:t>
      </w:r>
      <w:r w:rsidR="00B22F49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959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ዋል</w:t>
      </w:r>
      <w:r w:rsidR="00B22F49" w:rsidRPr="00A96BF0">
        <w:rPr>
          <w:rFonts w:ascii="Abyssinica SIL" w:hAnsi="Abyssinica SIL" w:cs="Abyssinica SIL"/>
        </w:rPr>
        <w:t>ዲሆ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959" w:rsidRPr="00A96BF0">
        <w:rPr>
          <w:rFonts w:ascii="Abyssinica SIL" w:hAnsi="Abyssinica SIL" w:cs="Abyssinica SIL"/>
        </w:rPr>
        <w:t>ወአውሰ</w:t>
      </w:r>
      <w:r w:rsidR="001B6F35" w:rsidRPr="00A96BF0">
        <w:rPr>
          <w:rFonts w:ascii="Abyssinica SIL" w:hAnsi="Abyssinica SIL" w:cs="Abyssinica SIL"/>
        </w:rPr>
        <w:t>ቡ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ወአዋልዲሆሙኒ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B22F49" w:rsidRPr="00A96BF0">
        <w:rPr>
          <w:rFonts w:ascii="Abyssinica SIL" w:hAnsi="Abyssinica SIL" w:cs="Abyssinica SIL"/>
        </w:rPr>
        <w:t>ሀቡለ</w:t>
      </w:r>
      <w:r w:rsidR="001B6F35" w:rsidRPr="00A96BF0">
        <w:rPr>
          <w:rFonts w:ascii="Abyssinica SIL" w:hAnsi="Abyssinica SIL" w:cs="Abyssinica SIL"/>
        </w:rPr>
        <w:t>ደቂ</w:t>
      </w:r>
      <w:r w:rsidR="00B22F49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3959" w:rsidRPr="00A96BF0">
        <w:rPr>
          <w:rFonts w:ascii="Abyssinica SIL" w:hAnsi="Abyssinica SIL" w:cs="Abyssinica SIL"/>
        </w:rPr>
        <w:t>ወአምለ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አማልክቲሆሙ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ኩየ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ወረሰዕዎ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680F" w:rsidRPr="00A96BF0">
        <w:rPr>
          <w:rFonts w:ascii="Abyssinica SIL" w:hAnsi="Abyssinica SIL" w:cs="Abyssinica SIL"/>
        </w:rPr>
        <w:t>አምላኮ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B22F49" w:rsidRPr="00A96BF0">
        <w:rPr>
          <w:rFonts w:ascii="Abyssinica SIL" w:hAnsi="Abyssinica SIL" w:cs="Abyssinica SIL"/>
        </w:rPr>
        <w:t>አምለ</w:t>
      </w:r>
      <w:r w:rsidR="001B6F35" w:rsidRPr="00A96BF0">
        <w:rPr>
          <w:rFonts w:ascii="Abyssinica SIL" w:hAnsi="Abyssinica SIL" w:cs="Abyssinica SIL"/>
        </w:rPr>
        <w:t>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ለበዓሊ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ወለአስ</w:t>
      </w:r>
      <w:r w:rsidR="00B22F49" w:rsidRPr="00A96BF0">
        <w:rPr>
          <w:rFonts w:ascii="Abyssinica SIL" w:hAnsi="Abyssinica SIL" w:cs="Abyssinica SIL"/>
        </w:rPr>
        <w:t>ጣሮ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680F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680F" w:rsidRPr="00A96BF0">
        <w:rPr>
          <w:rFonts w:ascii="Abyssinica SIL" w:hAnsi="Abyssinica SIL" w:cs="Abyssinica SIL"/>
        </w:rPr>
        <w:t>ወአግብኦ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680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680F" w:rsidRPr="00A96BF0">
        <w:rPr>
          <w:rFonts w:ascii="Abyssinica SIL" w:hAnsi="Abyssinica SIL" w:cs="Abyssinica SIL"/>
        </w:rPr>
        <w:t>ኵስ</w:t>
      </w:r>
      <w:r w:rsidR="001B6F35" w:rsidRPr="00A96BF0">
        <w:rPr>
          <w:rFonts w:ascii="Abyssinica SIL" w:hAnsi="Abyssinica SIL" w:cs="Abyssinica SIL"/>
        </w:rPr>
        <w:t>ዓር</w:t>
      </w:r>
      <w:r w:rsidR="000D6467" w:rsidRPr="00A96BF0">
        <w:rPr>
          <w:rFonts w:ascii="Abyssinica SIL" w:hAnsi="Abyssinica SIL" w:cs="Abyssinica SIL"/>
        </w:rPr>
        <w:t>ስቴ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ዕርያ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ዘመሰጲጦ</w:t>
      </w:r>
      <w:r w:rsidR="001B6F35" w:rsidRPr="00A96BF0">
        <w:rPr>
          <w:rFonts w:ascii="Abyssinica SIL" w:hAnsi="Abyssinica SIL" w:cs="Abyssinica SIL"/>
        </w:rPr>
        <w:t>ምያ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አፍላ</w:t>
      </w:r>
      <w:r w:rsidR="001B6F35" w:rsidRPr="00A96BF0">
        <w:rPr>
          <w:rFonts w:ascii="Abyssinica SIL" w:hAnsi="Abyssinica SIL" w:cs="Abyssinica SIL"/>
        </w:rPr>
        <w:t>ግ፡</w:t>
      </w:r>
      <w:r w:rsidR="00B22F49" w:rsidRPr="00A96BF0">
        <w:rPr>
          <w:rFonts w:ascii="Abyssinica SIL" w:hAnsi="Abyssinica SIL" w:cs="Abyssinica SIL"/>
        </w:rPr>
        <w:t>ወተቀን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ለኵስዓርስቴ</w:t>
      </w:r>
      <w:r w:rsidR="001B6F35" w:rsidRPr="00A96BF0">
        <w:rPr>
          <w:rFonts w:ascii="Abyssinica SIL" w:hAnsi="Abyssinica SIL" w:cs="Abyssinica SIL"/>
        </w:rPr>
        <w:t xml:space="preserve">ም፡፰ዓመተ፡ </w:t>
      </w:r>
      <w:proofErr w:type="spellStart"/>
      <w:r w:rsidR="001B6F35" w:rsidRPr="00A96BF0">
        <w:rPr>
          <w:rFonts w:ascii="Abyssinica SIL" w:hAnsi="Abyssinica SIL" w:cs="Abyssinica SIL"/>
        </w:rPr>
        <w:t>ወግዕሩ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2F4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2F49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ቀመ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እግዚአብሔር፡መድኃኒተ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C4A0E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ወአድኃኖሙ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467" w:rsidRPr="00A96BF0">
        <w:rPr>
          <w:rFonts w:ascii="Abyssinica SIL" w:hAnsi="Abyssinica SIL" w:cs="Abyssinica SIL"/>
        </w:rPr>
        <w:t>ጎ</w:t>
      </w:r>
      <w:r w:rsidR="002C4A0E" w:rsidRPr="00A96BF0">
        <w:rPr>
          <w:rFonts w:ascii="Abyssinica SIL" w:hAnsi="Abyssinica SIL" w:cs="Abyssinica SIL"/>
        </w:rPr>
        <w:t>ቶ</w:t>
      </w:r>
      <w:r w:rsidR="001B6F35" w:rsidRPr="00A96BF0">
        <w:rPr>
          <w:rFonts w:ascii="Abyssinica SIL" w:hAnsi="Abyssinica SIL" w:cs="Abyssinica SIL"/>
        </w:rPr>
        <w:t>ንያል፡ወልደ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467" w:rsidRPr="00A96BF0">
        <w:rPr>
          <w:rFonts w:ascii="Abyssinica SIL" w:hAnsi="Abyssinica SIL" w:cs="Abyssinica SIL"/>
        </w:rPr>
        <w:t>ቀኔ</w:t>
      </w:r>
      <w:r w:rsidR="001B6F35" w:rsidRPr="00A96BF0">
        <w:rPr>
          <w:rFonts w:ascii="Abyssinica SIL" w:hAnsi="Abyssinica SIL" w:cs="Abyssinica SIL"/>
        </w:rPr>
        <w:t>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እኁሁ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ለካሌብ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ዘይን</w:t>
      </w:r>
      <w:r w:rsidR="000D6467" w:rsidRPr="00A96BF0">
        <w:rPr>
          <w:rFonts w:ascii="Abyssinica SIL" w:hAnsi="Abyssinica SIL" w:cs="Abyssinica SIL"/>
        </w:rPr>
        <w:t>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2C4A0E" w:rsidRPr="00A96BF0">
        <w:rPr>
          <w:rFonts w:ascii="Abyssinica SIL" w:hAnsi="Abyssinica SIL" w:cs="Abyssinica SIL"/>
        </w:rPr>
        <w:t>ኔ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ወተአዘዙ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467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C4A0E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ፀ</w:t>
      </w:r>
      <w:r w:rsidR="000D6467" w:rsidRPr="00A96BF0">
        <w:rPr>
          <w:rFonts w:ascii="Abyssinica SIL" w:hAnsi="Abyssinica SIL" w:cs="Abyssinica SIL"/>
        </w:rPr>
        <w:t>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467" w:rsidRPr="00A96BF0">
        <w:rPr>
          <w:rFonts w:ascii="Abyssinica SIL" w:hAnsi="Abyssinica SIL" w:cs="Abyssinica SIL"/>
        </w:rPr>
        <w:t>ወአግብአ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C4A0E" w:rsidRPr="00A96BF0">
        <w:rPr>
          <w:rFonts w:ascii="Abyssinica SIL" w:hAnsi="Abyssinica SIL" w:cs="Abyssinica SIL"/>
        </w:rPr>
        <w:t>ኵ</w:t>
      </w:r>
      <w:r w:rsidR="000D6467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ዓር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467" w:rsidRPr="00A96BF0">
        <w:rPr>
          <w:rFonts w:ascii="Abyssinica SIL" w:hAnsi="Abyssinica SIL" w:cs="Abyssinica SIL"/>
        </w:rPr>
        <w:t>ስቴ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ሶርያ፡ወአዕረፈት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፭ዓመተ፡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38FA" w:rsidRPr="00A96BF0">
        <w:rPr>
          <w:rFonts w:ascii="Abyssinica SIL" w:hAnsi="Abyssinica SIL" w:cs="Abyssinica SIL"/>
        </w:rPr>
        <w:t>ጎ</w:t>
      </w:r>
      <w:r w:rsidR="001B6F35" w:rsidRPr="00A96BF0">
        <w:rPr>
          <w:rFonts w:ascii="Abyssinica SIL" w:hAnsi="Abyssinica SIL" w:cs="Abyssinica SIL"/>
        </w:rPr>
        <w:t>ቶንያል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ቄኔ</w:t>
      </w:r>
      <w:r w:rsidR="001B6F35" w:rsidRPr="00A96BF0">
        <w:rPr>
          <w:rFonts w:ascii="Abyssinica SIL" w:hAnsi="Abyssinica SIL" w:cs="Abyssinica SIL"/>
        </w:rPr>
        <w:t>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ወዳገሙ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C4A0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ኤል፡ገቢረ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እኩይ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ወአጽን</w:t>
      </w:r>
      <w:proofErr w:type="spellEnd"/>
    </w:p>
    <w:p w14:paraId="3FF7CC8D" w14:textId="77777777" w:rsidR="000C489C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323</w:t>
      </w:r>
    </w:p>
    <w:p w14:paraId="03DD54E6" w14:textId="59B221A6" w:rsidR="005630EE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ዖ፡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5539" w:rsidRPr="00A96BF0">
        <w:rPr>
          <w:rFonts w:ascii="Abyssinica SIL" w:hAnsi="Abyssinica SIL" w:cs="Abyssinica SIL"/>
        </w:rPr>
        <w:t>ለ</w:t>
      </w:r>
      <w:r w:rsidR="002C4A0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C4A0E" w:rsidRPr="00A96BF0">
        <w:rPr>
          <w:rFonts w:ascii="Abyssinica SIL" w:hAnsi="Abyssinica SIL" w:cs="Abyssinica SIL"/>
        </w:rPr>
        <w:t>፳</w:t>
      </w:r>
      <w:proofErr w:type="spellStart"/>
      <w:r w:rsidR="002C4A0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5539" w:rsidRPr="00A96BF0">
        <w:rPr>
          <w:rFonts w:ascii="Abyssinica SIL" w:hAnsi="Abyssinica SIL" w:cs="Abyssinica SIL"/>
        </w:rPr>
        <w:t>ወአስተጋብአ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ዕሌሆ፡ሙ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አ</w:t>
      </w:r>
      <w:r w:rsidR="00055539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ወአማሌቀ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C4A0E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ወተዋረሳ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ፊንቆን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ወተቀንዩ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C4A0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241D" w:rsidRPr="00A96BF0">
        <w:rPr>
          <w:rFonts w:ascii="Abyssinica SIL" w:hAnsi="Abyssinica SIL" w:cs="Abyssinica SIL"/>
        </w:rPr>
        <w:t>ለአ</w:t>
      </w:r>
      <w:r w:rsidR="001B6F35" w:rsidRPr="00A96BF0">
        <w:rPr>
          <w:rFonts w:ascii="Abyssinica SIL" w:hAnsi="Abyssinica SIL" w:cs="Abyssinica SIL"/>
        </w:rPr>
        <w:t>ግ</w:t>
      </w:r>
      <w:r w:rsidR="002C4A0E" w:rsidRPr="00A96BF0">
        <w:rPr>
          <w:rFonts w:ascii="Abyssinica SIL" w:hAnsi="Abyssinica SIL" w:cs="Abyssinica SIL"/>
        </w:rPr>
        <w:t>ሎ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</w:t>
      </w:r>
      <w:r w:rsidR="002C4A0E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፲ወ፰ዓመተ፡ </w:t>
      </w:r>
      <w:proofErr w:type="spellStart"/>
      <w:r w:rsidR="001B6F35" w:rsidRPr="00A96BF0">
        <w:rPr>
          <w:rFonts w:ascii="Abyssinica SIL" w:hAnsi="Abyssinica SIL" w:cs="Abyssinica SIL"/>
        </w:rPr>
        <w:t>ወግዕሩ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2C4A0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ወአቀመ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መድኃኒተ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ናኦ</w:t>
      </w:r>
      <w:r w:rsidR="001B6F35" w:rsidRPr="00A96BF0">
        <w:rPr>
          <w:rFonts w:ascii="Abyssinica SIL" w:hAnsi="Abyssinica SIL" w:cs="Abyssinica SIL"/>
        </w:rPr>
        <w:t>ድ</w:t>
      </w:r>
      <w:r w:rsidR="002C4A0E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ወልደ፡ጌራ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ኢዳሚ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4A0E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>፡ ዘ</w:t>
      </w:r>
      <w:r w:rsidR="002C4A0E" w:rsidRPr="00A96BF0">
        <w:rPr>
          <w:rFonts w:ascii="Abyssinica SIL" w:hAnsi="Abyssinica SIL" w:cs="Abyssinica SIL"/>
        </w:rPr>
        <w:t>፪</w:t>
      </w:r>
      <w:r w:rsidR="005630EE" w:rsidRPr="00A96BF0">
        <w:rPr>
          <w:rFonts w:ascii="Abyssinica SIL" w:hAnsi="Abyssinica SIL" w:cs="Abyssinica SIL"/>
        </w:rPr>
        <w:t>ሆን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እ</w:t>
      </w:r>
      <w:r w:rsidR="00382914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ዊ፡ሁ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የማን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630E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91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914" w:rsidRPr="00A96BF0">
        <w:rPr>
          <w:rFonts w:ascii="Abyssinica SIL" w:hAnsi="Abyssinica SIL" w:cs="Abyssinica SIL"/>
        </w:rPr>
        <w:t>ምስ</w:t>
      </w:r>
      <w:r w:rsidR="001B6F35" w:rsidRPr="00A96BF0">
        <w:rPr>
          <w:rFonts w:ascii="Abyssinica SIL" w:hAnsi="Abyssinica SIL" w:cs="Abyssinica SIL"/>
        </w:rPr>
        <w:t>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5630E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5630EE" w:rsidRPr="00A96BF0">
        <w:rPr>
          <w:rFonts w:ascii="Abyssinica SIL" w:hAnsi="Abyssinica SIL" w:cs="Abyssinica SIL"/>
        </w:rPr>
        <w:t>ጥ</w:t>
      </w:r>
      <w:r w:rsidR="001B6F35" w:rsidRPr="00A96BF0">
        <w:rPr>
          <w:rFonts w:ascii="Abyssinica SIL" w:hAnsi="Abyssinica SIL" w:cs="Abyssinica SIL"/>
        </w:rPr>
        <w:t>ባሕተ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603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630EE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አፉሃ፡ </w:t>
      </w:r>
      <w:proofErr w:type="spellStart"/>
      <w:r w:rsidR="00E4603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ንተሰዝር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ኑ</w:t>
      </w:r>
      <w:r w:rsidR="001B6F35" w:rsidRPr="00A96BF0">
        <w:rPr>
          <w:rFonts w:ascii="Abyssinica SIL" w:hAnsi="Abyssinica SIL" w:cs="Abyssinica SIL"/>
        </w:rPr>
        <w:t>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ወቀነታ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603D" w:rsidRPr="00A96BF0">
        <w:rPr>
          <w:rFonts w:ascii="Abyssinica SIL" w:hAnsi="Abyssinica SIL" w:cs="Abyssinica SIL"/>
        </w:rPr>
        <w:t>ታሕ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ቀናቱ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የማኑ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630EE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ምኃሁ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ለኤግሎም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ምአ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630E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ግሎምሰ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>ጢ</w:t>
      </w:r>
      <w:r w:rsidR="005630EE" w:rsidRPr="00A96BF0">
        <w:rPr>
          <w:rFonts w:ascii="Abyssinica SIL" w:hAnsi="Abyssinica SIL" w:cs="Abyssinica SIL"/>
        </w:rPr>
        <w:t>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ፈጸመ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አብዕ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ምኃሁ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ፈነዎሙ፡ለእለ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ምኃሁ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ግሎም፡እምቤተ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4941" w:rsidRPr="00A96BF0">
        <w:rPr>
          <w:rFonts w:ascii="Abyssinica SIL" w:hAnsi="Abyssinica SIL" w:cs="Abyssinica SIL"/>
        </w:rPr>
        <w:t>አማልክት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ገልንል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D6270" w:rsidRPr="00A96BF0">
        <w:rPr>
          <w:rFonts w:ascii="Abyssinica SIL" w:hAnsi="Abyssinica SIL" w:cs="Abyssinica SIL"/>
        </w:rPr>
        <w:t>ንጉ</w:t>
      </w:r>
      <w:r w:rsidR="001B6F35" w:rsidRPr="00A96BF0">
        <w:rPr>
          <w:rFonts w:ascii="Abyssinica SIL" w:hAnsi="Abyssinica SIL" w:cs="Abyssinica SIL"/>
        </w:rPr>
        <w:t>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አንተ፡ባሕቲትከ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ወአዘዘ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D6270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ይፃአ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ኵሉ፡እምኀቤሁ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ይቀውሙ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3D3A" w:rsidRPr="00A96BF0">
        <w:rPr>
          <w:rFonts w:ascii="Abyssinica SIL" w:hAnsi="Abyssinica SIL" w:cs="Abyssinica SIL"/>
        </w:rPr>
        <w:t>ባሐ</w:t>
      </w:r>
      <w:r w:rsidR="001B6F35" w:rsidRPr="00A96BF0">
        <w:rPr>
          <w:rFonts w:ascii="Abyssinica SIL" w:hAnsi="Abyssinica SIL" w:cs="Abyssinica SIL"/>
        </w:rPr>
        <w:t>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ወሐጋይ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proofErr w:type="spellEnd"/>
      <w:r w:rsidR="00D00DDB" w:rsidRPr="00A96BF0">
        <w:rPr>
          <w:rFonts w:ascii="Abyssinica SIL" w:hAnsi="Abyssinica SIL" w:cs="Abyssinica SIL"/>
        </w:rPr>
        <w:t>{.}</w:t>
      </w:r>
      <w:proofErr w:type="spellStart"/>
      <w:r w:rsidR="001B6F35" w:rsidRPr="00A96BF0">
        <w:rPr>
          <w:rFonts w:ascii="Abyssinica SIL" w:hAnsi="Abyssinica SIL" w:cs="Abyssinica SIL"/>
        </w:rPr>
        <w:t>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ነገር፡ዘእነግረከ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ንጉሥ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30E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ግሎም፡እመንበሩ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ወቀርበ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C2D9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ወመልሐ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002E8396" w14:textId="79CD2CF8" w:rsidR="00C102B7" w:rsidRPr="00A96BF0" w:rsidRDefault="000C489C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B449CD" w:rsidRPr="00A96BF0">
        <w:rPr>
          <w:rFonts w:ascii="Abyssinica SIL" w:hAnsi="Abyssinica SIL" w:cs="Abyssinica SIL"/>
        </w:rPr>
        <w:t>መጥ</w:t>
      </w:r>
      <w:r w:rsidR="001B6F35" w:rsidRPr="00A96BF0">
        <w:rPr>
          <w:rFonts w:ascii="Abyssinica SIL" w:hAnsi="Abyssinica SIL" w:cs="Abyssinica SIL"/>
        </w:rPr>
        <w:t>ባሕቶ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449CD" w:rsidRPr="00A96BF0">
        <w:rPr>
          <w:rFonts w:ascii="Abyssinica SIL" w:hAnsi="Abyssinica SIL" w:cs="Abyssinica SIL"/>
        </w:rPr>
        <w:t>እ</w:t>
      </w:r>
      <w:r w:rsidR="00704F9B" w:rsidRPr="00A96BF0">
        <w:rPr>
          <w:rFonts w:ascii="Abyssinica SIL" w:hAnsi="Abyssinica SIL" w:cs="Abyssinica SIL"/>
        </w:rPr>
        <w:t>ም</w:t>
      </w:r>
      <w:proofErr w:type="spellEnd"/>
      <w:r w:rsidR="00704F9B" w:rsidRPr="00A96BF0">
        <w:rPr>
          <w:rFonts w:ascii="Abyssinica SIL" w:hAnsi="Abyssinica SIL" w:cs="Abyssinica SIL"/>
        </w:rPr>
        <w:t>[</w:t>
      </w:r>
      <w:proofErr w:type="spellStart"/>
      <w:r w:rsidR="00704F9B" w:rsidRPr="00A96BF0">
        <w:rPr>
          <w:rFonts w:ascii="Abyssinica SIL" w:hAnsi="Abyssinica SIL" w:cs="Abyssinica SIL"/>
        </w:rPr>
        <w:t>ገቦሁ</w:t>
      </w:r>
      <w:proofErr w:type="spellEnd"/>
      <w:r w:rsidR="00704F9B" w:rsidRPr="00A96BF0">
        <w:rPr>
          <w:rFonts w:ascii="Abyssinica SIL" w:hAnsi="Abyssinica SIL" w:cs="Abyssinica SIL"/>
        </w:rPr>
        <w:t>]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ዘየማን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F9B" w:rsidRPr="00A96BF0">
        <w:rPr>
          <w:rFonts w:ascii="Abyssinica SIL" w:hAnsi="Abyssinica SIL" w:cs="Abyssinica SIL"/>
        </w:rPr>
        <w:t>ወረገዞ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ከርሡ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ለኤ</w:t>
      </w:r>
      <w:r w:rsidR="001B6F35" w:rsidRPr="00A96BF0">
        <w:rPr>
          <w:rFonts w:ascii="Abyssinica SIL" w:hAnsi="Abyssinica SIL" w:cs="Abyssinica SIL"/>
        </w:rPr>
        <w:t>ግሎም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ወአብእ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F9B" w:rsidRPr="00A96BF0">
        <w:rPr>
          <w:rFonts w:ascii="Abyssinica SIL" w:hAnsi="Abyssinica SIL" w:cs="Abyssinica SIL"/>
        </w:rPr>
        <w:t>ወበር</w:t>
      </w:r>
      <w:r w:rsidR="001B6F35" w:rsidRPr="00A96BF0">
        <w:rPr>
          <w:rFonts w:ascii="Abyssinica SIL" w:hAnsi="Abyssinica SIL" w:cs="Abyssinica SIL"/>
        </w:rPr>
        <w:t>በሮ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ዘባት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704F9B" w:rsidRPr="00A96BF0">
        <w:rPr>
          <w:rFonts w:ascii="Abyssinica SIL" w:hAnsi="Abyssinica SIL" w:cs="Abyssinica SIL"/>
        </w:rPr>
        <w:t>ጥባ</w:t>
      </w:r>
      <w:r w:rsidR="001B6F35" w:rsidRPr="00A96BF0">
        <w:rPr>
          <w:rFonts w:ascii="Abyssinica SIL" w:hAnsi="Abyssinica SIL" w:cs="Abyssinica SIL"/>
        </w:rPr>
        <w:t>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እምከርሡ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F9B" w:rsidRPr="00A96BF0">
        <w:rPr>
          <w:rFonts w:ascii="Abyssinica SIL" w:hAnsi="Abyssinica SIL" w:cs="Abyssinica SIL"/>
        </w:rPr>
        <w:t>ናዖ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ጸናሬ፡ወዓፀወ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F9B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F9B" w:rsidRPr="00A96BF0">
        <w:rPr>
          <w:rFonts w:ascii="Abyssinica SIL" w:hAnsi="Abyssinica SIL" w:cs="Abyssinica SIL"/>
        </w:rPr>
        <w:t>ጽርሕ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ወቀተረ።</w:t>
      </w:r>
      <w:r w:rsidR="00585EB1" w:rsidRPr="00A96BF0">
        <w:rPr>
          <w:rFonts w:ascii="Abyssinica SIL" w:hAnsi="Abyssinica SIL" w:cs="Abyssinica SIL"/>
        </w:rPr>
        <w:t>ወወፂ</w:t>
      </w:r>
      <w:r w:rsidR="001B6F35" w:rsidRPr="00A96BF0">
        <w:rPr>
          <w:rFonts w:ascii="Abyssinica SIL" w:hAnsi="Abyssinica SIL" w:cs="Abyssinica SIL"/>
        </w:rPr>
        <w:t>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ኆኅተ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ጽርሐ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</w:t>
      </w:r>
      <w:r w:rsidR="00585EB1" w:rsidRPr="00A96BF0">
        <w:rPr>
          <w:rFonts w:ascii="Abyssinica SIL" w:hAnsi="Abyssinica SIL" w:cs="Abyssinica SIL"/>
        </w:rPr>
        <w:t>ፅ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</w:t>
      </w:r>
      <w:r w:rsidR="00196F6C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ጽ</w:t>
      </w:r>
      <w:r w:rsidR="001B6F35" w:rsidRPr="00A96BF0">
        <w:rPr>
          <w:rFonts w:ascii="Abyssinica SIL" w:hAnsi="Abyssinica SIL" w:cs="Abyssinica SIL"/>
        </w:rPr>
        <w:t>መወ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ምግሐሰ</w:t>
      </w:r>
      <w:r w:rsidR="001B6F35" w:rsidRPr="00A96BF0">
        <w:rPr>
          <w:rFonts w:ascii="Abyssinica SIL" w:hAnsi="Abyssinica SIL" w:cs="Abyssinica SIL"/>
        </w:rPr>
        <w:t>፡</w:t>
      </w:r>
      <w:r w:rsidR="00363DD9" w:rsidRPr="00A96BF0">
        <w:rPr>
          <w:rFonts w:ascii="Abyssinica SIL" w:hAnsi="Abyssinica SIL" w:cs="Abyssinica SIL"/>
        </w:rPr>
        <w:t>ጽርሑ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ቅስ</w:t>
      </w:r>
      <w:r w:rsidR="001B6F35" w:rsidRPr="00A96BF0">
        <w:rPr>
          <w:rFonts w:ascii="Abyssinica SIL" w:hAnsi="Abyssinica SIL" w:cs="Abyssinica SIL"/>
        </w:rPr>
        <w:t>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ወጸንሑ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ዘአርኃወ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6F6C" w:rsidRPr="00A96BF0">
        <w:rPr>
          <w:rFonts w:ascii="Abyssinica SIL" w:hAnsi="Abyssinica SIL" w:cs="Abyssinica SIL"/>
        </w:rPr>
        <w:t>ኆ</w:t>
      </w:r>
      <w:r w:rsidR="001B6F35" w:rsidRPr="00A96BF0">
        <w:rPr>
          <w:rFonts w:ascii="Abyssinica SIL" w:hAnsi="Abyssinica SIL" w:cs="Abyssinica SIL"/>
        </w:rPr>
        <w:t>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ጽርሕ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መር</w:t>
      </w:r>
      <w:r w:rsidR="00363DD9" w:rsidRPr="00A96BF0">
        <w:rPr>
          <w:rFonts w:ascii="Abyssinica SIL" w:hAnsi="Abyssinica SIL" w:cs="Abyssinica SIL"/>
        </w:rPr>
        <w:t>ኆ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ወአርኃዉ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</w:t>
      </w:r>
      <w:r w:rsidR="00957486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ውዱ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ምውተ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57486" w:rsidRPr="00A96BF0">
        <w:rPr>
          <w:rFonts w:ascii="Abyssinica SIL" w:hAnsi="Abyssinica SIL" w:cs="Abyssinica SIL"/>
        </w:rPr>
        <w:t>ናዖድ</w:t>
      </w:r>
      <w:r w:rsidR="00585EB1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7486" w:rsidRPr="00A96BF0">
        <w:rPr>
          <w:rFonts w:ascii="Abyssinica SIL" w:hAnsi="Abyssinica SIL" w:cs="Abyssinica SIL"/>
        </w:rPr>
        <w:t>አ</w:t>
      </w:r>
      <w:r w:rsidR="00585EB1" w:rsidRPr="00A96BF0">
        <w:rPr>
          <w:rFonts w:ascii="Abyssinica SIL" w:hAnsi="Abyssinica SIL" w:cs="Abyssinica SIL"/>
        </w:rPr>
        <w:t>ምሠ</w:t>
      </w:r>
      <w:r w:rsidR="001B6F35" w:rsidRPr="00A96BF0">
        <w:rPr>
          <w:rFonts w:ascii="Abyssinica SIL" w:hAnsi="Abyssinica SIL" w:cs="Abyssinica SIL"/>
        </w:rPr>
        <w:t>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7486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ት</w:t>
      </w:r>
      <w:r w:rsidR="00585EB1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ወኩ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ዘአእመሮ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ኃለፈ፡እምአማልክቲሆሙ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85EB1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ምሠጠ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ውስተ፡ሰይሮታ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85EB1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63DD9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585EB1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59F0" w:rsidRPr="00A96BF0">
        <w:rPr>
          <w:rFonts w:ascii="Abyssinica SIL" w:hAnsi="Abyssinica SIL" w:cs="Abyssinica SIL"/>
        </w:rPr>
        <w:t>ወወረዱ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እምደብር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2459F0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</w:t>
      </w:r>
      <w:r w:rsidR="00414202" w:rsidRPr="00A96BF0">
        <w:rPr>
          <w:rFonts w:ascii="Abyssinica SIL" w:hAnsi="Abyssinica SIL" w:cs="Abyssinica SIL"/>
        </w:rPr>
        <w:t>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4202" w:rsidRPr="00A96BF0">
        <w:rPr>
          <w:rFonts w:ascii="Abyssinica SIL" w:hAnsi="Abyssinica SIL" w:cs="Abyssinica SIL"/>
        </w:rPr>
        <w:t>ት</w:t>
      </w:r>
      <w:r w:rsidR="008E552B" w:rsidRPr="00A96BF0">
        <w:rPr>
          <w:rFonts w:ascii="Abyssinica SIL" w:hAnsi="Abyssinica SIL" w:cs="Abyssinica SIL"/>
        </w:rPr>
        <w:t>ልዉ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59F0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59F0" w:rsidRPr="00A96BF0">
        <w:rPr>
          <w:rFonts w:ascii="Abyssinica SIL" w:hAnsi="Abyssinica SIL" w:cs="Abyssinica SIL"/>
        </w:rPr>
        <w:t>ለፀ</w:t>
      </w:r>
      <w:r w:rsidR="001B6F35" w:rsidRPr="00A96BF0">
        <w:rPr>
          <w:rFonts w:ascii="Abyssinica SIL" w:hAnsi="Abyssinica SIL" w:cs="Abyssinica SIL"/>
        </w:rPr>
        <w:t>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ወወረ</w:t>
      </w:r>
      <w:r w:rsidR="002459F0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</w:t>
      </w:r>
      <w:r w:rsidR="002459F0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E552B" w:rsidRPr="00A96BF0">
        <w:rPr>
          <w:rFonts w:ascii="Abyssinica SIL" w:hAnsi="Abyssinica SIL" w:cs="Abyssinica SIL"/>
        </w:rPr>
        <w:t>ዮርዳኖ</w:t>
      </w:r>
      <w:r w:rsidR="001B6F35" w:rsidRPr="00A96BF0">
        <w:rPr>
          <w:rFonts w:ascii="Abyssinica SIL" w:hAnsi="Abyssinica SIL" w:cs="Abyssinica SIL"/>
        </w:rPr>
        <w:t>ስ፡ወአኃዙ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ምዕዳወ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D3904" w:rsidRPr="00A96BF0">
        <w:rPr>
          <w:rFonts w:ascii="Abyssinica SIL" w:hAnsi="Abyssinica SIL" w:cs="Abyssinica SIL"/>
        </w:rPr>
        <w:t>ዮርዳ</w:t>
      </w:r>
      <w:r w:rsidR="001B6F35" w:rsidRPr="00A96BF0">
        <w:rPr>
          <w:rFonts w:ascii="Abyssinica SIL" w:hAnsi="Abyssinica SIL" w:cs="Abyssinica SIL"/>
        </w:rPr>
        <w:t>ኖ</w:t>
      </w:r>
      <w:r w:rsidR="002459F0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ወኢያብሑ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ይዕዱ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ለምአብ፡በ</w:t>
      </w:r>
      <w:r w:rsidR="002459F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ወየአክሉ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459F0" w:rsidRPr="00A96BF0">
        <w:rPr>
          <w:rFonts w:ascii="Abyssinica SIL" w:hAnsi="Abyssinica SIL" w:cs="Abyssinica SIL"/>
        </w:rPr>
        <w:t>፼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59F0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1E3E" w:rsidRPr="00A96BF0">
        <w:rPr>
          <w:rFonts w:ascii="Abyssinica SIL" w:hAnsi="Abyssinica SIL" w:cs="Abyssinica SIL"/>
        </w:rPr>
        <w:t>መስተቃት</w:t>
      </w:r>
      <w:r w:rsidR="002459F0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1E3E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ዳወ</w:t>
      </w:r>
      <w:proofErr w:type="spellEnd"/>
      <w:r w:rsidR="002459F0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ኃይሎሙ፡ወአልቦ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ዘአም</w:t>
      </w:r>
      <w:r w:rsidR="002459F0" w:rsidRPr="00A96BF0">
        <w:rPr>
          <w:rFonts w:ascii="Abyssinica SIL" w:hAnsi="Abyssinica SIL" w:cs="Abyssinica SIL"/>
        </w:rPr>
        <w:t>ሰጠ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1E3E" w:rsidRPr="00A96BF0">
        <w:rPr>
          <w:rFonts w:ascii="Abyssinica SIL" w:hAnsi="Abyssinica SIL" w:cs="Abyssinica SIL"/>
        </w:rPr>
        <w:t>ወኢላ</w:t>
      </w:r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</w:t>
      </w:r>
      <w:r w:rsidR="0082004D" w:rsidRPr="00A96BF0">
        <w:rPr>
          <w:rFonts w:ascii="Abyssinica SIL" w:hAnsi="Abyssinica SIL" w:cs="Abyssinica SIL"/>
        </w:rPr>
        <w:t>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</w:t>
      </w:r>
      <w:r w:rsidR="0082004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1E3E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</w:t>
      </w:r>
      <w:r w:rsidR="0082004D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FB1E3E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82004D" w:rsidRPr="00A96BF0">
        <w:rPr>
          <w:rFonts w:ascii="Abyssinica SIL" w:hAnsi="Abyssinica SIL" w:cs="Abyssinica SIL"/>
        </w:rPr>
        <w:t>ወአዕረፈት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1E71B916" w14:textId="77777777" w:rsidR="000C489C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324</w:t>
      </w:r>
    </w:p>
    <w:p w14:paraId="12BF4AF8" w14:textId="0C690978" w:rsidR="00C102B7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="005246D3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246D3" w:rsidRPr="00A96BF0">
        <w:rPr>
          <w:rFonts w:ascii="Abyssinica SIL" w:hAnsi="Abyssinica SIL" w:cs="Abyssinica SIL"/>
        </w:rPr>
        <w:t>፹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246D3" w:rsidRPr="00A96BF0">
        <w:rPr>
          <w:rFonts w:ascii="Abyssinica SIL" w:hAnsi="Abyssinica SIL" w:cs="Abyssinica SIL"/>
        </w:rPr>
        <w:t>ናዖድ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እስከ፡</w:t>
      </w:r>
      <w:r w:rsidR="005246D3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ዝንቱቆመ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246D3" w:rsidRPr="00A96BF0">
        <w:rPr>
          <w:rFonts w:ascii="Abyssinica SIL" w:hAnsi="Abyssinica SIL" w:cs="Abyssinica SIL"/>
        </w:rPr>
        <w:t>ሴሜ</w:t>
      </w:r>
      <w:r w:rsidR="001B6F35" w:rsidRPr="00A96BF0">
        <w:rPr>
          <w:rFonts w:ascii="Abyssinica SIL" w:hAnsi="Abyssinica SIL" w:cs="Abyssinica SIL"/>
        </w:rPr>
        <w:t>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0271" w:rsidRPr="00A96BF0">
        <w:rPr>
          <w:rFonts w:ascii="Abyssinica SIL" w:hAnsi="Abyssinica SIL" w:cs="Abyssinica SIL"/>
        </w:rPr>
        <w:t>ለኢሎፍ</w:t>
      </w:r>
      <w:r w:rsidR="001B6F35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004D" w:rsidRPr="00A96BF0">
        <w:rPr>
          <w:rFonts w:ascii="Abyssinica SIL" w:hAnsi="Abyssinica SIL" w:cs="Abyssinica SIL"/>
        </w:rPr>
        <w:t>፮፻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ላህም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አድኃኖሙ፡ለ</w:t>
      </w:r>
      <w:r w:rsidR="0082004D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82004D" w:rsidRPr="00A96BF0">
        <w:rPr>
          <w:rFonts w:ascii="Abyssinica SIL" w:hAnsi="Abyssinica SIL" w:cs="Abyssinica SIL"/>
          <w:b/>
          <w:bCs/>
        </w:rPr>
        <w:t>ም</w:t>
      </w:r>
      <w:r w:rsidR="001B6F35" w:rsidRPr="00A96BF0">
        <w:rPr>
          <w:rFonts w:ascii="Abyssinica SIL" w:hAnsi="Abyssinica SIL" w:cs="Abyssinica SIL"/>
          <w:b/>
          <w:bCs/>
        </w:rPr>
        <w:t>ዕራፍ</w:t>
      </w:r>
      <w:proofErr w:type="spellEnd"/>
      <w:r w:rsidR="0082004D" w:rsidRPr="00A96BF0">
        <w:rPr>
          <w:rFonts w:ascii="Abyssinica SIL" w:hAnsi="Abyssinica SIL" w:cs="Abyssinica SIL"/>
          <w:b/>
          <w:bCs/>
        </w:rPr>
        <w:t xml:space="preserve"> ፫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004D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180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ኩይ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1809" w:rsidRPr="00A96BF0">
        <w:rPr>
          <w:rFonts w:ascii="Abyssinica SIL" w:hAnsi="Abyssinica SIL" w:cs="Abyssinica SIL"/>
        </w:rPr>
        <w:t>ወናዖድሰ</w:t>
      </w:r>
      <w:r w:rsidR="001B6F35" w:rsidRPr="00A96BF0">
        <w:rPr>
          <w:rFonts w:ascii="Abyssinica SIL" w:hAnsi="Abyssinica SIL" w:cs="Abyssinica SIL"/>
        </w:rPr>
        <w:t>፡ሞተ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004D" w:rsidRPr="00A96BF0">
        <w:rPr>
          <w:rFonts w:ascii="Abyssinica SIL" w:hAnsi="Abyssinica SIL" w:cs="Abyssinica SIL"/>
        </w:rPr>
        <w:t>ወአግብኦ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004D" w:rsidRPr="00A96BF0">
        <w:rPr>
          <w:rFonts w:ascii="Abyssinica SIL" w:hAnsi="Abyssinica SIL" w:cs="Abyssinica SIL"/>
        </w:rPr>
        <w:t>(</w:t>
      </w:r>
      <w:proofErr w:type="spellStart"/>
      <w:r w:rsidR="00350239" w:rsidRPr="00A96BF0">
        <w:rPr>
          <w:rFonts w:ascii="Abyssinica SIL" w:hAnsi="Abyssinica SIL" w:cs="Abyssinica SIL"/>
        </w:rPr>
        <w:t>እደ</w:t>
      </w:r>
      <w:proofErr w:type="spellEnd"/>
      <w:r w:rsidR="0082004D" w:rsidRPr="00A96BF0">
        <w:rPr>
          <w:rFonts w:ascii="Abyssinica SIL" w:hAnsi="Abyssinica SIL" w:cs="Abyssinica SIL"/>
        </w:rPr>
        <w:t>)</w:t>
      </w:r>
      <w:proofErr w:type="spellStart"/>
      <w:r w:rsidR="0082004D" w:rsidRPr="00A96BF0">
        <w:rPr>
          <w:rFonts w:ascii="Abyssinica SIL" w:hAnsi="Abyssinica SIL" w:cs="Abyssinica SIL"/>
        </w:rPr>
        <w:t>ኢያሚ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004D" w:rsidRPr="00A96BF0">
        <w:rPr>
          <w:rFonts w:ascii="Abyssinica SIL" w:hAnsi="Abyssinica SIL" w:cs="Abyssinica SIL"/>
        </w:rPr>
        <w:t>ከ</w:t>
      </w:r>
      <w:r w:rsidR="00350239" w:rsidRPr="00A96BF0">
        <w:rPr>
          <w:rFonts w:ascii="Abyssinica SIL" w:hAnsi="Abyssinica SIL" w:cs="Abyssinica SIL"/>
        </w:rPr>
        <w:t>ናኔ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ዘነግሠ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በስርያ፡</w:t>
      </w:r>
      <w:r w:rsidR="00350239" w:rsidRPr="00A96BF0">
        <w:rPr>
          <w:rFonts w:ascii="Abyssinica SIL" w:hAnsi="Abyssinica SIL" w:cs="Abyssinica SIL"/>
        </w:rPr>
        <w:t>ወመልአከ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ሠራዊቱ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አሴሮት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ዘአሕዛብ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ወግዕሩ፡ደቂቀ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004D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>፡ ቦ፡</w:t>
      </w:r>
      <w:r w:rsidR="00396E5D" w:rsidRPr="00A96BF0">
        <w:rPr>
          <w:rFonts w:ascii="Abyssinica SIL" w:hAnsi="Abyssinica SIL" w:cs="Abyssinica SIL"/>
        </w:rPr>
        <w:t>፱</w:t>
      </w:r>
      <w:r w:rsidR="001B6F35" w:rsidRPr="00A96BF0">
        <w:rPr>
          <w:rFonts w:ascii="Abyssinica SIL" w:hAnsi="Abyssinica SIL" w:cs="Abyssinica SIL"/>
        </w:rPr>
        <w:t>፻</w:t>
      </w:r>
      <w:r w:rsidR="00D829F1" w:rsidRPr="00A96BF0">
        <w:rPr>
          <w:rFonts w:ascii="Abyssinica SIL" w:hAnsi="Abyssinica SIL" w:cs="Abyssinica SIL"/>
        </w:rPr>
        <w:t>ሠረገላ</w:t>
      </w:r>
      <w:r w:rsidR="00396E5D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ዘሐፂ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አሕመሞ</w:t>
      </w:r>
      <w:r w:rsidR="001B6F35" w:rsidRPr="00A96BF0">
        <w:rPr>
          <w:rFonts w:ascii="Abyssinica SIL" w:hAnsi="Abyssinica SIL" w:cs="Abyssinica SIL"/>
        </w:rPr>
        <w:t>ሙ፡ለ</w:t>
      </w:r>
      <w:r w:rsidR="00D829F1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D829F1" w:rsidRPr="00A96BF0">
        <w:rPr>
          <w:rFonts w:ascii="Abyssinica SIL" w:hAnsi="Abyssinica SIL" w:cs="Abyssinica SIL"/>
        </w:rPr>
        <w:t>ሣ</w:t>
      </w:r>
      <w:r w:rsidR="001B6F35" w:rsidRPr="00A96BF0">
        <w:rPr>
          <w:rFonts w:ascii="Abyssinica SIL" w:hAnsi="Abyssinica SIL" w:cs="Abyssinica SIL"/>
        </w:rPr>
        <w:t>ቅዮሙ</w:t>
      </w:r>
      <w:proofErr w:type="spellEnd"/>
      <w:r w:rsidR="001B6F35" w:rsidRPr="00A96BF0">
        <w:rPr>
          <w:rFonts w:ascii="Abyssinica SIL" w:hAnsi="Abyssinica SIL" w:cs="Abyssinica SIL"/>
        </w:rPr>
        <w:t>፡ ፳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ወዲ</w:t>
      </w:r>
      <w:r w:rsidR="00D829F1" w:rsidRPr="00A96BF0">
        <w:rPr>
          <w:rFonts w:ascii="Abyssinica SIL" w:hAnsi="Abyssinica SIL" w:cs="Abyssinica SIL"/>
        </w:rPr>
        <w:t>ቦ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ነቢይት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6D65" w:rsidRPr="00A96BF0">
        <w:rPr>
          <w:rFonts w:ascii="Abyssinica SIL" w:hAnsi="Abyssinica SIL" w:cs="Abyssinica SIL"/>
        </w:rPr>
        <w:t>ለፊዶ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</w:t>
      </w:r>
      <w:r w:rsidR="00D829F1" w:rsidRPr="00A96BF0">
        <w:rPr>
          <w:rFonts w:ascii="Abyssinica SIL" w:hAnsi="Abyssinica SIL" w:cs="Abyssinica SIL"/>
        </w:rPr>
        <w:t>ኳ</w:t>
      </w:r>
      <w:r w:rsidR="001B6F35" w:rsidRPr="00A96BF0">
        <w:rPr>
          <w:rFonts w:ascii="Abyssinica SIL" w:hAnsi="Abyssinica SIL" w:cs="Abyssinica SIL"/>
        </w:rPr>
        <w:t>ንኖሙ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D829F1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በእማን</w:t>
      </w:r>
      <w:r w:rsidR="00A76D6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መዋዕል፡</w:t>
      </w:r>
      <w:r w:rsidR="00A76D65" w:rsidRPr="00A96BF0">
        <w:rPr>
          <w:rFonts w:ascii="Abyssinica SIL" w:hAnsi="Abyssinica SIL" w:cs="Abyssinica SIL"/>
        </w:rPr>
        <w:t>ወዲቦራ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ፊ</w:t>
      </w:r>
      <w:r w:rsidR="001B6F35" w:rsidRPr="00A96BF0">
        <w:rPr>
          <w:rFonts w:ascii="Abyssinica SIL" w:hAnsi="Abyssinica SIL" w:cs="Abyssinica SIL"/>
        </w:rPr>
        <w:t>ንቆን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6D65" w:rsidRPr="00A96BF0">
        <w:rPr>
          <w:rFonts w:ascii="Abyssinica SIL" w:hAnsi="Abyssinica SIL" w:cs="Abyssinica SIL"/>
        </w:rPr>
        <w:t>ወማዕከ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6D65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r w:rsidR="00A76D65" w:rsidRPr="00A96BF0">
        <w:rPr>
          <w:rFonts w:ascii="Abyssinica SIL" w:hAnsi="Abyssinica SIL" w:cs="Abyssinica SIL"/>
        </w:rPr>
        <w:t>ወዓርጉ፡ኀ</w:t>
      </w:r>
      <w:r w:rsidR="001B6F35" w:rsidRPr="00A96BF0">
        <w:rPr>
          <w:rFonts w:ascii="Abyssinica SIL" w:hAnsi="Abyssinica SIL" w:cs="Abyssinica SIL"/>
        </w:rPr>
        <w:t>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829F1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</w:t>
      </w:r>
      <w:r w:rsidR="00D829F1" w:rsidRPr="00A96BF0">
        <w:rPr>
          <w:rFonts w:ascii="Abyssinica SIL" w:hAnsi="Abyssinica SIL" w:cs="Abyssinica SIL"/>
        </w:rPr>
        <w:t>ኳ</w:t>
      </w:r>
      <w:r w:rsidR="001B6F35" w:rsidRPr="00A96BF0">
        <w:rPr>
          <w:rFonts w:ascii="Abyssinica SIL" w:hAnsi="Abyssinica SIL" w:cs="Abyssinica SIL"/>
        </w:rPr>
        <w:t>ነኑ፡</w:t>
      </w:r>
      <w:r w:rsidR="00D829F1" w:rsidRPr="00A96BF0">
        <w:rPr>
          <w:rFonts w:ascii="Abyssinica SIL" w:hAnsi="Abyssinica SIL" w:cs="Abyssinica SIL"/>
        </w:rPr>
        <w:t>ወፈነወት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ዲቦራ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175A" w:rsidRPr="00A96BF0">
        <w:rPr>
          <w:rFonts w:ascii="Abyssinica SIL" w:hAnsi="Abyssinica SIL" w:cs="Abyssinica SIL"/>
        </w:rPr>
        <w:t>ወጸውዓቶ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175A" w:rsidRPr="00A96BF0">
        <w:rPr>
          <w:rFonts w:ascii="Abyssinica SIL" w:hAnsi="Abyssinica SIL" w:cs="Abyssinica SIL"/>
        </w:rPr>
        <w:t>ለባር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ወልደ፡</w:t>
      </w:r>
      <w:r w:rsidR="00A4175A" w:rsidRPr="00A96BF0">
        <w:rPr>
          <w:rFonts w:ascii="Abyssinica SIL" w:hAnsi="Abyssinica SIL" w:cs="Abyssinica SIL"/>
        </w:rPr>
        <w:t>እቤኔሔ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እምቃዱስ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ዘንፍታሌም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ኪያከ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አዘዘ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175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829F1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175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ታቦርወንሣእ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175A" w:rsidRPr="00A96BF0">
        <w:rPr>
          <w:rFonts w:ascii="Abyssinica SIL" w:hAnsi="Abyssinica SIL" w:cs="Abyssinica SIL"/>
        </w:rPr>
        <w:t>ምስ</w:t>
      </w:r>
      <w:r w:rsidR="001B6F35" w:rsidRPr="00A96BF0">
        <w:rPr>
          <w:rFonts w:ascii="Abyssinica SIL" w:hAnsi="Abyssinica SIL" w:cs="Abyssinica SIL"/>
        </w:rPr>
        <w:t>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829F1" w:rsidRPr="00A96BF0">
        <w:rPr>
          <w:rFonts w:ascii="Abyssinica SIL" w:hAnsi="Abyssinica SIL" w:cs="Abyssinica SIL"/>
        </w:rPr>
        <w:t>፼</w:t>
      </w:r>
      <w:proofErr w:type="spellStart"/>
      <w:r w:rsidR="00D829F1" w:rsidRPr="00A96BF0">
        <w:rPr>
          <w:rFonts w:ascii="Abyssinica SIL" w:hAnsi="Abyssinica SIL" w:cs="Abyssinica SIL"/>
        </w:rPr>
        <w:t>ዕ</w:t>
      </w:r>
      <w:r w:rsidR="00A4175A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ንፍታሌም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B66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ብሎን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B66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ወስደከ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ኀበ፡ፈለገ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B66" w:rsidRPr="00A96BF0">
        <w:rPr>
          <w:rFonts w:ascii="Abyssinica SIL" w:hAnsi="Abyssinica SIL" w:cs="Abyssinica SIL"/>
        </w:rPr>
        <w:t>ቂሶ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B66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6B66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ሠራዊቱ፡</w:t>
      </w:r>
      <w:r w:rsidR="00AE6B66" w:rsidRPr="00A96BF0">
        <w:rPr>
          <w:rFonts w:ascii="Abyssinica SIL" w:hAnsi="Abyssinica SIL" w:cs="Abyssinica SIL"/>
        </w:rPr>
        <w:t>ለኢያሚ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ወሠ</w:t>
      </w:r>
      <w:r w:rsidR="00AE6B66" w:rsidRPr="00A96BF0">
        <w:rPr>
          <w:rFonts w:ascii="Abyssinica SIL" w:hAnsi="Abyssinica SIL" w:cs="Abyssinica SIL"/>
        </w:rPr>
        <w:t>ረገላ</w:t>
      </w:r>
      <w:r w:rsidR="001B6F35" w:rsidRPr="00A96BF0">
        <w:rPr>
          <w:rFonts w:ascii="Abyssinica SIL" w:hAnsi="Abyssinica SIL" w:cs="Abyssinica SIL"/>
        </w:rPr>
        <w:t>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29F1" w:rsidRPr="00A96BF0">
        <w:rPr>
          <w:rFonts w:ascii="Abyssinica SIL" w:hAnsi="Abyssinica SIL" w:cs="Abyssinica SIL"/>
        </w:rPr>
        <w:t>ወበዝኁ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ወአገብ</w:t>
      </w:r>
      <w:r w:rsidR="00D829F1" w:rsidRPr="00A96BF0">
        <w:rPr>
          <w:rFonts w:ascii="Abyssinica SIL" w:hAnsi="Abyssinica SIL" w:cs="Abyssinica SIL"/>
        </w:rPr>
        <w:t>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76E9" w:rsidRPr="00A96BF0">
        <w:rPr>
          <w:rFonts w:ascii="Abyssinica SIL" w:hAnsi="Abyssinica SIL" w:cs="Abyssinica SIL"/>
        </w:rPr>
        <w:t>ባ</w:t>
      </w:r>
      <w:r w:rsidR="001B6F35" w:rsidRPr="00A96BF0">
        <w:rPr>
          <w:rFonts w:ascii="Abyssinica SIL" w:hAnsi="Abyssinica SIL" w:cs="Abyssinica SIL"/>
        </w:rPr>
        <w:t>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2161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ተሐ</w:t>
      </w:r>
      <w:r w:rsidR="003876E9" w:rsidRPr="00A96BF0">
        <w:rPr>
          <w:rFonts w:ascii="Abyssinica SIL" w:hAnsi="Abyssinica SIL" w:cs="Abyssinica SIL"/>
        </w:rPr>
        <w:t>ውዐሪ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B53377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21619" w:rsidRPr="00A96BF0">
        <w:rPr>
          <w:rFonts w:ascii="Abyssinica SIL" w:hAnsi="Abyssinica SIL" w:cs="Abyssinica SIL"/>
        </w:rPr>
        <w:t>ወእመሰ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21619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ተ</w:t>
      </w:r>
      <w:r w:rsidR="00221619" w:rsidRPr="00A96BF0">
        <w:rPr>
          <w:rFonts w:ascii="Abyssinica SIL" w:hAnsi="Abyssinica SIL" w:cs="Abyssinica SIL"/>
        </w:rPr>
        <w:t>ሐውሪ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53377" w:rsidRPr="00A96BF0">
        <w:rPr>
          <w:rFonts w:ascii="Abyssinica SIL" w:hAnsi="Abyssinica SIL" w:cs="Abyssinica SIL"/>
        </w:rPr>
        <w:t>አስመ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ኢየአም</w:t>
      </w:r>
      <w:proofErr w:type="spellEnd"/>
    </w:p>
    <w:p w14:paraId="4FABB6F4" w14:textId="00D0C63E" w:rsidR="00C102B7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ር፡ </w:t>
      </w:r>
      <w:proofErr w:type="spellStart"/>
      <w:r w:rsidR="001B6F35" w:rsidRPr="00A96BF0">
        <w:rPr>
          <w:rFonts w:ascii="Abyssinica SIL" w:hAnsi="Abyssinica SIL" w:cs="Abyssinica SIL"/>
        </w:rPr>
        <w:t>ዕለተ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9614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ይፈቅድ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53377" w:rsidRPr="00A96BF0">
        <w:rPr>
          <w:rFonts w:ascii="Abyssinica SIL" w:hAnsi="Abyssinica SIL" w:cs="Abyssinica SIL"/>
        </w:rPr>
        <w:t>ይፈ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96149" w:rsidRPr="00A96BF0">
        <w:rPr>
          <w:rFonts w:ascii="Abyssinica SIL" w:hAnsi="Abyssinica SIL" w:cs="Abyssinica SIL"/>
        </w:rPr>
        <w:t>መልአ</w:t>
      </w:r>
      <w:r w:rsidR="00B53377" w:rsidRPr="00A96BF0">
        <w:rPr>
          <w:rFonts w:ascii="Abyssinica SIL" w:hAnsi="Abyssinica SIL" w:cs="Abyssinica SIL"/>
        </w:rPr>
        <w:t>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ዲቦራ፡አሐውር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96149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አእምር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ከመ፡ኢይከውነከ</w:t>
      </w:r>
      <w:proofErr w:type="spellEnd"/>
      <w:r w:rsidR="001B6F35" w:rsidRPr="00A96BF0">
        <w:rPr>
          <w:rFonts w:ascii="Abyssinica SIL" w:hAnsi="Abyssinica SIL" w:cs="Abyssinica SIL"/>
        </w:rPr>
        <w:t xml:space="preserve">፡ ክብረ፡ </w:t>
      </w:r>
      <w:proofErr w:type="spellStart"/>
      <w:r w:rsidR="001B6F35" w:rsidRPr="00A96BF0">
        <w:rPr>
          <w:rFonts w:ascii="Abyssinica SIL" w:hAnsi="Abyssinica SIL" w:cs="Abyssinica SIL"/>
        </w:rPr>
        <w:t>ዘቀዲሙ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96149" w:rsidRPr="00A96BF0">
        <w:rPr>
          <w:rFonts w:ascii="Abyssinica SIL" w:hAnsi="Abyssinica SIL" w:cs="Abyssinica SIL"/>
        </w:rPr>
        <w:t>በፍኖት</w:t>
      </w:r>
      <w:r w:rsidR="001B6F35" w:rsidRPr="00A96BF0">
        <w:rPr>
          <w:rFonts w:ascii="Abyssinica SIL" w:hAnsi="Abyssinica SIL" w:cs="Abyssinica SIL"/>
        </w:rPr>
        <w:t>፡እንተ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ሐርክ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</w:t>
      </w:r>
      <w:r w:rsidR="00DE7A70" w:rsidRPr="00A96BF0">
        <w:rPr>
          <w:rFonts w:ascii="Abyssinica SIL" w:hAnsi="Abyssinica SIL" w:cs="Abyssinica SIL"/>
        </w:rPr>
        <w:t>ገብኦ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7A70" w:rsidRPr="00A96BF0">
        <w:rPr>
          <w:rFonts w:ascii="Abyssinica SIL" w:hAnsi="Abyssinica SIL" w:cs="Abyssinica SIL"/>
        </w:rPr>
        <w:t>ወተንሥአት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ዲቦ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ባ</w:t>
      </w:r>
      <w:r w:rsidR="001B6F35" w:rsidRPr="00A96BF0">
        <w:rPr>
          <w:rFonts w:ascii="Abyssinica SIL" w:hAnsi="Abyssinica SIL" w:cs="Abyssinica SIL"/>
        </w:rPr>
        <w:t>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0DFF" w:rsidRPr="00A96BF0">
        <w:rPr>
          <w:rFonts w:ascii="Abyssinica SIL" w:hAnsi="Abyssinica SIL" w:cs="Abyssinica SIL"/>
        </w:rPr>
        <w:t>እምቃዲ</w:t>
      </w:r>
      <w:r w:rsidR="001B6F35" w:rsidRPr="00A96BF0">
        <w:rPr>
          <w:rFonts w:ascii="Abyssinica SIL" w:hAnsi="Abyssinica SIL" w:cs="Abyssinica SIL"/>
        </w:rPr>
        <w:t>ስ፡አዘዞሙ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14917" w:rsidRPr="00A96BF0">
        <w:rPr>
          <w:rFonts w:ascii="Abyssinica SIL" w:hAnsi="Abyssinica SIL" w:cs="Abyssinica SIL"/>
        </w:rPr>
        <w:t>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ለዛብሎን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ወለንፍታሌም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14917" w:rsidRPr="00A96BF0">
        <w:rPr>
          <w:rFonts w:ascii="Abyssinica SIL" w:hAnsi="Abyssinica SIL" w:cs="Abyssinica SIL"/>
        </w:rPr>
        <w:t>በቃዴ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ይትልውዎ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E7A70" w:rsidRPr="00A96BF0">
        <w:rPr>
          <w:rFonts w:ascii="Abyssinica SIL" w:hAnsi="Abyssinica SIL" w:cs="Abyssinica SIL"/>
        </w:rPr>
        <w:t>፼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14917" w:rsidRPr="00A96BF0">
        <w:rPr>
          <w:rFonts w:ascii="Abyssinica SIL" w:hAnsi="Abyssinica SIL" w:cs="Abyssinica SIL"/>
        </w:rPr>
        <w:t>ወዲቦ</w:t>
      </w:r>
      <w:r w:rsidR="001B6F35" w:rsidRPr="00A96BF0">
        <w:rPr>
          <w:rFonts w:ascii="Abyssinica SIL" w:hAnsi="Abyssinica SIL" w:cs="Abyssinica SIL"/>
        </w:rPr>
        <w:t>ራሂ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14917" w:rsidRPr="00A96BF0">
        <w:rPr>
          <w:rFonts w:ascii="Abyssinica SIL" w:hAnsi="Abyssinica SIL" w:cs="Abyssinica SIL"/>
        </w:rPr>
        <w:t>ዓርገት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E7A70" w:rsidRPr="00A96BF0">
        <w:rPr>
          <w:rFonts w:ascii="Abyssinica SIL" w:hAnsi="Abyssinica SIL" w:cs="Abyssinica SIL"/>
        </w:rPr>
        <w:t>{</w:t>
      </w:r>
      <w:proofErr w:type="spellStart"/>
      <w:r w:rsidR="00CE6C92" w:rsidRPr="00A96BF0">
        <w:rPr>
          <w:rFonts w:ascii="Abyssinica SIL" w:hAnsi="Abyssinica SIL" w:cs="Abyssinica SIL"/>
        </w:rPr>
        <w:t>ለቄኔዝ</w:t>
      </w:r>
      <w:proofErr w:type="spellEnd"/>
      <w:r w:rsidR="00DE7A70" w:rsidRPr="00A96BF0">
        <w:rPr>
          <w:rFonts w:ascii="Abyssinica SIL" w:hAnsi="Abyssinica SIL" w:cs="Abyssinica SIL"/>
        </w:rPr>
        <w:t>}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6C92" w:rsidRPr="00A96BF0">
        <w:rPr>
          <w:rFonts w:ascii="Abyssinica SIL" w:hAnsi="Abyssinica SIL" w:cs="Abyssinica SIL"/>
        </w:rPr>
        <w:t>ተፈልጡ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ኢዮባብ፡</w:t>
      </w:r>
      <w:r w:rsidR="00CE6C92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ሙ</w:t>
      </w:r>
      <w:r w:rsidR="00DE7A70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ለሙሴ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6C92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ዕፀ፡ለበይት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88F" w:rsidRPr="00A96BF0">
        <w:rPr>
          <w:rFonts w:ascii="Abyssinica SIL" w:hAnsi="Abyssinica SIL" w:cs="Abyssinica SIL"/>
        </w:rPr>
        <w:t>ቅ</w:t>
      </w:r>
      <w:r w:rsidR="001B6F35" w:rsidRPr="00A96BF0">
        <w:rPr>
          <w:rFonts w:ascii="Abyssinica SIL" w:hAnsi="Abyssinica SIL" w:cs="Abyssinica SIL"/>
        </w:rPr>
        <w:t>ሩበ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88F" w:rsidRPr="00A96BF0">
        <w:rPr>
          <w:rFonts w:ascii="Abyssinica SIL" w:hAnsi="Abyssinica SIL" w:cs="Abyssinica SIL"/>
        </w:rPr>
        <w:t>ቃዴ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ወዜነውዎ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88F" w:rsidRPr="00A96BF0">
        <w:rPr>
          <w:rFonts w:ascii="Abyssinica SIL" w:hAnsi="Abyssinica SIL" w:cs="Abyssinica SIL"/>
        </w:rPr>
        <w:t>አቤኔሔ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288F" w:rsidRPr="00A96BF0">
        <w:rPr>
          <w:rFonts w:ascii="Abyssinica SIL" w:hAnsi="Abyssinica SIL" w:cs="Abyssinica SIL"/>
        </w:rPr>
        <w:t>ታቦ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7A70" w:rsidRPr="00A96BF0">
        <w:rPr>
          <w:rFonts w:ascii="Abyssinica SIL" w:hAnsi="Abyssinica SIL" w:cs="Abyssinica SIL"/>
        </w:rPr>
        <w:t>ሠረገላ</w:t>
      </w:r>
      <w:r w:rsidR="001B6F35" w:rsidRPr="00A96BF0">
        <w:rPr>
          <w:rFonts w:ascii="Abyssinica SIL" w:hAnsi="Abyssinica SIL" w:cs="Abyssinica SIL"/>
        </w:rPr>
        <w:t>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F66EA" w:rsidRPr="00A96BF0">
        <w:rPr>
          <w:rFonts w:ascii="Abyssinica SIL" w:hAnsi="Abyssinica SIL" w:cs="Abyssinica SIL"/>
        </w:rPr>
        <w:t>፱</w:t>
      </w:r>
      <w:r w:rsidR="00DE7A70" w:rsidRPr="00A96BF0">
        <w:rPr>
          <w:rFonts w:ascii="Abyssinica SIL" w:hAnsi="Abyssinica SIL" w:cs="Abyssinica SIL"/>
        </w:rPr>
        <w:t>፻ሠረገላት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ቦ፡ </w:t>
      </w:r>
      <w:proofErr w:type="spellStart"/>
      <w:r w:rsidR="001B6F35" w:rsidRPr="00A96BF0">
        <w:rPr>
          <w:rFonts w:ascii="Abyssinica SIL" w:hAnsi="Abyssinica SIL" w:cs="Abyssinica SIL"/>
        </w:rPr>
        <w:t>ወኵሎ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</w:t>
      </w:r>
      <w:r w:rsidR="000F66EA" w:rsidRPr="00A96BF0">
        <w:rPr>
          <w:rFonts w:ascii="Abyssinica SIL" w:hAnsi="Abyssinica SIL" w:cs="Abyssinica SIL"/>
        </w:rPr>
        <w:t>ዘቢ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66EA" w:rsidRPr="00A96BF0">
        <w:rPr>
          <w:rFonts w:ascii="Abyssinica SIL" w:hAnsi="Abyssinica SIL" w:cs="Abyssinica SIL"/>
        </w:rPr>
        <w:t>እምአሴ</w:t>
      </w:r>
      <w:r w:rsidR="001B6F35" w:rsidRPr="00A96BF0">
        <w:rPr>
          <w:rFonts w:ascii="Abyssinica SIL" w:hAnsi="Abyssinica SIL" w:cs="Abyssinica SIL"/>
        </w:rPr>
        <w:t>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ዘአሕዛብ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ፈለገ፡</w:t>
      </w:r>
      <w:r w:rsidR="00DF4843" w:rsidRPr="00A96BF0">
        <w:rPr>
          <w:rFonts w:ascii="Abyssinica SIL" w:hAnsi="Abyssinica SIL" w:cs="Abyssinica SIL"/>
        </w:rPr>
        <w:t>ቂሶ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4843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</w:t>
      </w:r>
      <w:r w:rsidR="00DE7A70" w:rsidRPr="00A96BF0">
        <w:rPr>
          <w:rFonts w:ascii="Abyssinica SIL" w:hAnsi="Abyssinica SIL" w:cs="Abyssinica SIL"/>
        </w:rPr>
        <w:t>ቦ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4843" w:rsidRPr="00A96BF0">
        <w:rPr>
          <w:rFonts w:ascii="Abyssinica SIL" w:hAnsi="Abyssinica SIL" w:cs="Abyssinica SIL"/>
        </w:rPr>
        <w:t>ለባ</w:t>
      </w:r>
      <w:r w:rsidR="001B6F35" w:rsidRPr="00A96BF0">
        <w:rPr>
          <w:rFonts w:ascii="Abyssinica SIL" w:hAnsi="Abyssinica SIL" w:cs="Abyssinica SIL"/>
        </w:rPr>
        <w:t>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4843" w:rsidRPr="00A96BF0">
        <w:rPr>
          <w:rFonts w:ascii="Abyssinica SIL" w:hAnsi="Abyssinica SIL" w:cs="Abyssinica SIL"/>
        </w:rPr>
        <w:t>ተንሥእ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4843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4843" w:rsidRPr="00A96BF0">
        <w:rPr>
          <w:rFonts w:ascii="Abyssinica SIL" w:hAnsi="Abyssinica SIL" w:cs="Abyssinica SIL"/>
        </w:rPr>
        <w:t>ያገብኦ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E7A70" w:rsidRPr="00A96BF0">
        <w:rPr>
          <w:rFonts w:ascii="Abyssinica SIL" w:hAnsi="Abyssinica SIL" w:cs="Abyssinica SIL"/>
        </w:rPr>
        <w:t>እ</w:t>
      </w:r>
      <w:r w:rsidR="002F3AB7" w:rsidRPr="00A96BF0">
        <w:rPr>
          <w:rFonts w:ascii="Abyssinica SIL" w:hAnsi="Abyssinica SIL" w:cs="Abyssinica SIL"/>
        </w:rPr>
        <w:t>{</w:t>
      </w:r>
      <w:r w:rsidR="00DE7A70" w:rsidRPr="00A96BF0">
        <w:rPr>
          <w:rFonts w:ascii="Abyssinica SIL" w:hAnsi="Abyssinica SIL" w:cs="Abyssinica SIL"/>
        </w:rPr>
        <w:t>በ</w:t>
      </w:r>
      <w:r w:rsidR="002F3AB7" w:rsidRPr="00A96BF0">
        <w:rPr>
          <w:rFonts w:ascii="Abyssinica SIL" w:hAnsi="Abyssinica SIL" w:cs="Abyssinica SIL"/>
        </w:rPr>
        <w:t>}</w:t>
      </w:r>
      <w:proofErr w:type="spellStart"/>
      <w:r w:rsidR="00DF4843" w:rsidRPr="00A96BF0">
        <w:rPr>
          <w:rFonts w:ascii="Abyssinica SIL" w:hAnsi="Abyssinica SIL" w:cs="Abyssinica SIL"/>
        </w:rPr>
        <w:t>ዴ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ባርቅ፡እምደብረ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F3AB7" w:rsidRPr="00A96BF0">
        <w:rPr>
          <w:rFonts w:ascii="Abyssinica SIL" w:hAnsi="Abyssinica SIL" w:cs="Abyssinica SIL"/>
        </w:rPr>
        <w:t>ታቦ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E7A70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ይተልውዎ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3288B" w:rsidRPr="00A96BF0">
        <w:rPr>
          <w:rFonts w:ascii="Abyssinica SIL" w:hAnsi="Abyssinica SIL" w:cs="Abyssinica SIL"/>
        </w:rPr>
        <w:t>አደንገጾ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88B" w:rsidRPr="00A96BF0">
        <w:rPr>
          <w:rFonts w:ascii="Abyssinica SIL" w:hAnsi="Abyssinica SIL" w:cs="Abyssinica SIL"/>
        </w:rPr>
        <w:t>ወለ</w:t>
      </w:r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7A70" w:rsidRPr="00A96BF0">
        <w:rPr>
          <w:rFonts w:ascii="Abyssinica SIL" w:hAnsi="Abyssinica SIL" w:cs="Abyssinica SIL"/>
        </w:rPr>
        <w:t>ሠ</w:t>
      </w:r>
      <w:r w:rsidR="00D3288B" w:rsidRPr="00A96BF0">
        <w:rPr>
          <w:rFonts w:ascii="Abyssinica SIL" w:hAnsi="Abyssinica SIL" w:cs="Abyssinica SIL"/>
        </w:rPr>
        <w:t>ረገላ</w:t>
      </w:r>
      <w:r w:rsidR="001B6F35" w:rsidRPr="00A96BF0">
        <w:rPr>
          <w:rFonts w:ascii="Abyssinica SIL" w:hAnsi="Abyssinica SIL" w:cs="Abyssinica SIL"/>
        </w:rPr>
        <w:t>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88B" w:rsidRPr="00A96BF0">
        <w:rPr>
          <w:rFonts w:ascii="Abyssinica SIL" w:hAnsi="Abyssinica SIL" w:cs="Abyssinica SIL"/>
        </w:rPr>
        <w:t>ትእ</w:t>
      </w:r>
      <w:r w:rsidR="001B6F35" w:rsidRPr="00A96BF0">
        <w:rPr>
          <w:rFonts w:ascii="Abyssinica SIL" w:hAnsi="Abyssinica SIL" w:cs="Abyssinica SIL"/>
        </w:rPr>
        <w:t>ይንቱ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88B" w:rsidRPr="00A96BF0">
        <w:rPr>
          <w:rFonts w:ascii="Abyssinica SIL" w:hAnsi="Abyssinica SIL" w:cs="Abyssinica SIL"/>
        </w:rPr>
        <w:t>አውደቆ</w:t>
      </w:r>
      <w:r w:rsidR="001B6F35" w:rsidRPr="00A96BF0">
        <w:rPr>
          <w:rFonts w:ascii="Abyssinica SIL" w:hAnsi="Abyssinica SIL" w:cs="Abyssinica SIL"/>
        </w:rPr>
        <w:t>ሙ፡ቅድመ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</w:t>
      </w:r>
      <w:r w:rsidR="00DE7A70" w:rsidRPr="00A96BF0">
        <w:rPr>
          <w:rFonts w:ascii="Abyssinica SIL" w:hAnsi="Abyssinica SIL" w:cs="Abyssinica SIL"/>
        </w:rPr>
        <w:t>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ሠረገላሁ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ወዴገኖ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ባርቅ፡ወተለወ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0E9" w:rsidRPr="00A96BF0">
        <w:rPr>
          <w:rFonts w:ascii="Abyssinica SIL" w:hAnsi="Abyssinica SIL" w:cs="Abyssinica SIL"/>
        </w:rPr>
        <w:t>ሠረገላ</w:t>
      </w:r>
      <w:r w:rsidR="00DE7A70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0E9" w:rsidRPr="00A96BF0">
        <w:rPr>
          <w:rFonts w:ascii="Abyssinica SIL" w:hAnsi="Abyssinica SIL" w:cs="Abyssinica SIL"/>
        </w:rPr>
        <w:t>ወዴ</w:t>
      </w:r>
      <w:r w:rsidR="001B6F35" w:rsidRPr="00A96BF0">
        <w:rPr>
          <w:rFonts w:ascii="Abyssinica SIL" w:hAnsi="Abyssinica SIL" w:cs="Abyssinica SIL"/>
        </w:rPr>
        <w:t>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0E9" w:rsidRPr="00A96BF0">
        <w:rPr>
          <w:rFonts w:ascii="Abyssinica SIL" w:hAnsi="Abyssinica SIL" w:cs="Abyssinica SIL"/>
        </w:rPr>
        <w:t>ተእ</w:t>
      </w:r>
      <w:r w:rsidR="001B6F35" w:rsidRPr="00A96BF0">
        <w:rPr>
          <w:rFonts w:ascii="Abyssinica SIL" w:hAnsi="Abyssinica SIL" w:cs="Abyssinica SIL"/>
        </w:rPr>
        <w:t>ይንቶ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DE7A70" w:rsidRPr="00A96BF0">
        <w:rPr>
          <w:rFonts w:ascii="Abyssinica SIL" w:hAnsi="Abyssinica SIL" w:cs="Abyssinica SIL"/>
        </w:rPr>
        <w:t>ህ</w:t>
      </w:r>
      <w:r w:rsidR="001B6F35" w:rsidRPr="00A96BF0">
        <w:rPr>
          <w:rFonts w:ascii="Abyssinica SIL" w:hAnsi="Abyssinica SIL" w:cs="Abyssinica SIL"/>
        </w:rPr>
        <w:t>ለቀ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0E9" w:rsidRPr="00A96BF0">
        <w:rPr>
          <w:rFonts w:ascii="Abyssinica SIL" w:hAnsi="Abyssinica SIL" w:cs="Abyssinica SIL"/>
        </w:rPr>
        <w:t>አሕዛቢ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ወዋተ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0E9" w:rsidRPr="00A96BF0">
        <w:rPr>
          <w:rFonts w:ascii="Abyssinica SIL" w:hAnsi="Abyssinica SIL" w:cs="Abyssinica SIL"/>
        </w:rPr>
        <w:t>ሲሳ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ወኢተርፈ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E76E4" w:rsidRPr="00A96BF0">
        <w:rPr>
          <w:rFonts w:ascii="Abyssinica SIL" w:hAnsi="Abyssinica SIL" w:cs="Abyssinica SIL"/>
        </w:rPr>
        <w:t>ወኢ፩ወሲሳ</w:t>
      </w:r>
      <w:r w:rsidR="001B6F35" w:rsidRPr="00A96BF0">
        <w:rPr>
          <w:rFonts w:ascii="Abyssinica SIL" w:hAnsi="Abyssinica SIL" w:cs="Abyssinica SIL"/>
        </w:rPr>
        <w:t>ራሰ፡</w:t>
      </w:r>
    </w:p>
    <w:p w14:paraId="6D207C8E" w14:textId="77777777" w:rsidR="000C489C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325</w:t>
      </w:r>
    </w:p>
    <w:p w14:paraId="09968496" w14:textId="082D6319" w:rsidR="00C102B7" w:rsidRPr="00A96BF0" w:rsidRDefault="000C489C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ጐየ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</w:t>
      </w:r>
      <w:r w:rsidR="00DA57D9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ኮ</w:t>
      </w:r>
      <w:r w:rsidR="001B6F35" w:rsidRPr="00A96BF0">
        <w:rPr>
          <w:rFonts w:ascii="Abyssinica SIL" w:hAnsi="Abyssinica SIL" w:cs="Abyssinica SIL"/>
        </w:rPr>
        <w:t>ቤር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ካልኡ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ለቄኔ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ለኢያቢን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ርያ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ወማዕ</w:t>
      </w:r>
      <w:proofErr w:type="spellEnd"/>
      <w:r w:rsidR="00DA57D9" w:rsidRPr="00A96BF0">
        <w:rPr>
          <w:rFonts w:ascii="Abyssinica SIL" w:hAnsi="Abyssinica SIL" w:cs="Abyssinica SIL"/>
        </w:rPr>
        <w:t>{.}</w:t>
      </w:r>
      <w:proofErr w:type="spellStart"/>
      <w:r w:rsidR="00DA57D9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ኮ</w:t>
      </w:r>
      <w:r w:rsidR="001B6F35" w:rsidRPr="00A96BF0">
        <w:rPr>
          <w:rFonts w:ascii="Abyssinica SIL" w:hAnsi="Abyssinica SIL" w:cs="Abyssinica SIL"/>
        </w:rPr>
        <w:t>ቤር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ቄ</w:t>
      </w:r>
      <w:r w:rsidR="001B6F35" w:rsidRPr="00A96BF0">
        <w:rPr>
          <w:rFonts w:ascii="Abyssinica SIL" w:hAnsi="Abyssinica SIL" w:cs="Abyssinica SIL"/>
        </w:rPr>
        <w:t>ንያዊ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ኢያኤል፡ወተቀበለቶ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ገሐ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ገሐ</w:t>
      </w:r>
      <w:r w:rsidR="001B6F35" w:rsidRPr="00A96BF0">
        <w:rPr>
          <w:rFonts w:ascii="Abyssinica SIL" w:hAnsi="Abyssinica SIL" w:cs="Abyssinica SIL"/>
        </w:rPr>
        <w:t>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ወኢትፍራህ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ወግሕሰ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ኀቤሃ</w:t>
      </w:r>
      <w:r w:rsidR="001B6F35" w:rsidRPr="00A96BF0">
        <w:rPr>
          <w:rFonts w:ascii="Abyssinica SIL" w:hAnsi="Abyssinica SIL" w:cs="Abyssinica SIL"/>
        </w:rPr>
        <w:t>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ደብተራየ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ወከደነቶ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ሠቀ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>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አስተ</w:t>
      </w:r>
      <w:r w:rsidR="001B6F35" w:rsidRPr="00A96BF0">
        <w:rPr>
          <w:rFonts w:ascii="Abyssinica SIL" w:hAnsi="Abyssinica SIL" w:cs="Abyssinica SIL"/>
        </w:rPr>
        <w:t>ይኒ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57D9" w:rsidRPr="00A96BF0">
        <w:rPr>
          <w:rFonts w:ascii="Abyssinica SIL" w:hAnsi="Abyssinica SIL" w:cs="Abyssinica SIL"/>
        </w:rPr>
        <w:t>ጸ</w:t>
      </w:r>
      <w:r w:rsidR="001B6F35" w:rsidRPr="00A96BF0">
        <w:rPr>
          <w:rFonts w:ascii="Abyssinica SIL" w:hAnsi="Abyssinica SIL" w:cs="Abyssinica SIL"/>
        </w:rPr>
        <w:t>ማዕኩ፡</w:t>
      </w:r>
      <w:r w:rsidR="00DA57D9" w:rsidRPr="00A96BF0">
        <w:rPr>
          <w:rFonts w:ascii="Abyssinica SIL" w:hAnsi="Abyssinica SIL" w:cs="Abyssinica SIL"/>
        </w:rPr>
        <w:t>ወፈትሐትሣ</w:t>
      </w:r>
      <w:r w:rsidR="001B6F35" w:rsidRPr="00A96BF0">
        <w:rPr>
          <w:rFonts w:ascii="Abyssinica SIL" w:hAnsi="Abyssinica SIL" w:cs="Abyssinica SIL"/>
        </w:rPr>
        <w:t>ዕረ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ሐሊብ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ወከደነቶ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ገጾ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0004" w:rsidRPr="00A96BF0">
        <w:rPr>
          <w:rFonts w:ascii="Abyssinica SIL" w:hAnsi="Abyssinica SIL" w:cs="Abyssinica SIL"/>
        </w:rPr>
        <w:t>ቁ</w:t>
      </w:r>
      <w:r w:rsidR="001B6F35" w:rsidRPr="00A96BF0">
        <w:rPr>
          <w:rFonts w:ascii="Abyssinica SIL" w:hAnsi="Abyssinica SIL" w:cs="Abyssinica SIL"/>
        </w:rPr>
        <w:t>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6561" w:rsidRPr="00A96BF0">
        <w:rPr>
          <w:rFonts w:ascii="Abyssinica SIL" w:hAnsi="Abyssinica SIL" w:cs="Abyssinica SIL"/>
        </w:rPr>
        <w:t>ኆ</w:t>
      </w:r>
      <w:r w:rsidR="001B6F35" w:rsidRPr="00A96BF0">
        <w:rPr>
          <w:rFonts w:ascii="Abyssinica SIL" w:hAnsi="Abyssinica SIL" w:cs="Abyssinica SIL"/>
        </w:rPr>
        <w:t>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ደብተራ፡ወእመቦ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0004" w:rsidRPr="00A96BF0">
        <w:rPr>
          <w:rFonts w:ascii="Abyssinica SIL" w:hAnsi="Abyssinica SIL" w:cs="Abyssinica SIL"/>
        </w:rPr>
        <w:t>ወይቤለ</w:t>
      </w:r>
      <w:r w:rsidR="001B6F35" w:rsidRPr="00A96BF0">
        <w:rPr>
          <w:rFonts w:ascii="Abyssinica SIL" w:hAnsi="Abyssinica SIL" w:cs="Abyssinica SIL"/>
        </w:rPr>
        <w:t>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ሀለወኑ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ወከደነቶ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</w:t>
      </w:r>
      <w:r w:rsidR="00480004" w:rsidRPr="00A96BF0">
        <w:rPr>
          <w:rFonts w:ascii="Abyssinica SIL" w:hAnsi="Abyssinica SIL" w:cs="Abyssinica SIL"/>
        </w:rPr>
        <w:t>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0004" w:rsidRPr="00A96BF0">
        <w:rPr>
          <w:rFonts w:ascii="Abyssinica SIL" w:hAnsi="Abyssinica SIL" w:cs="Abyssinica SIL"/>
        </w:rPr>
        <w:t>ኮ</w:t>
      </w:r>
      <w:r w:rsidR="001B6F35" w:rsidRPr="00A96BF0">
        <w:rPr>
          <w:rFonts w:ascii="Abyssinica SIL" w:hAnsi="Abyssinica SIL" w:cs="Abyssinica SIL"/>
        </w:rPr>
        <w:t>ቤር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0004" w:rsidRPr="00A96BF0">
        <w:rPr>
          <w:rFonts w:ascii="Abyssinica SIL" w:hAnsi="Abyssinica SIL" w:cs="Abyssinica SIL"/>
        </w:rPr>
        <w:t>መትከ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ደብተራ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7C44" w:rsidRPr="00A96BF0">
        <w:rPr>
          <w:rFonts w:ascii="Abyssinica SIL" w:hAnsi="Abyssinica SIL" w:cs="Abyssinica SIL"/>
        </w:rPr>
        <w:t>ወዕ</w:t>
      </w:r>
      <w:r w:rsidR="001B6F35" w:rsidRPr="00A96BF0">
        <w:rPr>
          <w:rFonts w:ascii="Abyssinica SIL" w:hAnsi="Abyssinica SIL" w:cs="Abyssinica SIL"/>
        </w:rPr>
        <w:t>ብነ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7C44" w:rsidRPr="00A96BF0">
        <w:rPr>
          <w:rFonts w:ascii="Abyssinica SIL" w:hAnsi="Abyssinica SIL" w:cs="Abyssinica SIL"/>
        </w:rPr>
        <w:t>በካልእ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አዴ</w:t>
      </w:r>
      <w:r w:rsidR="00A06561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ወጸቀወቶ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ወተከለት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7C44" w:rsidRPr="00A96BF0">
        <w:rPr>
          <w:rFonts w:ascii="Abyssinica SIL" w:hAnsi="Abyssinica SIL" w:cs="Abyssinica SIL"/>
        </w:rPr>
        <w:t>መትከ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መልታሕቱ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7C44" w:rsidRPr="00A96BF0">
        <w:rPr>
          <w:rFonts w:ascii="Abyssinica SIL" w:hAnsi="Abyssinica SIL" w:cs="Abyssinica SIL"/>
        </w:rPr>
        <w:t>ወጐ</w:t>
      </w:r>
      <w:r w:rsidR="001B6F35" w:rsidRPr="00A96BF0">
        <w:rPr>
          <w:rFonts w:ascii="Abyssinica SIL" w:hAnsi="Abyssinica SIL" w:cs="Abyssinica SIL"/>
        </w:rPr>
        <w:t>ድዓ</w:t>
      </w:r>
      <w:r w:rsidR="007E6A82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ጸመረቶ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ወተራገጸ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3F51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7E6A82" w:rsidRPr="00A96BF0">
        <w:rPr>
          <w:rFonts w:ascii="Abyssinica SIL" w:hAnsi="Abyssinica SIL" w:cs="Abyssinica SIL"/>
        </w:rPr>
        <w:t>ገ</w:t>
      </w:r>
      <w:r w:rsidR="001B6F35" w:rsidRPr="00A96BF0">
        <w:rPr>
          <w:rFonts w:ascii="Abyssinica SIL" w:hAnsi="Abyssinica SIL" w:cs="Abyssinica SIL"/>
        </w:rPr>
        <w:t>ሪ</w:t>
      </w:r>
      <w:r w:rsidR="00FF3F51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3F51" w:rsidRPr="00A96BF0">
        <w:rPr>
          <w:rFonts w:ascii="Abyssinica SIL" w:hAnsi="Abyssinica SIL" w:cs="Abyssinica SIL"/>
        </w:rPr>
        <w:t>ወተሰ</w:t>
      </w:r>
      <w:r w:rsidR="001B6F35" w:rsidRPr="00A96BF0">
        <w:rPr>
          <w:rFonts w:ascii="Abyssinica SIL" w:hAnsi="Abyssinica SIL" w:cs="Abyssinica SIL"/>
        </w:rPr>
        <w:t>ጥሐ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3F51" w:rsidRPr="00A96BF0">
        <w:rPr>
          <w:rFonts w:ascii="Abyssinica SIL" w:hAnsi="Abyssinica SIL" w:cs="Abyssinica SIL"/>
        </w:rPr>
        <w:t>ባ</w:t>
      </w:r>
      <w:r w:rsidR="001B6F35" w:rsidRPr="00A96BF0">
        <w:rPr>
          <w:rFonts w:ascii="Abyssinica SIL" w:hAnsi="Abyssinica SIL" w:cs="Abyssinica SIL"/>
        </w:rPr>
        <w:t>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እንዘ፡</w:t>
      </w:r>
      <w:r w:rsidR="00FF3F51" w:rsidRPr="00A96BF0">
        <w:rPr>
          <w:rFonts w:ascii="Abyssinica SIL" w:hAnsi="Abyssinica SIL" w:cs="Abyssinica SIL"/>
        </w:rPr>
        <w:t>ይዴ</w:t>
      </w:r>
      <w:r w:rsidR="001B6F35" w:rsidRPr="00A96BF0">
        <w:rPr>
          <w:rFonts w:ascii="Abyssinica SIL" w:hAnsi="Abyssinica SIL" w:cs="Abyssinica SIL"/>
        </w:rPr>
        <w:t>ግኖ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አርእየከ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ዘተኃሥሥ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3F51" w:rsidRPr="00A96BF0">
        <w:rPr>
          <w:rFonts w:ascii="Abyssinica SIL" w:hAnsi="Abyssinica SIL" w:cs="Abyssinica SIL"/>
        </w:rPr>
        <w:t>ለሲ</w:t>
      </w:r>
      <w:r w:rsidR="001B6F35" w:rsidRPr="00A96BF0">
        <w:rPr>
          <w:rFonts w:ascii="Abyssinica SIL" w:hAnsi="Abyssinica SIL" w:cs="Abyssinica SIL"/>
        </w:rPr>
        <w:t>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ውዲቀ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በድ</w:t>
      </w:r>
      <w:r w:rsidR="007E6A82" w:rsidRPr="00A96BF0">
        <w:rPr>
          <w:rFonts w:ascii="Abyssinica SIL" w:hAnsi="Abyssinica SIL" w:cs="Abyssinica SIL"/>
        </w:rPr>
        <w:t>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3F51" w:rsidRPr="00A96BF0">
        <w:rPr>
          <w:rFonts w:ascii="Abyssinica SIL" w:hAnsi="Abyssinica SIL" w:cs="Abyssinica SIL"/>
        </w:rPr>
        <w:t>ወመት</w:t>
      </w:r>
      <w:r w:rsidR="001B6F35" w:rsidRPr="00A96BF0">
        <w:rPr>
          <w:rFonts w:ascii="Abyssinica SIL" w:hAnsi="Abyssinica SIL" w:cs="Abyssinica SIL"/>
        </w:rPr>
        <w:t>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መልታሕቱ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ወአኅሠሮ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ለኢያቤሃ፡ንጉሠ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ከነዓን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በቅድሜ</w:t>
      </w:r>
      <w:r w:rsidR="001B6F35" w:rsidRPr="00A96BF0">
        <w:rPr>
          <w:rFonts w:ascii="Abyssinica SIL" w:hAnsi="Abyssinica SIL" w:cs="Abyssinica SIL"/>
        </w:rPr>
        <w:t>ሆሙ፡ለደቂቀ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E6A82" w:rsidRPr="00A96BF0">
        <w:rPr>
          <w:rFonts w:ascii="Abyssinica SIL" w:hAnsi="Abyssinica SIL" w:cs="Abyssinica SIL"/>
        </w:rPr>
        <w:t>፳</w:t>
      </w:r>
      <w:proofErr w:type="spellStart"/>
      <w:r w:rsidR="00DF536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F536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ወጸንዓት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ኢያቤን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</w:t>
      </w:r>
      <w:r w:rsidR="007E6A82" w:rsidRPr="00A96BF0">
        <w:rPr>
          <w:rFonts w:ascii="Abyssinica SIL" w:hAnsi="Abyssinica SIL" w:cs="Abyssinica SIL"/>
        </w:rPr>
        <w:t>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536B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ነዓን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E6A82" w:rsidRPr="00A96BF0">
        <w:rPr>
          <w:rFonts w:ascii="Abyssinica SIL" w:hAnsi="Abyssinica SIL" w:cs="Abyssinica SIL"/>
        </w:rPr>
        <w:t>አጥፍኦ</w:t>
      </w:r>
      <w:r w:rsidR="001B6F35" w:rsidRPr="00A96BF0">
        <w:rPr>
          <w:rFonts w:ascii="Abyssinica SIL" w:hAnsi="Abyssinica SIL" w:cs="Abyssinica SIL"/>
        </w:rPr>
        <w:t>።</w:t>
      </w:r>
      <w:r w:rsidR="001B6F35" w:rsidRPr="00A96BF0">
        <w:rPr>
          <w:rFonts w:ascii="Abyssinica SIL" w:hAnsi="Abyssinica SIL" w:cs="Abyssinica SIL"/>
          <w:b/>
          <w:bCs/>
        </w:rPr>
        <w:t>መዕራፍ፡</w:t>
      </w:r>
      <w:r w:rsidR="007E6A82" w:rsidRPr="00A96BF0">
        <w:rPr>
          <w:rFonts w:ascii="Abyssinica SIL" w:hAnsi="Abyssinica SIL" w:cs="Abyssinica SIL"/>
          <w:b/>
          <w:bCs/>
        </w:rPr>
        <w:t>፬</w:t>
      </w:r>
      <w:r w:rsidR="00422923" w:rsidRPr="00A96BF0">
        <w:rPr>
          <w:rFonts w:ascii="Abyssinica SIL" w:hAnsi="Abyssinica SIL" w:cs="Abyssinica SIL"/>
          <w:b/>
          <w:bCs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ወኃለየት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22923" w:rsidRPr="00A96BF0">
        <w:rPr>
          <w:rFonts w:ascii="Abyssinica SIL" w:hAnsi="Abyssinica SIL" w:cs="Abyssinica SIL"/>
        </w:rPr>
        <w:t>ዲቦ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ዕለት</w:t>
      </w:r>
      <w:r w:rsidR="001B6F35" w:rsidRPr="00A96BF0">
        <w:rPr>
          <w:rFonts w:ascii="Abyssinica SIL" w:hAnsi="Abyssinica SIL" w:cs="Abyssinica SIL"/>
        </w:rPr>
        <w:t>፡ቅድመ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ተኃሊ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</w:t>
      </w:r>
      <w:proofErr w:type="spellEnd"/>
    </w:p>
    <w:p w14:paraId="67BC84CC" w14:textId="661C5CA2" w:rsidR="0090588A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7E6A82" w:rsidRPr="00A96BF0">
        <w:rPr>
          <w:rFonts w:ascii="Abyssinica SIL" w:hAnsi="Abyssinica SIL" w:cs="Abyssinica SIL"/>
        </w:rPr>
        <w:t>ዙ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መሳፍንተ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E6A82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015E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ሕሊና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015E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ባርክዎ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ነገሥት፡ </w:t>
      </w:r>
      <w:proofErr w:type="spellStart"/>
      <w:r w:rsidR="001B6F35" w:rsidRPr="00A96BF0">
        <w:rPr>
          <w:rFonts w:ascii="Abyssinica SIL" w:hAnsi="Abyssinica SIL" w:cs="Abyssinica SIL"/>
        </w:rPr>
        <w:t>ወአጽምኡ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መኳ</w:t>
      </w:r>
      <w:r w:rsidR="001B6F35" w:rsidRPr="00A96BF0">
        <w:rPr>
          <w:rFonts w:ascii="Abyssinica SIL" w:hAnsi="Abyssinica SIL" w:cs="Abyssinica SIL"/>
        </w:rPr>
        <w:t>ንንት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ጽኑዓን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015E" w:rsidRPr="00A96BF0">
        <w:rPr>
          <w:rFonts w:ascii="Abyssinica SIL" w:hAnsi="Abyssinica SIL" w:cs="Abyssinica SIL"/>
        </w:rPr>
        <w:t>አምላከ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E6A82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</w:t>
      </w:r>
      <w:r w:rsidR="007E6A82" w:rsidRPr="00A96BF0">
        <w:rPr>
          <w:rFonts w:ascii="Abyssinica SIL" w:hAnsi="Abyssinica SIL" w:cs="Abyssinica SIL"/>
        </w:rPr>
        <w:t>ጸ</w:t>
      </w:r>
      <w:r w:rsidR="009857F5" w:rsidRPr="00A96BF0">
        <w:rPr>
          <w:rFonts w:ascii="Abyssinica SIL" w:hAnsi="Abyssinica SIL" w:cs="Abyssinica SIL"/>
        </w:rPr>
        <w:t>ዓት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ሴይር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ተንሣእከ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እምሐቀለ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A82" w:rsidRPr="00A96BF0">
        <w:rPr>
          <w:rFonts w:ascii="Abyssinica SIL" w:hAnsi="Abyssinica SIL" w:cs="Abyssinica SIL"/>
        </w:rPr>
        <w:t>ኤዶም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አድለቅለቀት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ወሰማይኒ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ደንገጸ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ወደመናት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አንጠብጠቡ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ተከው</w:t>
      </w:r>
      <w:r w:rsidR="007E6A82" w:rsidRPr="00A96BF0">
        <w:rPr>
          <w:rFonts w:ascii="Abyssinica SIL" w:hAnsi="Abyssinica SIL" w:cs="Abyssinica SIL"/>
        </w:rPr>
        <w:t>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</w:t>
      </w:r>
      <w:r w:rsidR="009857F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E6A82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857F5" w:rsidRPr="00A96BF0">
        <w:rPr>
          <w:rFonts w:ascii="Abyssinica SIL" w:hAnsi="Abyssinica SIL" w:cs="Abyssinica SIL"/>
        </w:rPr>
        <w:t>ሰሜገ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5391" w:rsidRPr="00A96BF0">
        <w:rPr>
          <w:rFonts w:ascii="Abyssinica SIL" w:hAnsi="Abyssinica SIL" w:cs="Abyssinica SIL"/>
        </w:rPr>
        <w:t>ቄኔት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5391" w:rsidRPr="00A96BF0">
        <w:rPr>
          <w:rFonts w:ascii="Abyssinica SIL" w:hAnsi="Abyssinica SIL" w:cs="Abyssinica SIL"/>
        </w:rPr>
        <w:t>ኢያኤ</w:t>
      </w:r>
      <w:r w:rsidR="001B6F35" w:rsidRPr="00A96BF0">
        <w:rPr>
          <w:rFonts w:ascii="Abyssinica SIL" w:hAnsi="Abyssinica SIL" w:cs="Abyssinica SIL"/>
        </w:rPr>
        <w:t>ል፡ኃልቁ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E618C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 xml:space="preserve">ገሥት፡ </w:t>
      </w:r>
      <w:proofErr w:type="spellStart"/>
      <w:r w:rsidR="005E618C" w:rsidRPr="00A96BF0">
        <w:rPr>
          <w:rFonts w:ascii="Abyssinica SIL" w:hAnsi="Abyssinica SIL" w:cs="Abyssinica SIL"/>
        </w:rPr>
        <w:t>ወሖ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ፍናዊ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መብዕሰ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ፍናዊ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ግፍት</w:t>
      </w:r>
      <w:r w:rsidR="001B6F35" w:rsidRPr="00A96BF0">
        <w:rPr>
          <w:rFonts w:ascii="Abyssinica SIL" w:hAnsi="Abyssinica SIL" w:cs="Abyssinica SIL"/>
        </w:rPr>
        <w:t>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ወኃልቁ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657C" w:rsidRPr="00A96BF0">
        <w:rPr>
          <w:rFonts w:ascii="Abyssinica SIL" w:hAnsi="Abyssinica SIL" w:cs="Abyssinica SIL"/>
        </w:rPr>
        <w:t>መፈክ</w:t>
      </w:r>
      <w:r w:rsidR="001B6F35" w:rsidRPr="00A96BF0">
        <w:rPr>
          <w:rFonts w:ascii="Abyssinica SIL" w:hAnsi="Abyssinica SIL" w:cs="Abyssinica SIL"/>
        </w:rPr>
        <w:t>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657C" w:rsidRPr="00A96BF0">
        <w:rPr>
          <w:rFonts w:ascii="Abyssinica SIL" w:hAnsi="Abyssinica SIL" w:cs="Abyssinica SIL"/>
        </w:rPr>
        <w:t>እ</w:t>
      </w:r>
      <w:r w:rsidR="005E618C" w:rsidRPr="00A96BF0">
        <w:rPr>
          <w:rFonts w:ascii="Abyssinica SIL" w:hAnsi="Abyssinica SIL" w:cs="Abyssinica SIL"/>
        </w:rPr>
        <w:t>ም፳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657C" w:rsidRPr="00A96BF0">
        <w:rPr>
          <w:rFonts w:ascii="Abyssinica SIL" w:hAnsi="Abyssinica SIL" w:cs="Abyssinica SIL"/>
        </w:rPr>
        <w:t>ተንሥእት</w:t>
      </w:r>
      <w:r w:rsidR="001B6F35" w:rsidRPr="00A96BF0">
        <w:rPr>
          <w:rFonts w:ascii="Abyssinica SIL" w:hAnsi="Abyssinica SIL" w:cs="Abyssinica SIL"/>
        </w:rPr>
        <w:t>፡ዲቦራ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ወቆመት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657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5E618C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ወሠምሩ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21FE9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21FE9" w:rsidRPr="00A96BF0">
        <w:rPr>
          <w:rFonts w:ascii="Abyssinica SIL" w:hAnsi="Abyssinica SIL" w:cs="Abyssinica SIL"/>
        </w:rPr>
        <w:t>ኅብስ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ሰገም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ሶበ፡</w:t>
      </w:r>
      <w:r w:rsidR="005E618C" w:rsidRPr="00A96BF0">
        <w:rPr>
          <w:rFonts w:ascii="Abyssinica SIL" w:hAnsi="Abyssinica SIL" w:cs="Abyssinica SIL"/>
        </w:rPr>
        <w:t>ይከ</w:t>
      </w:r>
      <w:r w:rsidR="001B6F35" w:rsidRPr="00A96BF0">
        <w:rPr>
          <w:rFonts w:ascii="Abyssinica SIL" w:hAnsi="Abyssinica SIL" w:cs="Abyssinica SIL"/>
        </w:rPr>
        <w:t>ድ</w:t>
      </w:r>
      <w:r w:rsidR="005E618C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ውዕዩ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አርማኅ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  <w:r w:rsidR="005E618C" w:rsidRPr="00A96BF0">
        <w:rPr>
          <w:rFonts w:ascii="Abyssinica SIL" w:hAnsi="Abyssinica SIL" w:cs="Abyssinica SIL"/>
        </w:rPr>
        <w:t>፬፼</w:t>
      </w:r>
      <w:r w:rsidR="001B6F35" w:rsidRPr="00A96BF0">
        <w:rPr>
          <w:rFonts w:ascii="Abyssinica SIL" w:hAnsi="Abyssinica SIL" w:cs="Abyssinica SIL"/>
        </w:rPr>
        <w:t xml:space="preserve">አርማኃ፡ </w:t>
      </w:r>
      <w:proofErr w:type="spellStart"/>
      <w:r w:rsidR="001B6F35" w:rsidRPr="00A96BF0">
        <w:rPr>
          <w:rFonts w:ascii="Abyssinica SIL" w:hAnsi="Abyssinica SIL" w:cs="Abyssinica SIL"/>
        </w:rPr>
        <w:t>ልብያስ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ዘተ</w:t>
      </w:r>
      <w:r w:rsidR="005E618C" w:rsidRPr="00A96BF0">
        <w:rPr>
          <w:rFonts w:ascii="Abyssinica SIL" w:hAnsi="Abyssinica SIL" w:cs="Abyssinica SIL"/>
        </w:rPr>
        <w:t>አዘዘ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ለ፳</w:t>
      </w:r>
      <w:r w:rsidR="00AA17F3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ኃያላኒሆሙ፡ለ</w:t>
      </w:r>
      <w:r w:rsidR="005E618C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030B2" w:rsidRPr="00A96BF0">
        <w:rPr>
          <w:rFonts w:ascii="Abyssinica SIL" w:hAnsi="Abyssinica SIL" w:cs="Abyssinica SIL"/>
        </w:rPr>
        <w:t>ትፄ</w:t>
      </w:r>
      <w:r w:rsidR="001B6F35" w:rsidRPr="00A96BF0">
        <w:rPr>
          <w:rFonts w:ascii="Abyssinica SIL" w:hAnsi="Abyssinica SIL" w:cs="Abyssinica SIL"/>
        </w:rPr>
        <w:t>ዓኑ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</w:t>
      </w:r>
      <w:r w:rsidR="005E618C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1FA" w:rsidRPr="00A96BF0">
        <w:rPr>
          <w:rFonts w:ascii="Abyssinica SIL" w:hAnsi="Abyssinica SIL" w:cs="Abyssinica SIL"/>
        </w:rPr>
        <w:t>ጽዕድ</w:t>
      </w:r>
      <w:r w:rsidR="001B6F35" w:rsidRPr="00A96BF0">
        <w:rPr>
          <w:rFonts w:ascii="Abyssinica SIL" w:hAnsi="Abyssinica SIL" w:cs="Abyssinica SIL"/>
        </w:rPr>
        <w:t>ዋን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1FA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ብርሃን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1FA" w:rsidRPr="00A96BF0">
        <w:rPr>
          <w:rFonts w:ascii="Abyssinica SIL" w:hAnsi="Abyssinica SIL" w:cs="Abyssinica SIL"/>
        </w:rPr>
        <w:t>ቃለክ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1FA" w:rsidRPr="00A96BF0">
        <w:rPr>
          <w:rFonts w:ascii="Abyssinica SIL" w:hAnsi="Abyssinica SIL" w:cs="Abyssinica SIL"/>
        </w:rPr>
        <w:t>ወሰንቅዉ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</w:t>
      </w:r>
      <w:r w:rsidR="00A941FA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ብዙኃን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1FA" w:rsidRPr="00A96BF0">
        <w:rPr>
          <w:rFonts w:ascii="Abyssinica SIL" w:hAnsi="Abyssinica SIL" w:cs="Abyssinica SIL"/>
        </w:rPr>
        <w:t>ፍሡ</w:t>
      </w:r>
      <w:r w:rsidR="001B6F35" w:rsidRPr="00A96BF0">
        <w:rPr>
          <w:rFonts w:ascii="Abyssinica SIL" w:hAnsi="Abyssinica SIL" w:cs="Abyssinica SIL"/>
        </w:rPr>
        <w:t>ሐን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ይሁቡ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ጽድቀ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ጽድቀ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ወጸንዓ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5E618C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6A01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አህ</w:t>
      </w:r>
      <w:r w:rsidR="005E618C" w:rsidRPr="00A96BF0">
        <w:rPr>
          <w:rFonts w:ascii="Abyssinica SIL" w:hAnsi="Abyssinica SIL" w:cs="Abyssinica SIL"/>
        </w:rPr>
        <w:t>ጉ</w:t>
      </w:r>
      <w:r w:rsidR="001B6F35" w:rsidRPr="00A96BF0">
        <w:rPr>
          <w:rFonts w:ascii="Abyssinica SIL" w:hAnsi="Abyssinica SIL" w:cs="Abyssinica SIL"/>
        </w:rPr>
        <w:t>ሪሁ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ዲቦ</w:t>
      </w:r>
      <w:r w:rsidR="005E618C" w:rsidRPr="00A96BF0">
        <w:rPr>
          <w:rFonts w:ascii="Abyssinica SIL" w:hAnsi="Abyssinica SIL" w:cs="Abyssinica SIL"/>
        </w:rPr>
        <w:t>ራ</w:t>
      </w:r>
      <w:r w:rsidR="001B6F35" w:rsidRPr="00A96BF0">
        <w:rPr>
          <w:rFonts w:ascii="Abyssinica SIL" w:hAnsi="Abyssinica SIL" w:cs="Abyssinica SIL"/>
        </w:rPr>
        <w:t>፡ወአንሥኢ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አእላ</w:t>
      </w:r>
      <w:r w:rsidR="001B6F35" w:rsidRPr="00A96BF0">
        <w:rPr>
          <w:rFonts w:ascii="Abyssinica SIL" w:hAnsi="Abyssinica SIL" w:cs="Abyssinica SIL"/>
        </w:rPr>
        <w:t>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ተን</w:t>
      </w:r>
      <w:r w:rsidR="001B6F35" w:rsidRPr="00A96BF0">
        <w:rPr>
          <w:rFonts w:ascii="Abyssinica SIL" w:hAnsi="Abyssinica SIL" w:cs="Abyssinica SIL"/>
        </w:rPr>
        <w:t>ሥኢ፡ተንሥኢ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</w:t>
      </w:r>
      <w:r w:rsidR="005E618C" w:rsidRPr="00A96BF0">
        <w:rPr>
          <w:rFonts w:ascii="Abyssinica SIL" w:hAnsi="Abyssinica SIL" w:cs="Abyssinica SIL"/>
        </w:rPr>
        <w:t>ኀ</w:t>
      </w:r>
      <w:r w:rsidR="008439AC" w:rsidRPr="00A96BF0">
        <w:rPr>
          <w:rFonts w:ascii="Abyssinica SIL" w:hAnsi="Abyssinica SIL" w:cs="Abyssinica SIL"/>
        </w:rPr>
        <w:t>ሌት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ወበኃይል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A52EF" w:rsidRPr="00A96BF0">
        <w:rPr>
          <w:rFonts w:ascii="Abyssinica SIL" w:hAnsi="Abyssinica SIL" w:cs="Abyssinica SIL"/>
        </w:rPr>
        <w:t>ወጽ</w:t>
      </w:r>
      <w:r w:rsidR="001B6F35" w:rsidRPr="00A96BF0">
        <w:rPr>
          <w:rFonts w:ascii="Abyssinica SIL" w:hAnsi="Abyssinica SIL" w:cs="Abyssinica SIL"/>
        </w:rPr>
        <w:t>ንዒዮ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ዲቦሩ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ለባርቅ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A52EF" w:rsidRPr="00A96BF0">
        <w:rPr>
          <w:rFonts w:ascii="Abyssinica SIL" w:hAnsi="Abyssinica SIL" w:cs="Abyssinica SIL"/>
        </w:rPr>
        <w:t>ወፄ</w:t>
      </w:r>
      <w:r w:rsidR="001B6F35" w:rsidRPr="00A96BF0">
        <w:rPr>
          <w:rFonts w:ascii="Abyssinica SIL" w:hAnsi="Abyssinica SIL" w:cs="Abyssinica SIL"/>
        </w:rPr>
        <w:t>ውው፡</w:t>
      </w:r>
      <w:r w:rsidR="00A9438D" w:rsidRPr="00A96BF0">
        <w:rPr>
          <w:rFonts w:ascii="Abyssinica SIL" w:hAnsi="Abyssinica SIL" w:cs="Abyssinica SIL"/>
        </w:rPr>
        <w:t>ፄ</w:t>
      </w:r>
      <w:r w:rsidR="001B6F35" w:rsidRPr="00A96BF0">
        <w:rPr>
          <w:rFonts w:ascii="Abyssinica SIL" w:hAnsi="Abyssinica SIL" w:cs="Abyssinica SIL"/>
        </w:rPr>
        <w:t>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38D" w:rsidRPr="00A96BF0">
        <w:rPr>
          <w:rFonts w:ascii="Abyssinica SIL" w:hAnsi="Abyssinica SIL" w:cs="Abyssinica SIL"/>
        </w:rPr>
        <w:t>ባ</w:t>
      </w:r>
      <w:r w:rsidR="001B6F35" w:rsidRPr="00A96BF0">
        <w:rPr>
          <w:rFonts w:ascii="Abyssinica SIL" w:hAnsi="Abyssinica SIL" w:cs="Abyssinica SIL"/>
        </w:rPr>
        <w:t>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438D" w:rsidRPr="00A96BF0">
        <w:rPr>
          <w:rFonts w:ascii="Abyssinica SIL" w:hAnsi="Abyssinica SIL" w:cs="Abyssinica SIL"/>
        </w:rPr>
        <w:t>አቤኔ</w:t>
      </w:r>
      <w:r w:rsidR="005E618C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ዓብየ</w:t>
      </w:r>
      <w:proofErr w:type="spellEnd"/>
      <w:r w:rsidR="005E618C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618C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አድክምሙ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637950C7" w14:textId="77777777" w:rsidR="007B6FAF" w:rsidRPr="00A96BF0" w:rsidRDefault="007B6FAF" w:rsidP="0090588A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326</w:t>
      </w:r>
    </w:p>
    <w:p w14:paraId="020D75A3" w14:textId="28CE4E07" w:rsidR="00C102B7" w:rsidRPr="00A96BF0" w:rsidRDefault="007B6FAF" w:rsidP="0090588A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57663A" w:rsidRPr="00A96BF0">
        <w:rPr>
          <w:rFonts w:ascii="Abyssinica SIL" w:hAnsi="Abyssinica SIL" w:cs="Abyssinica SIL"/>
        </w:rPr>
        <w:t>ይጸንዑ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8A2E80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ወቀሠፎ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ቈላት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እኁከ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</w:t>
      </w:r>
      <w:proofErr w:type="spellEnd"/>
      <w:r w:rsidR="008A2E80" w:rsidRPr="00A96BF0">
        <w:rPr>
          <w:rFonts w:ascii="Abyssinica SIL" w:hAnsi="Abyssinica SIL" w:cs="Abyssinica SIL"/>
        </w:rPr>
        <w:t>(ያ)</w:t>
      </w:r>
      <w:r w:rsidR="001B6F35" w:rsidRPr="00A96BF0">
        <w:rPr>
          <w:rFonts w:ascii="Abyssinica SIL" w:hAnsi="Abyssinica SIL" w:cs="Abyssinica SIL"/>
        </w:rPr>
        <w:t xml:space="preserve">ሚ፡ </w:t>
      </w:r>
      <w:proofErr w:type="spellStart"/>
      <w:r w:rsidR="001B6F35" w:rsidRPr="00A96BF0">
        <w:rPr>
          <w:rFonts w:ascii="Abyssinica SIL" w:hAnsi="Abyssinica SIL" w:cs="Abyssinica SIL"/>
        </w:rPr>
        <w:t>በሕዝብከ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8A2E80" w:rsidRPr="00A96BF0">
        <w:rPr>
          <w:rFonts w:ascii="Abyssinica SIL" w:hAnsi="Abyssinica SIL" w:cs="Abyssinica SIL"/>
        </w:rPr>
        <w:t>ኒ</w:t>
      </w:r>
      <w:r w:rsidR="001B6F35" w:rsidRPr="00A96BF0">
        <w:rPr>
          <w:rFonts w:ascii="Abyssinica SIL" w:hAnsi="Abyssinica SIL" w:cs="Abyssinica SIL"/>
        </w:rPr>
        <w:t>ማኪር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ይፍት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ወእምዛብሎን፡እግዚአብሔር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ይፀብዕ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ወእምኃያ</w:t>
      </w:r>
      <w:proofErr w:type="spellEnd"/>
      <w:r w:rsidR="0057663A" w:rsidRPr="00A96BF0">
        <w:rPr>
          <w:rFonts w:ascii="Abyssinica SIL" w:hAnsi="Abyssinica SIL" w:cs="Abyssinica SIL"/>
        </w:rPr>
        <w:t>{</w:t>
      </w:r>
      <w:r w:rsidR="008A2E80" w:rsidRPr="00A96BF0">
        <w:rPr>
          <w:rFonts w:ascii="Abyssinica SIL" w:hAnsi="Abyssinica SIL" w:cs="Abyssinica SIL"/>
        </w:rPr>
        <w:t>ሁ</w:t>
      </w:r>
      <w:r w:rsidR="0057663A" w:rsidRPr="00A96BF0">
        <w:rPr>
          <w:rFonts w:ascii="Abyssinica SIL" w:hAnsi="Abyssinica SIL" w:cs="Abyssinica SIL"/>
        </w:rPr>
        <w:t>}</w:t>
      </w:r>
      <w:proofErr w:type="spellStart"/>
      <w:r w:rsidR="001B6F35" w:rsidRPr="00A96BF0">
        <w:rPr>
          <w:rFonts w:ascii="Abyssinica SIL" w:hAnsi="Abyssinica SIL" w:cs="Abyssinica SIL"/>
        </w:rPr>
        <w:t>ላን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በኃይለ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7663A" w:rsidRPr="00A96BF0">
        <w:rPr>
          <w:rFonts w:ascii="Abyssinica SIL" w:hAnsi="Abyssinica SIL" w:cs="Abyssinica SIL"/>
        </w:rPr>
        <w:t>ይሳኮ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ዲቦ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295C" w:rsidRPr="00A96BF0">
        <w:rPr>
          <w:rFonts w:ascii="Abyssinica SIL" w:hAnsi="Abyssinica SIL" w:cs="Abyssinica SIL"/>
        </w:rPr>
        <w:t>አእ</w:t>
      </w:r>
      <w:r w:rsidR="001B6F35" w:rsidRPr="00A96BF0">
        <w:rPr>
          <w:rFonts w:ascii="Abyssinica SIL" w:hAnsi="Abyssinica SIL" w:cs="Abyssinica SIL"/>
        </w:rPr>
        <w:t>ጋራኒ</w:t>
      </w:r>
      <w:r w:rsidR="008A2E80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295C" w:rsidRPr="00A96BF0">
        <w:rPr>
          <w:rFonts w:ascii="Abyssinica SIL" w:hAnsi="Abyssinica SIL" w:cs="Abyssinica SIL"/>
        </w:rPr>
        <w:t>ቈላ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295C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ንበር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ከና</w:t>
      </w:r>
      <w:r w:rsidR="008A2E80" w:rsidRPr="00A96BF0">
        <w:rPr>
          <w:rFonts w:ascii="Abyssinica SIL" w:hAnsi="Abyssinica SIL" w:cs="Abyssinica SIL"/>
        </w:rPr>
        <w:t>ፍ</w:t>
      </w:r>
      <w:proofErr w:type="spellEnd"/>
      <w:r w:rsidR="008A2E80" w:rsidRPr="00A96BF0">
        <w:rPr>
          <w:rFonts w:ascii="Abyssinica SIL" w:hAnsi="Abyssinica SIL" w:cs="Abyssinica SIL"/>
        </w:rPr>
        <w:t>(</w:t>
      </w:r>
      <w:r w:rsidR="006C32DF" w:rsidRPr="00A96BF0">
        <w:rPr>
          <w:rFonts w:ascii="Abyssinica SIL" w:hAnsi="Abyssinica SIL" w:cs="Abyssinica SIL"/>
        </w:rPr>
        <w:t>ር</w:t>
      </w:r>
      <w:r w:rsidR="008A2E80" w:rsidRPr="00A96BF0">
        <w:rPr>
          <w:rFonts w:ascii="Abyssinica SIL" w:hAnsi="Abyssinica SIL" w:cs="Abyssinica SIL"/>
        </w:rPr>
        <w:t>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32DF" w:rsidRPr="00A96BF0">
        <w:rPr>
          <w:rFonts w:ascii="Abyssinica SIL" w:hAnsi="Abyssinica SIL" w:cs="Abyssinica SIL"/>
        </w:rPr>
        <w:t>በእገሪ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32DF" w:rsidRPr="00A96BF0">
        <w:rPr>
          <w:rFonts w:ascii="Abyssinica SIL" w:hAnsi="Abyssinica SIL" w:cs="Abyssinica SIL"/>
        </w:rPr>
        <w:t>ነፍቆ</w:t>
      </w:r>
      <w:proofErr w:type="spellEnd"/>
      <w:r w:rsidR="008A2E80" w:rsidRPr="00A96BF0">
        <w:rPr>
          <w:rFonts w:ascii="Abyssinica SIL" w:hAnsi="Abyssinica SIL" w:cs="Abyssinica SIL"/>
        </w:rPr>
        <w:t xml:space="preserve"> </w:t>
      </w:r>
      <w:proofErr w:type="spellStart"/>
      <w:r w:rsidR="008A2E80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ጥይቅ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D2C33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</w:t>
      </w:r>
      <w:r w:rsidR="008A2E80" w:rsidRPr="00A96BF0">
        <w:rPr>
          <w:rFonts w:ascii="Abyssinica SIL" w:hAnsi="Abyssinica SIL" w:cs="Abyssinica SIL"/>
        </w:rPr>
        <w:t>ፌ</w:t>
      </w:r>
      <w:r w:rsidR="001B6F35" w:rsidRPr="00A96BF0">
        <w:rPr>
          <w:rFonts w:ascii="Abyssinica SIL" w:hAnsi="Abyssinica SIL" w:cs="Abyssinica SIL"/>
        </w:rPr>
        <w:t>ተም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ታጽምዕ፡ከመ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5FF2" w:rsidRPr="00A96BF0">
        <w:rPr>
          <w:rFonts w:ascii="Abyssinica SIL" w:hAnsi="Abyssinica SIL" w:cs="Abyssinica SIL"/>
        </w:rPr>
        <w:t>ይትፋጸ</w:t>
      </w:r>
      <w:r w:rsidR="008A2E80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ይኅልፉ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5FF2" w:rsidRPr="00A96BF0">
        <w:rPr>
          <w:rFonts w:ascii="Abyssinica SIL" w:hAnsi="Abyssinica SIL" w:cs="Abyssinica SIL"/>
        </w:rPr>
        <w:t>ዘሮ</w:t>
      </w:r>
      <w:r w:rsidR="001B6F35" w:rsidRPr="00A96BF0">
        <w:rPr>
          <w:rFonts w:ascii="Abyssinica SIL" w:hAnsi="Abyssinica SIL" w:cs="Abyssinica SIL"/>
        </w:rPr>
        <w:t>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ዓሠ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</w:t>
      </w:r>
      <w:r w:rsidR="008A2E80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5FF2" w:rsidRPr="00A96BF0">
        <w:rPr>
          <w:rFonts w:ascii="Abyssinica SIL" w:hAnsi="Abyssinica SIL" w:cs="Abyssinica SIL"/>
        </w:rPr>
        <w:t>ዮርዳኖስ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5FF2" w:rsidRPr="00A96BF0">
        <w:rPr>
          <w:rFonts w:ascii="Abyssinica SIL" w:hAnsi="Abyssinica SIL" w:cs="Abyssinica SIL"/>
        </w:rPr>
        <w:t>ኃዳ</w:t>
      </w:r>
      <w:r w:rsidR="001B6F35" w:rsidRPr="00A96BF0">
        <w:rPr>
          <w:rFonts w:ascii="Abyssinica SIL" w:hAnsi="Abyssinica SIL" w:cs="Abyssinica SIL"/>
        </w:rPr>
        <w:t>ረ፡ወዳን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አሕማር፡ወአሴርሰ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C6401" w:rsidRPr="00A96BF0">
        <w:rPr>
          <w:rFonts w:ascii="Abyssinica SIL" w:hAnsi="Abyssinica SIL" w:cs="Abyssinica SIL"/>
        </w:rPr>
        <w:t>[ነ]</w:t>
      </w:r>
      <w:proofErr w:type="spellStart"/>
      <w:r w:rsidR="001B6F35" w:rsidRPr="00A96BF0">
        <w:rPr>
          <w:rFonts w:ascii="Abyssinica SIL" w:hAnsi="Abyssinica SIL" w:cs="Abyssinica SIL"/>
        </w:rPr>
        <w:t>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C6401" w:rsidRPr="00A96BF0">
        <w:rPr>
          <w:rFonts w:ascii="Abyssinica SIL" w:hAnsi="Abyssinica SIL" w:cs="Abyssinica SIL"/>
        </w:rPr>
        <w:t>ሐይ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ዛብሎን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ዘዓየረ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C6401" w:rsidRPr="00A96BF0">
        <w:rPr>
          <w:rFonts w:ascii="Abyssinica SIL" w:hAnsi="Abyssinica SIL" w:cs="Abyssinica SIL"/>
        </w:rPr>
        <w:t>ለሞት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ወንፍታ</w:t>
      </w:r>
      <w:r w:rsidR="001B6F35" w:rsidRPr="00A96BF0">
        <w:rPr>
          <w:rFonts w:ascii="Abyssinica SIL" w:hAnsi="Abyssinica SIL" w:cs="Abyssinica SIL"/>
        </w:rPr>
        <w:t>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ውስተ፡መልዕልተ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ሐቅል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A2E80" w:rsidRPr="00A96BF0">
        <w:rPr>
          <w:rFonts w:ascii="Abyssinica SIL" w:hAnsi="Abyssinica SIL" w:cs="Abyssinica SIL"/>
        </w:rPr>
        <w:t>ነገሥ</w:t>
      </w:r>
      <w:r w:rsidR="001B6F35" w:rsidRPr="00A96BF0">
        <w:rPr>
          <w:rFonts w:ascii="Abyssinica SIL" w:hAnsi="Abyssinica SIL" w:cs="Abyssinica SIL"/>
        </w:rPr>
        <w:t xml:space="preserve">ት፡ </w:t>
      </w:r>
      <w:proofErr w:type="spellStart"/>
      <w:r w:rsidR="001B6F35" w:rsidRPr="00A96BF0">
        <w:rPr>
          <w:rFonts w:ascii="Abyssinica SIL" w:hAnsi="Abyssinica SIL" w:cs="Abyssinica SIL"/>
        </w:rPr>
        <w:t>ወተቃተሉ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C6401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ተቃተሉ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ከነዓን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2E80" w:rsidRPr="00A96BF0">
        <w:rPr>
          <w:rFonts w:ascii="Abyssinica SIL" w:hAnsi="Abyssinica SIL" w:cs="Abyssinica SIL"/>
        </w:rPr>
        <w:t>በቶና</w:t>
      </w:r>
      <w:r w:rsidR="002D0130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549E" w:rsidRPr="00A96BF0">
        <w:rPr>
          <w:rFonts w:ascii="Abyssinica SIL" w:hAnsi="Abyssinica SIL" w:cs="Abyssinica SIL"/>
        </w:rPr>
        <w:t>ሜጌ</w:t>
      </w:r>
      <w:r w:rsidR="002D0130" w:rsidRPr="00A96BF0">
        <w:rPr>
          <w:rFonts w:ascii="Abyssinica SIL" w:hAnsi="Abyssinica SIL" w:cs="Abyssinica SIL"/>
        </w:rPr>
        <w:t>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r w:rsidR="00F3549E" w:rsidRPr="00A96BF0">
        <w:rPr>
          <w:rFonts w:ascii="Abyssinica SIL" w:hAnsi="Abyssinica SIL" w:cs="Abyssinica SIL"/>
        </w:rPr>
        <w:t>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0130" w:rsidRPr="00A96BF0">
        <w:rPr>
          <w:rFonts w:ascii="Abyssinica SIL" w:hAnsi="Abyssinica SIL" w:cs="Abyssinica SIL"/>
        </w:rPr>
        <w:t>በትዕግልት</w:t>
      </w:r>
      <w:r w:rsidR="001B6F35" w:rsidRPr="00A96BF0">
        <w:rPr>
          <w:rFonts w:ascii="Abyssinica SIL" w:hAnsi="Abyssinica SIL" w:cs="Abyssinica SIL"/>
        </w:rPr>
        <w:t>፡ብሩረ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ወበሰማይ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ተፃብኡ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ከዋክብት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549E" w:rsidRPr="00A96BF0">
        <w:rPr>
          <w:rFonts w:ascii="Abyssinica SIL" w:hAnsi="Abyssinica SIL" w:cs="Abyssinica SIL"/>
        </w:rPr>
        <w:t>እምቅ</w:t>
      </w:r>
      <w:r w:rsidR="001B6F35" w:rsidRPr="00A96BF0">
        <w:rPr>
          <w:rFonts w:ascii="Abyssinica SIL" w:hAnsi="Abyssinica SIL" w:cs="Abyssinica SIL"/>
        </w:rPr>
        <w:t>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ወአውፅኦሙ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ፈለገ፡ቂሶን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ወፈለገ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ቀሐሚን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በፈለ</w:t>
      </w:r>
      <w:r w:rsidR="001B6F35" w:rsidRPr="00A96BF0">
        <w:rPr>
          <w:rFonts w:ascii="Abyssinica SIL" w:hAnsi="Abyssinica SIL" w:cs="Abyssinica SIL"/>
        </w:rPr>
        <w:t>ገ፡ቂሶን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ጽን</w:t>
      </w:r>
      <w:r w:rsidR="002D0130" w:rsidRPr="00A96BF0">
        <w:rPr>
          <w:rFonts w:ascii="Abyssinica SIL" w:hAnsi="Abyssinica SIL" w:cs="Abyssinica SIL"/>
        </w:rPr>
        <w:t>ዒ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822E14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ተቀጥቀሰኰና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አፍራሲ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ለአ</w:t>
      </w:r>
      <w:r w:rsidR="001B6F35" w:rsidRPr="00A96BF0">
        <w:rPr>
          <w:rFonts w:ascii="Abyssinica SIL" w:hAnsi="Abyssinica SIL" w:cs="Abyssinica SIL"/>
        </w:rPr>
        <w:t>ምዳሮት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ወኃያላኒሁ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ይረግምዎ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ለማዞ</w:t>
      </w:r>
      <w:r w:rsidR="002D0130" w:rsidRPr="00A96BF0">
        <w:rPr>
          <w:rFonts w:ascii="Abyssinica SIL" w:hAnsi="Abyssinica SIL" w:cs="Abyssinica SIL"/>
        </w:rPr>
        <w:t>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</w:t>
      </w:r>
      <w:r w:rsidR="00822E14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በመርገም፡ርግምዎሙ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ለእ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E14" w:rsidRPr="00A96BF0">
        <w:rPr>
          <w:rFonts w:ascii="Abyssinica SIL" w:hAnsi="Abyssinica SIL" w:cs="Abyssinica SIL"/>
        </w:rPr>
        <w:t>አብያቲሃ</w:t>
      </w:r>
      <w:proofErr w:type="spellEnd"/>
      <w:r w:rsidR="001B6F35" w:rsidRPr="00A96BF0">
        <w:rPr>
          <w:rFonts w:ascii="Abyssinica SIL" w:hAnsi="Abyssinica SIL" w:cs="Abyssinica SIL"/>
        </w:rPr>
        <w:t>፡ እ</w:t>
      </w:r>
    </w:p>
    <w:p w14:paraId="5966946E" w14:textId="66E1363E" w:rsidR="00C102B7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(col. 2) {</w:t>
      </w:r>
      <w:r w:rsidR="00740AD6" w:rsidRPr="00A96BF0">
        <w:rPr>
          <w:rFonts w:ascii="Abyssinica SIL" w:hAnsi="Abyssinica SIL" w:cs="Abyssinica SIL"/>
        </w:rPr>
        <w:t>ስ</w:t>
      </w:r>
      <w:r w:rsidRPr="00A96BF0">
        <w:rPr>
          <w:rFonts w:ascii="Abyssinica SIL" w:hAnsi="Abyssinica SIL" w:cs="Abyssinica SIL"/>
        </w:rPr>
        <w:t>}</w:t>
      </w:r>
      <w:r w:rsidR="001B6F35" w:rsidRPr="00A96BF0">
        <w:rPr>
          <w:rFonts w:ascii="Abyssinica SIL" w:hAnsi="Abyssinica SIL" w:cs="Abyssinica SIL"/>
        </w:rPr>
        <w:t xml:space="preserve">መ፡ </w:t>
      </w:r>
      <w:proofErr w:type="spellStart"/>
      <w:r w:rsidR="001B6F35" w:rsidRPr="00A96BF0">
        <w:rPr>
          <w:rFonts w:ascii="Abyssinica SIL" w:hAnsi="Abyssinica SIL" w:cs="Abyssinica SIL"/>
        </w:rPr>
        <w:t>ኢመጽኡ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ረድ</w:t>
      </w:r>
      <w:r w:rsidR="00740AD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መስተቃትላን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57D4F" w:rsidRPr="00A96BF0">
        <w:rPr>
          <w:rFonts w:ascii="Abyssinica SIL" w:hAnsi="Abyssinica SIL" w:cs="Abyssinica SIL"/>
        </w:rPr>
        <w:t>ጽ</w:t>
      </w:r>
      <w:r w:rsidR="001B6F35" w:rsidRPr="00A96BF0">
        <w:rPr>
          <w:rFonts w:ascii="Abyssinica SIL" w:hAnsi="Abyssinica SIL" w:cs="Abyssinica SIL"/>
        </w:rPr>
        <w:t>ኑዓን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ቡርክተ፡ትኩን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ከቤቂንያዊ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44406" w:rsidRPr="00A96BF0">
        <w:rPr>
          <w:rFonts w:ascii="Abyssinica SIL" w:hAnsi="Abyssinica SIL" w:cs="Abyssinica SIL"/>
        </w:rPr>
        <w:t>ቡሩ</w:t>
      </w:r>
      <w:r w:rsidR="001B6F35" w:rsidRPr="00A96BF0">
        <w:rPr>
          <w:rFonts w:ascii="Abyssinica SIL" w:hAnsi="Abyssinica SIL" w:cs="Abyssinica SIL"/>
        </w:rPr>
        <w:t>ካት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ደብተራ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44406" w:rsidRPr="00A96BF0">
        <w:rPr>
          <w:rFonts w:ascii="Abyssinica SIL" w:hAnsi="Abyssinica SIL" w:cs="Abyssinica SIL"/>
        </w:rPr>
        <w:t>ሰአ</w:t>
      </w:r>
      <w:r w:rsidR="001B6F35" w:rsidRPr="00A96BF0">
        <w:rPr>
          <w:rFonts w:ascii="Abyssinica SIL" w:hAnsi="Abyssinica SIL" w:cs="Abyssinica SIL"/>
        </w:rPr>
        <w:t>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0130" w:rsidRPr="00A96BF0">
        <w:rPr>
          <w:rFonts w:ascii="Abyssinica SIL" w:hAnsi="Abyssinica SIL" w:cs="Abyssinica SIL"/>
        </w:rPr>
        <w:t>ወሀሊበ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ወሀበቶ፡ወበአይገን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0130" w:rsidRPr="00A96BF0">
        <w:rPr>
          <w:rFonts w:ascii="Abyssinica SIL" w:hAnsi="Abyssinica SIL" w:cs="Abyssinica SIL"/>
        </w:rPr>
        <w:t>አቅ</w:t>
      </w:r>
      <w:r w:rsidR="00BA3943" w:rsidRPr="00A96BF0">
        <w:rPr>
          <w:rFonts w:ascii="Abyssinica SIL" w:hAnsi="Abyssinica SIL" w:cs="Abyssinica SIL"/>
        </w:rPr>
        <w:t>ረባ</w:t>
      </w:r>
      <w:r w:rsidR="002D0130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943" w:rsidRPr="00A96BF0">
        <w:rPr>
          <w:rFonts w:ascii="Abyssinica SIL" w:hAnsi="Abyssinica SIL" w:cs="Abyssinica SIL"/>
        </w:rPr>
        <w:t>ዕቋ</w:t>
      </w:r>
      <w:r w:rsidR="001B6F35" w:rsidRPr="00A96BF0">
        <w:rPr>
          <w:rFonts w:ascii="Abyssinica SIL" w:hAnsi="Abyssinica SIL" w:cs="Abyssinica SIL"/>
        </w:rPr>
        <w:t>ነ፡ወበእዴሃ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48C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ንተጸጋም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ተመጠወት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መትከለ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ወበየማና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48CA" w:rsidRPr="00A96BF0">
        <w:rPr>
          <w:rFonts w:ascii="Abyssinica SIL" w:hAnsi="Abyssinica SIL" w:cs="Abyssinica SIL"/>
        </w:rPr>
        <w:t>ጐድ</w:t>
      </w:r>
      <w:r w:rsidR="001B6F35" w:rsidRPr="00A96BF0">
        <w:rPr>
          <w:rFonts w:ascii="Abyssinica SIL" w:hAnsi="Abyssinica SIL" w:cs="Abyssinica SIL"/>
        </w:rPr>
        <w:t>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0130" w:rsidRPr="00A96BF0">
        <w:rPr>
          <w:rFonts w:ascii="Abyssinica SIL" w:hAnsi="Abyssinica SIL" w:cs="Abyssinica SIL"/>
        </w:rPr>
        <w:t>ወቅ</w:t>
      </w:r>
      <w:r w:rsidR="009348CA" w:rsidRPr="00A96BF0">
        <w:rPr>
          <w:rFonts w:ascii="Abyssinica SIL" w:hAnsi="Abyssinica SIL" w:cs="Abyssinica SIL"/>
        </w:rPr>
        <w:t>ተ</w:t>
      </w:r>
      <w:r w:rsidR="001B6F35" w:rsidRPr="00A96BF0">
        <w:rPr>
          <w:rFonts w:ascii="Abyssinica SIL" w:hAnsi="Abyssinica SIL" w:cs="Abyssinica SIL"/>
        </w:rPr>
        <w:t>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5983" w:rsidRPr="00A96BF0">
        <w:rPr>
          <w:rFonts w:ascii="Abyssinica SIL" w:hAnsi="Abyssinica SIL" w:cs="Abyssinica SIL"/>
        </w:rPr>
        <w:t>ለሲ</w:t>
      </w:r>
      <w:r w:rsidR="001B6F35" w:rsidRPr="00A96BF0">
        <w:rPr>
          <w:rFonts w:ascii="Abyssinica SIL" w:hAnsi="Abyssinica SIL" w:cs="Abyssinica SIL"/>
        </w:rPr>
        <w:t>ሳራ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56216A" w:rsidRPr="00A96BF0">
        <w:rPr>
          <w:rFonts w:ascii="Abyssinica SIL" w:hAnsi="Abyssinica SIL" w:cs="Abyssinica SIL"/>
        </w:rPr>
        <w:t>ወቀጥቀጠ</w:t>
      </w:r>
      <w:r w:rsidR="001B6F35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ወደመቀቶ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መልታሕቶ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BF" w:rsidRPr="00A96BF0">
        <w:rPr>
          <w:rFonts w:ascii="Abyssinica SIL" w:hAnsi="Abyssinica SIL" w:cs="Abyssinica SIL"/>
        </w:rPr>
        <w:t>ወተራገጸ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D0130" w:rsidRPr="00A96BF0">
        <w:rPr>
          <w:rFonts w:ascii="Abyssinica SIL" w:hAnsi="Abyssinica SIL" w:cs="Abyssinica SIL"/>
        </w:rPr>
        <w:t>(በ)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BF" w:rsidRPr="00A96BF0">
        <w:rPr>
          <w:rFonts w:ascii="Abyssinica SIL" w:hAnsi="Abyssinica SIL" w:cs="Abyssinica SIL"/>
        </w:rPr>
        <w:t>እገሪሃ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ተራገ</w:t>
      </w:r>
      <w:r w:rsidR="002D0130" w:rsidRPr="00A96BF0">
        <w:rPr>
          <w:rFonts w:ascii="Abyssinica SIL" w:hAnsi="Abyssinica SIL" w:cs="Abyssinica SIL"/>
        </w:rPr>
        <w:t>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ሐሰረ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መስኮት፡ት</w:t>
      </w:r>
      <w:r w:rsidR="002D0130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ውጽ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BF" w:rsidRPr="00A96BF0">
        <w:rPr>
          <w:rFonts w:ascii="Abyssinica SIL" w:hAnsi="Abyssinica SIL" w:cs="Abyssinica SIL"/>
        </w:rPr>
        <w:t>ለሲ</w:t>
      </w:r>
      <w:r w:rsidR="001B6F35" w:rsidRPr="00A96BF0">
        <w:rPr>
          <w:rFonts w:ascii="Abyssinica SIL" w:hAnsi="Abyssinica SIL" w:cs="Abyssinica SIL"/>
        </w:rPr>
        <w:t>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187C" w:rsidRPr="00A96BF0">
        <w:rPr>
          <w:rFonts w:ascii="Abyssinica SIL" w:hAnsi="Abyssinica SIL" w:cs="Abyssinica SIL"/>
        </w:rPr>
        <w:t>ሰ</w:t>
      </w:r>
      <w:r w:rsidR="002D0130" w:rsidRPr="00A96BF0">
        <w:rPr>
          <w:rFonts w:ascii="Abyssinica SIL" w:hAnsi="Abyssinica SIL" w:cs="Abyssinica SIL"/>
        </w:rPr>
        <w:t>ቅ</w:t>
      </w:r>
      <w:r w:rsidR="0090187C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ቅ፡ትሬኢ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187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ወበበይነ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ሠረገላሁ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ለሲሳራ፡</w:t>
      </w:r>
      <w:r w:rsidR="00CB3CAC" w:rsidRPr="00A96BF0">
        <w:rPr>
          <w:rFonts w:ascii="Abyssinica SIL" w:hAnsi="Abyssinica SIL" w:cs="Abyssinica SIL"/>
        </w:rPr>
        <w:t>በጺሐ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ወበበይነ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3CAC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ጐንዳየ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ሠረ</w:t>
      </w:r>
      <w:r w:rsidR="00FE0D13" w:rsidRPr="00A96BF0">
        <w:rPr>
          <w:rFonts w:ascii="Abyssinica SIL" w:hAnsi="Abyssinica SIL" w:cs="Abyssinica SIL"/>
        </w:rPr>
        <w:t>ገ</w:t>
      </w:r>
      <w:r w:rsidR="001B6F35" w:rsidRPr="00A96BF0">
        <w:rPr>
          <w:rFonts w:ascii="Abyssinica SIL" w:hAnsi="Abyssinica SIL" w:cs="Abyssinica SIL"/>
        </w:rPr>
        <w:t>ላቲሁ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0D13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ቢባት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ወላእ</w:t>
      </w:r>
      <w:r w:rsidR="00CB3CAC" w:rsidRPr="00A96BF0">
        <w:rPr>
          <w:rFonts w:ascii="Abyssinica SIL" w:hAnsi="Abyssinica SIL" w:cs="Abyssinica SIL"/>
        </w:rPr>
        <w:t>ካቲሃ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3CAC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አው</w:t>
      </w:r>
      <w:r w:rsidR="00FE0D13" w:rsidRPr="00A96BF0">
        <w:rPr>
          <w:rFonts w:ascii="Abyssinica SIL" w:hAnsi="Abyssinica SIL" w:cs="Abyssinica SIL"/>
        </w:rPr>
        <w:t>ሥአሃ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C1168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ማንቱሰ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C1168" w:rsidRPr="00A96BF0">
        <w:rPr>
          <w:rFonts w:ascii="Abyssinica SIL" w:hAnsi="Abyssinica SIL" w:cs="Abyssinica SIL"/>
        </w:rPr>
        <w:t>አውሥአሃ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ረከበሁ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ይከፍል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5E62" w:rsidRPr="00A96BF0">
        <w:rPr>
          <w:rFonts w:ascii="Abyssinica SIL" w:hAnsi="Abyssinica SIL" w:cs="Abyssinica SIL"/>
        </w:rPr>
        <w:t>ምህርካ</w:t>
      </w:r>
      <w:r w:rsidR="001B6F35" w:rsidRPr="00A96BF0">
        <w:rPr>
          <w:rFonts w:ascii="Abyssinica SIL" w:hAnsi="Abyssinica SIL" w:cs="Abyssinica SIL"/>
        </w:rPr>
        <w:t>።ወይትዓረክ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5E62" w:rsidRPr="00A96BF0">
        <w:rPr>
          <w:rFonts w:ascii="Abyssinica SIL" w:hAnsi="Abyssinica SIL" w:cs="Abyssinica SIL"/>
        </w:rPr>
        <w:t>አዕርክት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</w:t>
      </w:r>
      <w:proofErr w:type="spellEnd"/>
      <w:r w:rsidR="00CB3CAC" w:rsidRPr="00A96BF0">
        <w:rPr>
          <w:rFonts w:ascii="Abyssinica SIL" w:hAnsi="Abyssinica SIL" w:cs="Abyssinica SIL"/>
        </w:rPr>
        <w:t>(</w:t>
      </w:r>
      <w:r w:rsidR="00A05E62" w:rsidRPr="00A96BF0">
        <w:rPr>
          <w:rFonts w:ascii="Abyssinica SIL" w:hAnsi="Abyssinica SIL" w:cs="Abyssinica SIL"/>
        </w:rPr>
        <w:t>እ</w:t>
      </w:r>
      <w:r w:rsidR="00CB3CAC" w:rsidRPr="00A96BF0">
        <w:rPr>
          <w:rFonts w:ascii="Abyssinica SIL" w:hAnsi="Abyssinica SIL" w:cs="Abyssinica SIL"/>
        </w:rPr>
        <w:t>)</w:t>
      </w:r>
      <w:proofErr w:type="spellStart"/>
      <w:r w:rsidR="00CB3CAC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ለኃያላን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ወበርበረ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5E62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ሲሳራ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A70C7" w:rsidRPr="00A96BF0">
        <w:rPr>
          <w:rFonts w:ascii="Abyssinica SIL" w:hAnsi="Abyssinica SIL" w:cs="Abyssinica SIL"/>
        </w:rPr>
        <w:t>በርበሩ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A70C7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ወዘዘዚአሁ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ጥምዓታተ፡</w:t>
      </w:r>
      <w:r w:rsidR="00CA70C7" w:rsidRPr="00A96BF0">
        <w:rPr>
          <w:rFonts w:ascii="Abyssinica SIL" w:hAnsi="Abyssinica SIL" w:cs="Abyssinica SIL"/>
        </w:rPr>
        <w:t>ኅበሪ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ክሳዱ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ዘበርበር፡ከማሁ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A70C7" w:rsidRPr="00A96BF0">
        <w:rPr>
          <w:rFonts w:ascii="Abyssinica SIL" w:hAnsi="Abyssinica SIL" w:cs="Abyssinica SIL"/>
        </w:rPr>
        <w:t>ለይትኃጐ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3CAC" w:rsidRPr="00A96BF0">
        <w:rPr>
          <w:rFonts w:ascii="Abyssinica SIL" w:hAnsi="Abyssinica SIL" w:cs="Abyssinica SIL"/>
        </w:rPr>
        <w:t>ፀርከ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44E7D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44E7D" w:rsidRPr="00A96BF0">
        <w:rPr>
          <w:rFonts w:ascii="Abyssinica SIL" w:hAnsi="Abyssinica SIL" w:cs="Abyssinica SIL"/>
        </w:rPr>
        <w:t>ያፈቅ</w:t>
      </w:r>
      <w:r w:rsidR="001B6F35" w:rsidRPr="00A96BF0">
        <w:rPr>
          <w:rFonts w:ascii="Abyssinica SIL" w:hAnsi="Abyssinica SIL" w:cs="Abyssinica SIL"/>
        </w:rPr>
        <w:t>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3CAC" w:rsidRPr="00A96BF0">
        <w:rPr>
          <w:rFonts w:ascii="Abyssinica SIL" w:hAnsi="Abyssinica SIL" w:cs="Abyssinica SIL"/>
        </w:rPr>
        <w:t>ሠ</w:t>
      </w:r>
      <w:r w:rsidR="001B6F35" w:rsidRPr="00A96BF0">
        <w:rPr>
          <w:rFonts w:ascii="Abyssinica SIL" w:hAnsi="Abyssinica SIL" w:cs="Abyssinica SIL"/>
        </w:rPr>
        <w:t>ርቀ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3CAC" w:rsidRPr="00A96BF0">
        <w:rPr>
          <w:rFonts w:ascii="Abyssinica SIL" w:hAnsi="Abyssinica SIL" w:cs="Abyssinica SIL"/>
        </w:rPr>
        <w:t>ወአዕረፈት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B3CAC" w:rsidRPr="00A96BF0">
        <w:rPr>
          <w:rFonts w:ascii="Abyssinica SIL" w:hAnsi="Abyssinica SIL" w:cs="Abyssinica SIL"/>
        </w:rPr>
        <w:t>፵</w:t>
      </w:r>
      <w:proofErr w:type="spellStart"/>
      <w:r w:rsidR="001B6F35" w:rsidRPr="00A96BF0">
        <w:rPr>
          <w:rFonts w:ascii="Abyssinica SIL" w:hAnsi="Abyssinica SIL" w:cs="Abyssinica SIL"/>
        </w:rPr>
        <w:t>ዓመተ፡</w:t>
      </w:r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>፡ ፭፡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B3CAC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እኩየ፡ቅድመ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ወአግብኦሙ፡እግዚአብሔር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04F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204F4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ያም፡</w:t>
      </w:r>
      <w:r w:rsidR="00CB3CAC" w:rsidRPr="00A96BF0">
        <w:rPr>
          <w:rFonts w:ascii="Abyssinica SIL" w:hAnsi="Abyssinica SIL" w:cs="Abyssinica SIL"/>
        </w:rPr>
        <w:t>፯</w:t>
      </w:r>
      <w:r w:rsidR="001B6F35" w:rsidRPr="00A96BF0">
        <w:rPr>
          <w:rFonts w:ascii="Abyssinica SIL" w:hAnsi="Abyssinica SIL" w:cs="Abyssinica SIL"/>
        </w:rPr>
        <w:t xml:space="preserve">ዓመተ፡ </w:t>
      </w:r>
      <w:proofErr w:type="spellStart"/>
      <w:r w:rsidR="00CB3CAC" w:rsidRPr="00A96BF0">
        <w:rPr>
          <w:rFonts w:ascii="Abyssinica SIL" w:hAnsi="Abyssinica SIL" w:cs="Abyssinica SIL"/>
        </w:rPr>
        <w:t>ወጸንዓት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4A2793E8" w14:textId="77777777" w:rsidR="007B6FAF" w:rsidRPr="00A96BF0" w:rsidRDefault="007B6FAF" w:rsidP="0069645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327</w:t>
      </w:r>
    </w:p>
    <w:p w14:paraId="4F59175D" w14:textId="44117CD6" w:rsidR="00C102B7" w:rsidRPr="00A96BF0" w:rsidRDefault="007B6FAF" w:rsidP="0069645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062AC7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968F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968F5" w:rsidRPr="00A96BF0">
        <w:rPr>
          <w:rFonts w:ascii="Abyssinica SIL" w:hAnsi="Abyssinica SIL" w:cs="Abyssinica SIL"/>
        </w:rPr>
        <w:t>፳</w:t>
      </w:r>
      <w:proofErr w:type="spellStart"/>
      <w:r w:rsidR="002968F5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62AC7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ወአጽዋናተ፡ውስተ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152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ጽዳፍ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152A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5559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ይዘር</w:t>
      </w:r>
      <w:proofErr w:type="spellEnd"/>
      <w:r w:rsidR="00F75559" w:rsidRPr="00A96BF0">
        <w:rPr>
          <w:rFonts w:ascii="Abyssinica SIL" w:hAnsi="Abyssinica SIL" w:cs="Abyssinica SIL"/>
        </w:rPr>
        <w:t>{.}</w:t>
      </w:r>
      <w:r w:rsidR="001B6F35" w:rsidRPr="00A96BF0">
        <w:rPr>
          <w:rFonts w:ascii="Abyssinica SIL" w:hAnsi="Abyssinica SIL" w:cs="Abyssinica SIL"/>
        </w:rPr>
        <w:t xml:space="preserve">ኡ፡ </w:t>
      </w:r>
      <w:proofErr w:type="spellStart"/>
      <w:r w:rsidR="00F75559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968F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ወአማሌቅ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ጽባሐ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3819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ወይትዓየኑ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ዲቤሆሙ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3819" w:rsidRPr="00A96BF0">
        <w:rPr>
          <w:rFonts w:ascii="Abyssinica SIL" w:hAnsi="Abyssinica SIL" w:cs="Abyssinica SIL"/>
        </w:rPr>
        <w:t>ወያማስኑ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ፍሬ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ገራውሂሆሙ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እስከ፡ይበጽሑ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68F5" w:rsidRPr="00A96BF0">
        <w:rPr>
          <w:rFonts w:ascii="Abyssinica SIL" w:hAnsi="Abyssinica SIL" w:cs="Abyssinica SIL"/>
        </w:rPr>
        <w:t>ጋዛ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50A8" w:rsidRPr="00A96BF0">
        <w:rPr>
          <w:rFonts w:ascii="Abyssinica SIL" w:hAnsi="Abyssinica SIL" w:cs="Abyssinica SIL"/>
        </w:rPr>
        <w:t>ወኢያተርፉ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ሎሙ፡ወኢምንተኒ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በዘየሐይዉ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968F5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ኤል፡</w:t>
      </w:r>
      <w:r w:rsidR="00275656" w:rsidRPr="00A96BF0">
        <w:rPr>
          <w:rFonts w:ascii="Abyssinica SIL" w:hAnsi="Abyssinica SIL" w:cs="Abyssinica SIL"/>
        </w:rPr>
        <w:t>ወመራዕዪ</w:t>
      </w:r>
      <w:r w:rsidR="001B6F35" w:rsidRPr="00A96BF0">
        <w:rPr>
          <w:rFonts w:ascii="Abyssinica SIL" w:hAnsi="Abyssinica SIL" w:cs="Abyssinica SIL"/>
        </w:rPr>
        <w:t>ሆሙኒ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5656" w:rsidRPr="00A96BF0">
        <w:rPr>
          <w:rFonts w:ascii="Abyssinica SIL" w:hAnsi="Abyssinica SIL" w:cs="Abyssinica SIL"/>
        </w:rPr>
        <w:t>ወላህሞ</w:t>
      </w:r>
      <w:r w:rsidR="001B6F35" w:rsidRPr="00A96BF0">
        <w:rPr>
          <w:rFonts w:ascii="Abyssinica SIL" w:hAnsi="Abyssinica SIL" w:cs="Abyssinica SIL"/>
        </w:rPr>
        <w:t>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ወአድሙኒ፡እስመ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ወእንስሳ</w:t>
      </w:r>
      <w:r w:rsidR="002968F5" w:rsidRPr="00A96BF0">
        <w:rPr>
          <w:rFonts w:ascii="Abyssinica SIL" w:hAnsi="Abyssinica SIL" w:cs="Abyssinica SIL"/>
        </w:rPr>
        <w:t>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68F5" w:rsidRPr="00A96BF0">
        <w:rPr>
          <w:rFonts w:ascii="Abyssinica SIL" w:hAnsi="Abyssinica SIL" w:cs="Abyssinica SIL"/>
        </w:rPr>
        <w:t>ወተዓይ</w:t>
      </w:r>
      <w:r w:rsidR="001B6F35" w:rsidRPr="00A96BF0">
        <w:rPr>
          <w:rFonts w:ascii="Abyssinica SIL" w:hAnsi="Abyssinica SIL" w:cs="Abyssinica SIL"/>
        </w:rPr>
        <w:t>ኒሆሙ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ወይበጽሕዎሙ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እንበግ፡</w:t>
      </w:r>
      <w:r w:rsidR="009A2E55" w:rsidRPr="00A96BF0">
        <w:rPr>
          <w:rFonts w:ascii="Abyssinica SIL" w:hAnsi="Abyssinica SIL" w:cs="Abyssinica SIL"/>
        </w:rPr>
        <w:t>ብዝኆ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68F5" w:rsidRPr="00A96BF0">
        <w:rPr>
          <w:rFonts w:ascii="Abyssinica SIL" w:hAnsi="Abyssinica SIL" w:cs="Abyssinica SIL"/>
        </w:rPr>
        <w:t>ኁ</w:t>
      </w:r>
      <w:r w:rsidR="009A2E55" w:rsidRPr="00A96BF0">
        <w:rPr>
          <w:rFonts w:ascii="Abyssinica SIL" w:hAnsi="Abyssinica SIL" w:cs="Abyssinica SIL"/>
        </w:rPr>
        <w:t>ልቊ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968F5" w:rsidRPr="00A96BF0">
        <w:rPr>
          <w:rFonts w:ascii="Abyssinica SIL" w:eastAsia="MingLiU" w:hAnsi="Abyssinica SIL" w:cs="Abyssinica SIL"/>
        </w:rPr>
        <w:t>ኢ</w:t>
      </w:r>
      <w:r w:rsidR="009A2E5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ወኢአግማሊሆሙ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2E55" w:rsidRPr="00A96BF0">
        <w:rPr>
          <w:rFonts w:ascii="Abyssinica SIL" w:hAnsi="Abyssinica SIL" w:cs="Abyssinica SIL"/>
        </w:rPr>
        <w:t>ወይመጽ</w:t>
      </w:r>
      <w:r w:rsidR="001B6F35" w:rsidRPr="00A96BF0">
        <w:rPr>
          <w:rFonts w:ascii="Abyssinica SIL" w:hAnsi="Abyssinica SIL" w:cs="Abyssinica SIL"/>
        </w:rPr>
        <w:t>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66ECF" w:rsidRPr="00A96BF0">
        <w:rPr>
          <w:rFonts w:ascii="Abyssinica SIL" w:hAnsi="Abyssinica SIL" w:cs="Abyssinica SIL"/>
        </w:rPr>
        <w:t>እስራ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ያማስንዎሙ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66ECF" w:rsidRPr="00A96BF0">
        <w:rPr>
          <w:rFonts w:ascii="Abyssinica SIL" w:hAnsi="Abyssinica SIL" w:cs="Abyssinica SIL"/>
        </w:rPr>
        <w:t>ወነድ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968F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ወግዕሩ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968F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66ECF" w:rsidRPr="00A96BF0">
        <w:rPr>
          <w:rFonts w:ascii="Abyssinica SIL" w:hAnsi="Abyssinica SIL" w:cs="Abyssinica SIL"/>
        </w:rPr>
        <w:t>{</w:t>
      </w:r>
      <w:proofErr w:type="spellStart"/>
      <w:r w:rsidR="00D66ECF" w:rsidRPr="00A96BF0">
        <w:rPr>
          <w:rFonts w:ascii="Abyssinica SIL" w:hAnsi="Abyssinica SIL" w:cs="Abyssinica SIL"/>
        </w:rPr>
        <w:t>ጽር</w:t>
      </w:r>
      <w:proofErr w:type="spellEnd"/>
      <w:r w:rsidR="00D66ECF" w:rsidRPr="00A96BF0">
        <w:rPr>
          <w:rFonts w:ascii="Abyssinica SIL" w:hAnsi="Abyssinica SIL" w:cs="Abyssinica SIL"/>
        </w:rPr>
        <w:t xml:space="preserve">} </w:t>
      </w:r>
      <w:proofErr w:type="spellStart"/>
      <w:r w:rsidR="001B6F35" w:rsidRPr="00A96BF0">
        <w:rPr>
          <w:rFonts w:ascii="Abyssinica SIL" w:hAnsi="Abyssinica SIL" w:cs="Abyssinica SIL"/>
        </w:rPr>
        <w:t>ጸርሑ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ሎሙ፡እግዚአብሔር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A9376E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ነቢየ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3058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ከመዝ፡ይቤ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6459" w:rsidRPr="00A96BF0">
        <w:rPr>
          <w:rFonts w:ascii="Abyssinica SIL" w:hAnsi="Abyssinica SIL" w:cs="Abyssinica SIL"/>
        </w:rPr>
        <w:t>አምላከ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30589" w:rsidRPr="00A96BF0">
        <w:rPr>
          <w:rFonts w:ascii="Abyssinica SIL" w:hAnsi="Abyssinica SIL" w:cs="Abyssinica SIL"/>
        </w:rPr>
        <w:t>፳</w:t>
      </w:r>
      <w:proofErr w:type="spellStart"/>
      <w:r w:rsidR="00696459" w:rsidRPr="00A96BF0">
        <w:rPr>
          <w:rFonts w:ascii="Abyssinica SIL" w:hAnsi="Abyssinica SIL" w:cs="Abyssinica SIL"/>
        </w:rPr>
        <w:t>ኤል፡</w:t>
      </w:r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6459" w:rsidRPr="00A96BF0">
        <w:rPr>
          <w:rFonts w:ascii="Abyssinica SIL" w:hAnsi="Abyssinica SIL" w:cs="Abyssinica SIL"/>
        </w:rPr>
        <w:t>ዘአውፃ</w:t>
      </w:r>
      <w:r w:rsidR="001B6F35" w:rsidRPr="00A96BF0">
        <w:rPr>
          <w:rFonts w:ascii="Abyssinica SIL" w:hAnsi="Abyssinica SIL" w:cs="Abyssinica SIL"/>
        </w:rPr>
        <w:t>ዕኩክሙ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4F73" w:rsidRPr="00A96BF0">
        <w:rPr>
          <w:rFonts w:ascii="Abyssinica SIL" w:hAnsi="Abyssinica SIL" w:cs="Abyssinica SIL"/>
        </w:rPr>
        <w:t>ቅ</w:t>
      </w:r>
      <w:r w:rsidR="00630589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ወአድኃንኩክሙ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4F73" w:rsidRPr="00A96BF0">
        <w:rPr>
          <w:rFonts w:ascii="Abyssinica SIL" w:hAnsi="Abyssinica SIL" w:cs="Abyssinica SIL"/>
        </w:rPr>
        <w:t>እምእዴሆ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4F73" w:rsidRPr="00A96BF0">
        <w:rPr>
          <w:rFonts w:ascii="Abyssinica SIL" w:hAnsi="Abyssinica SIL" w:cs="Abyssinica SIL"/>
        </w:rPr>
        <w:t>ለግብጽ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30589" w:rsidRPr="00A96BF0">
        <w:rPr>
          <w:rFonts w:ascii="Abyssinica SIL" w:hAnsi="Abyssinica SIL" w:cs="Abyssinica SIL"/>
        </w:rPr>
        <w:t>ይሣ</w:t>
      </w:r>
      <w:r w:rsidR="001B6F35" w:rsidRPr="00A96BF0">
        <w:rPr>
          <w:rFonts w:ascii="Abyssinica SIL" w:hAnsi="Abyssinica SIL" w:cs="Abyssinica SIL"/>
        </w:rPr>
        <w:t>ቅዩክሙ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4F73" w:rsidRPr="00A96BF0">
        <w:rPr>
          <w:rFonts w:ascii="Abyssinica SIL" w:hAnsi="Abyssinica SIL" w:cs="Abyssinica SIL"/>
        </w:rPr>
        <w:t>ወአውፃ</w:t>
      </w:r>
      <w:r w:rsidR="001B6F35" w:rsidRPr="00A96BF0">
        <w:rPr>
          <w:rFonts w:ascii="Abyssinica SIL" w:hAnsi="Abyssinica SIL" w:cs="Abyssinica SIL"/>
        </w:rPr>
        <w:t>እክዎሙ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ገጽክሙ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</w:t>
      </w:r>
      <w:r w:rsidR="00630589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ብኩክሙ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4F73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ወእቤለክሙ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30589" w:rsidRPr="00A96BF0">
        <w:rPr>
          <w:rFonts w:ascii="Abyssinica SIL" w:hAnsi="Abyssinica SIL" w:cs="Abyssinica SIL"/>
        </w:rPr>
        <w:t>አ</w:t>
      </w:r>
    </w:p>
    <w:p w14:paraId="0F4A7C6D" w14:textId="3EA66C05" w:rsidR="00C102B7" w:rsidRPr="00A96BF0" w:rsidRDefault="007B6FAF" w:rsidP="00716BE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ነ፡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F50DC" w:rsidRPr="00A96BF0">
        <w:rPr>
          <w:rFonts w:ascii="Abyssinica SIL" w:hAnsi="Abyssinica SIL" w:cs="Abyssinica SIL"/>
        </w:rPr>
        <w:t>ኢትፍርሁ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F50DC" w:rsidRPr="00A96BF0">
        <w:rPr>
          <w:rFonts w:ascii="Abyssinica SIL" w:hAnsi="Abyssinica SIL" w:cs="Abyssinica SIL"/>
        </w:rPr>
        <w:t>አሞሬ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እሉ፡እለ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30589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ወውስተ፡ሀገሮሙ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F50DC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ወኢሰማዕኩክሙ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30589" w:rsidRPr="00A96BF0">
        <w:rPr>
          <w:rFonts w:ascii="Abyssinica SIL" w:hAnsi="Abyssinica SIL" w:cs="Abyssinica SIL"/>
        </w:rPr>
        <w:t>(</w:t>
      </w:r>
      <w:proofErr w:type="spellStart"/>
      <w:r w:rsidR="00630589" w:rsidRPr="00A96BF0">
        <w:rPr>
          <w:rFonts w:ascii="Abyssinica SIL" w:hAnsi="Abyssinica SIL" w:cs="Abyssinica SIL"/>
        </w:rPr>
        <w:t>ቃልየ</w:t>
      </w:r>
      <w:proofErr w:type="spellEnd"/>
      <w:r w:rsidR="00630589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630589" w:rsidRPr="00A96BF0">
        <w:rPr>
          <w:rFonts w:ascii="Abyssinica SIL" w:hAnsi="Abyssinica SIL" w:cs="Abyssinica SIL"/>
        </w:rPr>
        <w:t>መ</w:t>
      </w:r>
      <w:r w:rsidR="001B6F35" w:rsidRPr="00A96BF0">
        <w:rPr>
          <w:rFonts w:ascii="Abyssinica SIL" w:hAnsi="Abyssinica SIL" w:cs="Abyssinica SIL"/>
        </w:rPr>
        <w:t>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30589" w:rsidRPr="00A96BF0">
        <w:rPr>
          <w:rFonts w:ascii="Abyssinica SIL" w:hAnsi="Abyssinica SIL" w:cs="Abyssinica SIL"/>
        </w:rPr>
        <w:t>ታሕ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ዕፅ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ዘኢዮአስ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5E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ለኢያዝረ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5E23" w:rsidRPr="00A96BF0">
        <w:rPr>
          <w:rFonts w:ascii="Abyssinica SIL" w:hAnsi="Abyssinica SIL" w:cs="Abyssinica SIL"/>
        </w:rPr>
        <w:t>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5E23" w:rsidRPr="00A96BF0">
        <w:rPr>
          <w:rFonts w:ascii="Abyssinica SIL" w:hAnsi="Abyssinica SIL" w:cs="Abyssinica SIL"/>
        </w:rPr>
        <w:t>ወልዱ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5E23" w:rsidRPr="00A96BF0">
        <w:rPr>
          <w:rFonts w:ascii="Abyssinica SIL" w:hAnsi="Abyssinica SIL" w:cs="Abyssinica SIL"/>
        </w:rPr>
        <w:t>ይዘብጥ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ስርናየ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5E23" w:rsidRPr="00A96BF0">
        <w:rPr>
          <w:rFonts w:ascii="Abyssinica SIL" w:hAnsi="Abyssinica SIL" w:cs="Abyssinica SIL"/>
        </w:rPr>
        <w:t>ዓውዱ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ያምሥጥ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እምቅድ</w:t>
      </w:r>
      <w:proofErr w:type="spellEnd"/>
      <w:r w:rsidR="00A0449B" w:rsidRPr="00A96BF0">
        <w:rPr>
          <w:rFonts w:ascii="Abyssinica SIL" w:hAnsi="Abyssinica SIL" w:cs="Abyssinica SIL"/>
        </w:rPr>
        <w:t>(ሜ)</w:t>
      </w:r>
      <w:proofErr w:type="spellStart"/>
      <w:r w:rsidR="001B6F35" w:rsidRPr="00A96BF0">
        <w:rPr>
          <w:rFonts w:ascii="Abyssinica SIL" w:hAnsi="Abyssinica SIL" w:cs="Abyssinica SIL"/>
        </w:rPr>
        <w:t>ሆሙ፡</w:t>
      </w:r>
      <w:r w:rsidR="002A5E23" w:rsidRPr="00A96BF0">
        <w:rPr>
          <w:rFonts w:ascii="Abyssinica SIL" w:hAnsi="Abyssinica SIL" w:cs="Abyssinica SIL"/>
        </w:rPr>
        <w:t>ለምድ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ወአስተርአዮ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ጽኑዓ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2882" w:rsidRPr="00A96BF0">
        <w:rPr>
          <w:rFonts w:ascii="Abyssinica SIL" w:hAnsi="Abyssinica SIL" w:cs="Abyssinica SIL"/>
        </w:rPr>
        <w:t>ኃይ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2882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ዴዎ</w:t>
      </w:r>
      <w:r w:rsidR="00A0449B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ሆ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2882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2882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2882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ለምንት፡ረከበተነ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A0449B" w:rsidRPr="00A96BF0">
        <w:rPr>
          <w:rFonts w:ascii="Abyssinica SIL" w:hAnsi="Abyssinica SIL" w:cs="Abyssinica SIL"/>
        </w:rPr>
        <w:t>እይቲ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ስብሐቲሁ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ዘነገሩነ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አባዊነ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2CC2" w:rsidRPr="00A96BF0">
        <w:rPr>
          <w:rFonts w:ascii="Abyssinica SIL" w:hAnsi="Abyssinica SIL" w:cs="Abyssinica SIL"/>
        </w:rPr>
        <w:t>ወይቤሉነ</w:t>
      </w:r>
      <w:r w:rsidR="001B6F35" w:rsidRPr="00A96BF0">
        <w:rPr>
          <w:rFonts w:ascii="Abyssinica SIL" w:hAnsi="Abyssinica SIL" w:cs="Abyssinica SIL"/>
        </w:rPr>
        <w:t>፡እምግብጽ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2CC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ወፅኦሙ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ለአበዊነ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ወይእዜ</w:t>
      </w:r>
      <w:r w:rsidR="00192CC2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ኃደገ</w:t>
      </w:r>
      <w:r w:rsidR="00A0449B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ወአግብአ</w:t>
      </w:r>
      <w:r w:rsidR="00A0449B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ወነጸሮ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በኃይልከ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ወታድኅኖሙ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0449B" w:rsidRPr="00A96BF0">
        <w:rPr>
          <w:rFonts w:ascii="Abyssinica SIL" w:hAnsi="Abyssinica SIL" w:cs="Abyssinica SIL"/>
        </w:rPr>
        <w:t>፳ኤ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እምእ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ፈነውኩከ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ጌ</w:t>
      </w:r>
      <w:r w:rsidR="00A0449B" w:rsidRPr="00A96BF0">
        <w:rPr>
          <w:rFonts w:ascii="Abyssinica SIL" w:hAnsi="Abyssinica SIL" w:cs="Abyssinica SIL"/>
        </w:rPr>
        <w:t>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449B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ሆ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01D0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01D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ድኅኖሙ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9901D0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D144E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እ</w:t>
      </w:r>
      <w:r w:rsidR="009901D0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ፍየኒ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</w:t>
      </w:r>
      <w:r w:rsidR="009901D0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ዳ</w:t>
      </w:r>
      <w:r w:rsidR="009901D0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፡በውስተ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01D0" w:rsidRPr="00A96BF0">
        <w:rPr>
          <w:rFonts w:ascii="Abyssinica SIL" w:hAnsi="Abyssinica SIL" w:cs="Abyssinica SIL"/>
        </w:rPr>
        <w:t>ወአኒነ</w:t>
      </w:r>
      <w:proofErr w:type="spellEnd"/>
      <w:r w:rsidR="009901D0" w:rsidRPr="00A96BF0">
        <w:rPr>
          <w:rFonts w:ascii="Abyssinica SIL" w:hAnsi="Abyssinica SIL" w:cs="Abyssinica SIL"/>
        </w:rPr>
        <w:t xml:space="preserve"> </w:t>
      </w:r>
      <w:proofErr w:type="spellStart"/>
      <w:r w:rsidR="000D6939" w:rsidRPr="00A96BF0">
        <w:rPr>
          <w:rFonts w:ascii="Abyssinica SIL" w:hAnsi="Abyssinica SIL" w:cs="Abyssinica SIL"/>
        </w:rPr>
        <w:t>ንኡ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</w:t>
      </w:r>
      <w:r w:rsidR="009901D0" w:rsidRPr="00A96BF0">
        <w:rPr>
          <w:rFonts w:ascii="Abyssinica SIL" w:hAnsi="Abyssinica SIL" w:cs="Abyssinica SIL"/>
        </w:rPr>
        <w:t>ስ</w:t>
      </w:r>
      <w:proofErr w:type="spellEnd"/>
      <w:r w:rsidR="009901D0" w:rsidRPr="00A96BF0">
        <w:rPr>
          <w:rFonts w:ascii="Abyssinica SIL" w:hAnsi="Abyssinica SIL" w:cs="Abyssinica SIL"/>
        </w:rPr>
        <w:t>(ተ)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ቤ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ምስሌከ፡</w:t>
      </w:r>
      <w:r w:rsidR="000D6939" w:rsidRPr="00A96BF0">
        <w:rPr>
          <w:rFonts w:ascii="Abyssinica SIL" w:hAnsi="Abyssinica SIL" w:cs="Abyssinica SIL"/>
        </w:rPr>
        <w:t>ወተቀት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ለም</w:t>
      </w:r>
      <w:r w:rsidR="001B6F35" w:rsidRPr="00A96BF0">
        <w:rPr>
          <w:rFonts w:ascii="Abyssinica SIL" w:hAnsi="Abyssinica SIL" w:cs="Abyssinica SIL"/>
        </w:rPr>
        <w:t>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>፡ ፩ብእ</w:t>
      </w:r>
      <w:r w:rsidR="000D6939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ዴዎየ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ረከብኩ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ሞገ</w:t>
      </w:r>
      <w:r w:rsidR="000D6939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01D0" w:rsidRPr="00A96BF0">
        <w:rPr>
          <w:rFonts w:ascii="Abyssinica SIL" w:hAnsi="Abyssinica SIL" w:cs="Abyssinica SIL"/>
        </w:rPr>
        <w:t>አዕ</w:t>
      </w:r>
      <w:r w:rsidR="001B6F35" w:rsidRPr="00A96BF0">
        <w:rPr>
          <w:rFonts w:ascii="Abyssinica SIL" w:hAnsi="Abyssinica SIL" w:cs="Abyssinica SIL"/>
        </w:rPr>
        <w:t>ይንቲከ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ተአምረ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6939" w:rsidRPr="00A96BF0">
        <w:rPr>
          <w:rFonts w:ascii="Abyssinica SIL" w:hAnsi="Abyssinica SIL" w:cs="Abyssinica SIL"/>
        </w:rPr>
        <w:t>ዘት</w:t>
      </w:r>
      <w:r w:rsidR="009901D0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ናገር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</w:p>
    <w:p w14:paraId="19F455D2" w14:textId="77777777" w:rsidR="007B6FAF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328</w:t>
      </w:r>
    </w:p>
    <w:p w14:paraId="37940ABC" w14:textId="01F6DB8F" w:rsidR="00C102B7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አገብእ፡ኀቤከ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6BEB" w:rsidRPr="00A96BF0">
        <w:rPr>
          <w:rFonts w:ascii="Abyssinica SIL" w:hAnsi="Abyssinica SIL" w:cs="Abyssinica SIL"/>
        </w:rPr>
        <w:t>ወአመጽእ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6BEB" w:rsidRPr="00A96BF0">
        <w:rPr>
          <w:rFonts w:ascii="Abyssinica SIL" w:hAnsi="Abyssinica SIL" w:cs="Abyssinica SIL"/>
        </w:rPr>
        <w:t>ወእ</w:t>
      </w:r>
      <w:r w:rsidR="001829FB" w:rsidRPr="00A96BF0">
        <w:rPr>
          <w:rFonts w:ascii="Abyssinica SIL" w:hAnsi="Abyssinica SIL" w:cs="Abyssinica SIL"/>
        </w:rPr>
        <w:t>ሢ</w:t>
      </w:r>
      <w:r w:rsidR="00BF7DA0" w:rsidRPr="00A96BF0">
        <w:rPr>
          <w:rFonts w:ascii="Abyssinica SIL" w:hAnsi="Abyssinica SIL" w:cs="Abyssinica SIL"/>
        </w:rPr>
        <w:t>ም</w:t>
      </w:r>
      <w:r w:rsidR="001B6F35" w:rsidRPr="00A96BF0">
        <w:rPr>
          <w:rFonts w:ascii="Abyssinica SIL" w:hAnsi="Abyssinica SIL" w:cs="Abyssinica SIL"/>
        </w:rPr>
        <w:t>፡ቅድሜከ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7DA0" w:rsidRPr="00A96BF0">
        <w:rPr>
          <w:rFonts w:ascii="Abyssinica SIL" w:hAnsi="Abyssinica SIL" w:cs="Abyssinica SIL"/>
        </w:rPr>
        <w:t>ወእ</w:t>
      </w:r>
      <w:r w:rsidR="001829FB" w:rsidRPr="00A96BF0">
        <w:rPr>
          <w:rFonts w:ascii="Abyssinica SIL" w:hAnsi="Abyssinica SIL" w:cs="Abyssinica SIL"/>
        </w:rPr>
        <w:t>ጸንሐ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ትገብእ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7DA0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ወገብረ፡</w:t>
      </w:r>
      <w:r w:rsidR="00BF7DA0" w:rsidRPr="00A96BF0">
        <w:rPr>
          <w:rFonts w:ascii="Abyssinica SIL" w:hAnsi="Abyssinica SIL" w:cs="Abyssinica SIL"/>
        </w:rPr>
        <w:t>መሐስ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ጠሊ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1829FB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7DA0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ንበረ፡ውእቱ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ሥጋ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7DA0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ወወደየ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829FB" w:rsidRPr="00A96BF0">
        <w:rPr>
          <w:rFonts w:ascii="Abyssinica SIL" w:hAnsi="Abyssinica SIL" w:cs="Abyssinica SIL"/>
        </w:rPr>
        <w:t>ደሞ</w:t>
      </w:r>
      <w:r w:rsidR="001B6F35" w:rsidRPr="00A96BF0">
        <w:rPr>
          <w:rFonts w:ascii="Abyssinica SIL" w:hAnsi="Abyssinica SIL" w:cs="Abyssinica SIL"/>
        </w:rPr>
        <w:t>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23FF3" w:rsidRPr="00A96BF0">
        <w:rPr>
          <w:rFonts w:ascii="Abyssinica SIL" w:hAnsi="Abyssinica SIL" w:cs="Abyssinica SIL"/>
        </w:rPr>
        <w:t>መቅጹ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ወወሰደ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ፅፅ</w:t>
      </w:r>
      <w:r w:rsidR="00523FF3" w:rsidRPr="00A96BF0">
        <w:rPr>
          <w:rFonts w:ascii="Abyssinica SIL" w:hAnsi="Abyssinica SIL" w:cs="Abyssinica SIL"/>
        </w:rPr>
        <w:t>፡</w:t>
      </w:r>
      <w:r w:rsidR="001B6F35" w:rsidRPr="00A96BF0">
        <w:rPr>
          <w:rFonts w:ascii="Abyssinica SIL" w:hAnsi="Abyssinica SIL" w:cs="Abyssinica SIL"/>
        </w:rPr>
        <w:t>ወሰገደ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23FF3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ሥጋሁ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ወኅብስተ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ናዕት፡ወሢም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ኰኵሕ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ወከዓው፡</w:t>
      </w:r>
      <w:r w:rsidR="009E64EC" w:rsidRPr="00A96BF0">
        <w:rPr>
          <w:rFonts w:ascii="Abyssinica SIL" w:hAnsi="Abyssinica SIL" w:cs="Abyssinica SIL"/>
        </w:rPr>
        <w:t>ደሞ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ወዓልዓለ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በትሮ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ወለከፎ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ለውእቱ፡ሥጋ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64EC" w:rsidRPr="00A96BF0">
        <w:rPr>
          <w:rFonts w:ascii="Abyssinica SIL" w:hAnsi="Abyssinica SIL" w:cs="Abyssinica SIL"/>
        </w:rPr>
        <w:t>ናእ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እሳት፡</w:t>
      </w:r>
      <w:r w:rsidR="009E64EC" w:rsidRPr="00A96BF0">
        <w:rPr>
          <w:rFonts w:ascii="Abyssinica SIL" w:hAnsi="Abyssinica SIL" w:cs="Abyssinica SIL"/>
        </w:rPr>
        <w:t>እምይእ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ኰኵሕ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ወበልዓቶ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ለውእቱ፡ሥጋ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64EC" w:rsidRPr="00A96BF0">
        <w:rPr>
          <w:rFonts w:ascii="Abyssinica SIL" w:hAnsi="Abyssinica SIL" w:cs="Abyssinica SIL"/>
        </w:rPr>
        <w:t>ናዕት</w:t>
      </w:r>
      <w:proofErr w:type="spellEnd"/>
      <w:r w:rsidR="009E64EC" w:rsidRPr="00A96BF0">
        <w:rPr>
          <w:rFonts w:ascii="Abyssinica SIL" w:hAnsi="Abyssinica SIL" w:cs="Abyssinica SIL"/>
        </w:rPr>
        <w:t>።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እምአዕይንቲሁ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ወአእመረ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829FB" w:rsidRPr="00A96BF0">
        <w:rPr>
          <w:rFonts w:ascii="Abyssinica SIL" w:hAnsi="Abyssinica SIL" w:cs="Abyssinica SIL"/>
        </w:rPr>
        <w:t>አእኩ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5E2868" w:rsidRPr="00A96BF0">
        <w:rPr>
          <w:rFonts w:ascii="Abyssinica SIL" w:hAnsi="Abyssinica SIL" w:cs="Abyssinica SIL"/>
        </w:rPr>
        <w:t>{.}</w:t>
      </w:r>
      <w:r w:rsidR="001B6F35" w:rsidRPr="00A96BF0">
        <w:rPr>
          <w:rFonts w:ascii="Abyssinica SIL" w:hAnsi="Abyssinica SIL" w:cs="Abyssinica SIL"/>
        </w:rPr>
        <w:t xml:space="preserve">ከ፡ </w:t>
      </w:r>
      <w:proofErr w:type="spellStart"/>
      <w:r w:rsidR="00997AC4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ርኢከ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ገጾ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በገጽ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ለከ።ወ</w:t>
      </w:r>
      <w:r w:rsidR="005E2868" w:rsidRPr="00A96BF0">
        <w:rPr>
          <w:rFonts w:ascii="Abyssinica SIL" w:hAnsi="Abyssinica SIL" w:cs="Abyssinica SIL"/>
        </w:rPr>
        <w:t>ኢትፍራ</w:t>
      </w:r>
      <w:r w:rsidR="001B6F35" w:rsidRPr="00A96BF0">
        <w:rPr>
          <w:rFonts w:ascii="Abyssinica SIL" w:hAnsi="Abyssinica SIL" w:cs="Abyssinica SIL"/>
        </w:rPr>
        <w:t>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ኢትመውት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ወነደቀ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2868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ዎ፡ን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7AC4" w:rsidRPr="00A96BF0">
        <w:rPr>
          <w:rFonts w:ascii="Abyssinica SIL" w:hAnsi="Abyssinica SIL" w:cs="Abyssinica SIL"/>
        </w:rPr>
        <w:t>ምሥ</w:t>
      </w:r>
      <w:r w:rsidR="001B6F35" w:rsidRPr="00A96BF0">
        <w:rPr>
          <w:rFonts w:ascii="Abyssinica SIL" w:hAnsi="Abyssinica SIL" w:cs="Abyssinica SIL"/>
        </w:rPr>
        <w:t>ዋዓ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7AC4" w:rsidRPr="00A96BF0">
        <w:rPr>
          <w:rFonts w:ascii="Abyssinica SIL" w:hAnsi="Abyssinica SIL" w:cs="Abyssinica SIL"/>
        </w:rPr>
        <w:t>ወለ</w:t>
      </w:r>
      <w:r w:rsidR="001B6F35" w:rsidRPr="00A96BF0">
        <w:rPr>
          <w:rFonts w:ascii="Abyssinica SIL" w:hAnsi="Abyssinica SIL" w:cs="Abyssinica SIL"/>
        </w:rPr>
        <w:t>መዮ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ሰላመ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997AC4" w:rsidRPr="00A96BF0">
        <w:rPr>
          <w:rFonts w:ascii="Abyssinica SIL" w:hAnsi="Abyssinica SIL" w:cs="Abyssinica SIL"/>
        </w:rPr>
        <w:t xml:space="preserve"> </w:t>
      </w:r>
      <w:proofErr w:type="spellStart"/>
      <w:r w:rsidR="00997AC4" w:rsidRPr="00A96BF0">
        <w:rPr>
          <w:rFonts w:ascii="Abyssinica SIL" w:hAnsi="Abyssinica SIL" w:cs="Abyssinica SIL"/>
        </w:rPr>
        <w:t>ዕ</w:t>
      </w:r>
      <w:r w:rsidR="001359E2" w:rsidRPr="00A96BF0">
        <w:rPr>
          <w:rFonts w:ascii="Abyssinica SIL" w:hAnsi="Abyssinica SIL" w:cs="Abyssinica SIL"/>
        </w:rPr>
        <w:t>ለት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7AC4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7AC4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ለኢዝረ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ላህመ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መግዝዓ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ዘአቡስ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ወካልአ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ላህመ።ዘ፯ዓመት፡ </w:t>
      </w:r>
      <w:proofErr w:type="spellStart"/>
      <w:r w:rsidR="001B6F35" w:rsidRPr="00A96BF0">
        <w:rPr>
          <w:rFonts w:ascii="Abyssinica SIL" w:hAnsi="Abyssinica SIL" w:cs="Abyssinica SIL"/>
        </w:rPr>
        <w:t>ወንሥታ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ለበዓል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4783D890" w14:textId="5A44CD29" w:rsidR="00D806C3" w:rsidRPr="00A96BF0" w:rsidRDefault="007B6FAF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ዘአቡከ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57630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ወንድ</w:t>
      </w:r>
      <w:r w:rsidR="00657630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ዘአስተርአይኩ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ዘማእክ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ደወል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ውስተ፡ካልአ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ላህመ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ወግብሮ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ዕፅው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ዘሰበርከ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1675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ዴዎን</w:t>
      </w:r>
      <w:proofErr w:type="spellEnd"/>
      <w:r w:rsidR="001B6F35" w:rsidRPr="00A96BF0">
        <w:rPr>
          <w:rFonts w:ascii="Abyssinica SIL" w:hAnsi="Abyssinica SIL" w:cs="Abyssinica SIL"/>
        </w:rPr>
        <w:t>፡ ፲ወ</w:t>
      </w:r>
      <w:r w:rsidR="00997AC4" w:rsidRPr="00A96BF0">
        <w:rPr>
          <w:rFonts w:ascii="Abyssinica SIL" w:hAnsi="Abyssinica SIL" w:cs="Abyssinica SIL"/>
        </w:rPr>
        <w:t>፫</w:t>
      </w:r>
      <w:r w:rsidR="00BE167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 xml:space="preserve">ደወ፡ </w:t>
      </w:r>
      <w:proofErr w:type="spellStart"/>
      <w:r w:rsidR="001B6F35" w:rsidRPr="00A96BF0">
        <w:rPr>
          <w:rFonts w:ascii="Abyssinica SIL" w:hAnsi="Abyssinica SIL" w:cs="Abyssinica SIL"/>
        </w:rPr>
        <w:t>እምአግብርቲሁ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1675" w:rsidRPr="00A96BF0">
        <w:rPr>
          <w:rFonts w:ascii="Abyssinica SIL" w:hAnsi="Abyssinica SIL" w:cs="Abyssinica SIL"/>
        </w:rPr>
        <w:t>ፈ</w:t>
      </w:r>
      <w:r w:rsidR="001B6F35" w:rsidRPr="00A96BF0">
        <w:rPr>
          <w:rFonts w:ascii="Abyssinica SIL" w:hAnsi="Abyssinica SIL" w:cs="Abyssinica SIL"/>
        </w:rPr>
        <w:t>ር</w:t>
      </w:r>
      <w:r w:rsidR="00997AC4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1675" w:rsidRPr="00A96BF0">
        <w:rPr>
          <w:rFonts w:ascii="Abyssinica SIL" w:hAnsi="Abyssinica SIL" w:cs="Abyssinica SIL"/>
        </w:rPr>
        <w:t>በዊአ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መዓልተ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ወሌሊተ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ይበውእ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ወጊሡ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ንሱተ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ለምሥዓ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ስቡር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ላህም፡መግዝዕ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ግቡር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ዘነደቀ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ወተበሀሉ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በበይናቲሆሙ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6D90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01C2" w:rsidRPr="00A96BF0">
        <w:rPr>
          <w:rFonts w:ascii="Abyssinica SIL" w:hAnsi="Abyssinica SIL" w:cs="Abyssinica SIL"/>
        </w:rPr>
        <w:t>ወኃሠ</w:t>
      </w:r>
      <w:r w:rsidR="00DE6D90" w:rsidRPr="00A96BF0">
        <w:rPr>
          <w:rFonts w:ascii="Abyssinica SIL" w:hAnsi="Abyssinica SIL" w:cs="Abyssinica SIL"/>
        </w:rPr>
        <w:t>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ወኃተቱ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01C2" w:rsidRPr="00A96BF0">
        <w:rPr>
          <w:rFonts w:ascii="Abyssinica SIL" w:hAnsi="Abyssinica SIL" w:cs="Abyssinica SIL"/>
        </w:rPr>
        <w:t>ጌ</w:t>
      </w:r>
      <w:r w:rsidR="00DE6D90" w:rsidRPr="00A96BF0">
        <w:rPr>
          <w:rFonts w:ascii="Abyssinica SIL" w:hAnsi="Abyssinica SIL" w:cs="Abyssinica SIL"/>
        </w:rPr>
        <w:t>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01C2" w:rsidRPr="00A96BF0">
        <w:rPr>
          <w:rFonts w:ascii="Abyssinica SIL" w:hAnsi="Abyssinica SIL" w:cs="Abyssinica SIL"/>
        </w:rPr>
        <w:t>ወልዱ</w:t>
      </w:r>
      <w:proofErr w:type="spellEnd"/>
      <w:r w:rsidR="008001C2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ዮ</w:t>
      </w:r>
      <w:r w:rsidR="008001C2" w:rsidRPr="00A96BF0">
        <w:rPr>
          <w:rFonts w:ascii="Abyssinica SIL" w:hAnsi="Abyssinica SIL" w:cs="Abyssinica SIL"/>
        </w:rPr>
        <w:t>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01C2" w:rsidRPr="00A96BF0">
        <w:rPr>
          <w:rFonts w:ascii="Abyssinica SIL" w:hAnsi="Abyssinica SIL" w:cs="Abyssinica SIL"/>
        </w:rPr>
        <w:t>ለዮአስ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ይቅትልዎ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6D90" w:rsidRPr="00A96BF0">
        <w:rPr>
          <w:rFonts w:ascii="Abyssinica SIL" w:hAnsi="Abyssinica SIL" w:cs="Abyssinica SIL"/>
        </w:rPr>
        <w:t>ነሠ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ዘላዕቤሁ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E29A3" w:rsidRPr="00A96BF0">
        <w:rPr>
          <w:rFonts w:ascii="Abyssinica SIL" w:hAnsi="Abyssinica SIL" w:cs="Abyssinica SIL"/>
        </w:rPr>
        <w:t>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E29A3" w:rsidRPr="00A96BF0">
        <w:rPr>
          <w:rFonts w:ascii="Abyssinica SIL" w:hAnsi="Abyssinica SIL" w:cs="Abyssinica SIL"/>
        </w:rPr>
        <w:t>እ</w:t>
      </w:r>
      <w:r w:rsidR="00DE6D90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፡ቆሙ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DE6D90" w:rsidRPr="00A96BF0">
        <w:rPr>
          <w:rFonts w:ascii="Abyssinica SIL" w:hAnsi="Abyssinica SIL" w:cs="Abyssinica SIL"/>
        </w:rPr>
        <w:t>ንትሙኑ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ይእዜ</w:t>
      </w:r>
      <w:r w:rsidR="00EE29A3" w:rsidRPr="00A96BF0">
        <w:rPr>
          <w:rFonts w:ascii="Abyssinica SIL" w:hAnsi="Abyssinica SIL" w:cs="Abyssinica SIL"/>
        </w:rPr>
        <w:t>፡</w:t>
      </w:r>
      <w:r w:rsidR="001B6F35" w:rsidRPr="00A96BF0">
        <w:rPr>
          <w:rFonts w:ascii="Abyssinica SIL" w:hAnsi="Abyssinica SIL" w:cs="Abyssinica SIL"/>
        </w:rPr>
        <w:t>ትትቤቀሉ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6D90" w:rsidRPr="00A96BF0">
        <w:rPr>
          <w:rFonts w:ascii="Abyssinica SIL" w:hAnsi="Abyssinica SIL" w:cs="Abyssinica SIL"/>
        </w:rPr>
        <w:t>ሎ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ለበዐል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አው፡አንተሙኑ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ታድኅን</w:t>
      </w:r>
      <w:r w:rsidR="00DE6D90" w:rsidRPr="00A96BF0">
        <w:rPr>
          <w:rFonts w:ascii="Abyssinica SIL" w:hAnsi="Abyssinica SIL" w:cs="Abyssinica SIL"/>
        </w:rPr>
        <w:t>ዎ</w:t>
      </w:r>
      <w:r w:rsidR="001B6F35" w:rsidRPr="00A96BF0">
        <w:rPr>
          <w:rFonts w:ascii="Abyssinica SIL" w:hAnsi="Abyssinica SIL" w:cs="Abyssinica SIL"/>
        </w:rPr>
        <w:t>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4562E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ቀ</w:t>
      </w:r>
      <w:r w:rsidR="0069475F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ዘገፍዖ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01A37" w:rsidRPr="00A96BF0">
        <w:rPr>
          <w:rFonts w:ascii="Abyssinica SIL" w:hAnsi="Abyssinica SIL" w:cs="Abyssinica SIL"/>
        </w:rPr>
        <w:t>ወእመሰ</w:t>
      </w:r>
      <w:proofErr w:type="spellEnd"/>
      <w:proofErr w:type="gramStart"/>
      <w:r w:rsidR="001B6F35" w:rsidRPr="00A96BF0">
        <w:rPr>
          <w:rFonts w:ascii="Abyssinica SIL" w:hAnsi="Abyssinica SIL" w:cs="Abyssinica SIL"/>
        </w:rPr>
        <w:t>፡</w:t>
      </w:r>
      <w:r w:rsidR="00301A37" w:rsidRPr="00A96BF0">
        <w:rPr>
          <w:rFonts w:ascii="Abyssinica SIL" w:hAnsi="Abyssinica SIL" w:cs="Abyssinica SIL"/>
        </w:rPr>
        <w:t>(</w:t>
      </w:r>
      <w:proofErr w:type="spellStart"/>
      <w:proofErr w:type="gramEnd"/>
      <w:r w:rsidR="00D806C3" w:rsidRPr="00A96BF0">
        <w:rPr>
          <w:rFonts w:ascii="Abyssinica SIL" w:hAnsi="Abyssinica SIL" w:cs="Abyssinica SIL"/>
        </w:rPr>
        <w:t>አምላክ</w:t>
      </w:r>
      <w:proofErr w:type="spellEnd"/>
      <w:r w:rsidR="00D806C3" w:rsidRPr="00A96BF0">
        <w:rPr>
          <w:rFonts w:ascii="Abyssinica SIL" w:hAnsi="Abyssinica SIL" w:cs="Abyssinica SIL"/>
        </w:rPr>
        <w:t xml:space="preserve"> </w:t>
      </w:r>
      <w:proofErr w:type="spellStart"/>
      <w:r w:rsidR="00D806C3" w:rsidRPr="00A96BF0">
        <w:rPr>
          <w:rFonts w:ascii="Abyssinica SIL" w:hAnsi="Abyssinica SIL" w:cs="Abyssinica SIL"/>
        </w:rPr>
        <w:t>ውእቱ</w:t>
      </w:r>
      <w:proofErr w:type="spellEnd"/>
      <w:r w:rsidR="00D806C3" w:rsidRPr="00A96BF0">
        <w:rPr>
          <w:rFonts w:ascii="Abyssinica SIL" w:hAnsi="Abyssinica SIL" w:cs="Abyssinica SIL"/>
        </w:rPr>
        <w:t xml:space="preserve"> </w:t>
      </w:r>
      <w:proofErr w:type="spellStart"/>
      <w:r w:rsidR="00301A37" w:rsidRPr="00A96BF0">
        <w:rPr>
          <w:rFonts w:ascii="Abyssinica SIL" w:hAnsi="Abyssinica SIL" w:cs="Abyssinica SIL"/>
        </w:rPr>
        <w:t>እስከ</w:t>
      </w:r>
      <w:proofErr w:type="spellEnd"/>
      <w:r w:rsidR="000F7457" w:rsidRPr="00A96BF0">
        <w:rPr>
          <w:rFonts w:ascii="Abyssinica SIL" w:hAnsi="Abyssinica SIL" w:cs="Abyssinica SIL"/>
        </w:rPr>
        <w:t xml:space="preserve"> </w:t>
      </w:r>
      <w:proofErr w:type="spellStart"/>
      <w:r w:rsidR="000F7457" w:rsidRPr="00A96BF0">
        <w:rPr>
          <w:rFonts w:ascii="Abyssinica SIL" w:hAnsi="Abyssinica SIL" w:cs="Abyssinica SIL"/>
        </w:rPr>
        <w:t>ጸብሑ</w:t>
      </w:r>
      <w:proofErr w:type="spellEnd"/>
      <w:r w:rsidR="00D806C3" w:rsidRPr="00A96BF0">
        <w:rPr>
          <w:rFonts w:ascii="Abyssinica SIL" w:hAnsi="Abyssinica SIL" w:cs="Abyssinica SIL"/>
        </w:rPr>
        <w:t xml:space="preserve"> </w:t>
      </w:r>
      <w:proofErr w:type="spellStart"/>
      <w:r w:rsidR="000F7457" w:rsidRPr="00A96BF0">
        <w:rPr>
          <w:rFonts w:ascii="Abyssinica SIL" w:hAnsi="Abyssinica SIL" w:cs="Abyssinica SIL"/>
        </w:rPr>
        <w:t>ለ</w:t>
      </w:r>
      <w:r w:rsidR="00D806C3" w:rsidRPr="00A96BF0">
        <w:rPr>
          <w:rFonts w:ascii="Abyssinica SIL" w:hAnsi="Abyssinica SIL" w:cs="Abyssinica SIL"/>
        </w:rPr>
        <w:t>ይሙት</w:t>
      </w:r>
      <w:proofErr w:type="spellEnd"/>
      <w:r w:rsidR="00D806C3" w:rsidRPr="00A96BF0">
        <w:rPr>
          <w:rFonts w:ascii="Abyssinica SIL" w:hAnsi="Abyssinica SIL" w:cs="Abyssinica SIL"/>
        </w:rPr>
        <w:t xml:space="preserve"> </w:t>
      </w:r>
      <w:proofErr w:type="spellStart"/>
      <w:r w:rsidR="000F7457" w:rsidRPr="00A96BF0">
        <w:rPr>
          <w:rFonts w:ascii="Abyssinica SIL" w:hAnsi="Abyssinica SIL" w:cs="Abyssinica SIL"/>
        </w:rPr>
        <w:t>ዘገ</w:t>
      </w:r>
      <w:r w:rsidR="00D806C3" w:rsidRPr="00A96BF0">
        <w:rPr>
          <w:rFonts w:ascii="Abyssinica SIL" w:hAnsi="Abyssinica SIL" w:cs="Abyssinica SIL"/>
        </w:rPr>
        <w:t>ፍዖ</w:t>
      </w:r>
      <w:proofErr w:type="spellEnd"/>
      <w:r w:rsidR="000F7457" w:rsidRPr="00A96BF0">
        <w:rPr>
          <w:rFonts w:ascii="Abyssinica SIL" w:hAnsi="Abyssinica SIL" w:cs="Abyssinica SIL"/>
        </w:rPr>
        <w:t xml:space="preserve"> </w:t>
      </w:r>
      <w:proofErr w:type="spellStart"/>
      <w:r w:rsidR="000F7457" w:rsidRPr="00A96BF0">
        <w:rPr>
          <w:rFonts w:ascii="Abyssinica SIL" w:hAnsi="Abyssinica SIL" w:cs="Abyssinica SIL"/>
        </w:rPr>
        <w:t>ወይት</w:t>
      </w:r>
      <w:proofErr w:type="spellEnd"/>
      <w:r w:rsidR="000F7457" w:rsidRPr="00A96BF0">
        <w:rPr>
          <w:rFonts w:ascii="Abyssinica SIL" w:hAnsi="Abyssinica SIL" w:cs="Abyssinica SIL"/>
        </w:rPr>
        <w:t>)</w:t>
      </w:r>
      <w:proofErr w:type="spellStart"/>
      <w:r w:rsidR="000F7457" w:rsidRPr="00A96BF0">
        <w:rPr>
          <w:rFonts w:ascii="Abyssinica SIL" w:hAnsi="Abyssinica SIL" w:cs="Abyssinica SIL"/>
        </w:rPr>
        <w:t>ቤ</w:t>
      </w:r>
      <w:r w:rsidR="00D806C3" w:rsidRPr="00A96BF0">
        <w:rPr>
          <w:rFonts w:ascii="Abyssinica SIL" w:hAnsi="Abyssinica SIL" w:cs="Abyssinica SIL"/>
        </w:rPr>
        <w:t>ቀ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7457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D806C3" w:rsidRPr="00A96BF0">
        <w:rPr>
          <w:rFonts w:ascii="Abyssinica SIL" w:hAnsi="Abyssinica SIL" w:cs="Abyssinica SIL"/>
        </w:rPr>
        <w:t>ነስተ</w:t>
      </w:r>
      <w:r w:rsidR="001B6F35" w:rsidRPr="00A96BF0">
        <w:rPr>
          <w:rFonts w:ascii="Abyssinica SIL" w:hAnsi="Abyssinica SIL" w:cs="Abyssinica SIL"/>
        </w:rPr>
        <w:t>፡</w:t>
      </w:r>
      <w:r w:rsidR="000F7457" w:rsidRPr="00A96BF0">
        <w:rPr>
          <w:rFonts w:ascii="Abyssinica SIL" w:hAnsi="Abyssinica SIL" w:cs="Abyssinica SIL"/>
        </w:rPr>
        <w:t>ምሥ</w:t>
      </w:r>
      <w:r w:rsidR="00D806C3" w:rsidRPr="00A96BF0">
        <w:rPr>
          <w:rFonts w:ascii="Abyssinica SIL" w:hAnsi="Abyssinica SIL" w:cs="Abyssinica SIL"/>
        </w:rPr>
        <w:t>ዋዒሁ</w:t>
      </w:r>
      <w:proofErr w:type="spellEnd"/>
      <w:r w:rsidR="00D806C3" w:rsidRPr="00A96BF0">
        <w:rPr>
          <w:rFonts w:ascii="Abyssinica SIL" w:hAnsi="Abyssinica SIL" w:cs="Abyssinica SIL"/>
        </w:rPr>
        <w:t xml:space="preserve"> </w:t>
      </w:r>
      <w:proofErr w:type="spellStart"/>
      <w:r w:rsidR="00D806C3" w:rsidRPr="00A96BF0">
        <w:rPr>
          <w:rFonts w:ascii="Abyssinica SIL" w:hAnsi="Abyssinica SIL" w:cs="Abyssinica SIL"/>
        </w:rPr>
        <w:t>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7457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በዐል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745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ነሠተ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7457" w:rsidRPr="00A96BF0">
        <w:rPr>
          <w:rFonts w:ascii="Abyssinica SIL" w:hAnsi="Abyssinica SIL" w:cs="Abyssinica SIL"/>
        </w:rPr>
        <w:t>ምሥዋ</w:t>
      </w:r>
      <w:r w:rsidR="001B6F35" w:rsidRPr="00A96BF0">
        <w:rPr>
          <w:rFonts w:ascii="Abyssinica SIL" w:hAnsi="Abyssinica SIL" w:cs="Abyssinica SIL"/>
        </w:rPr>
        <w:t>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ምድያም፡</w:t>
      </w:r>
      <w:r w:rsidR="00A14116" w:rsidRPr="00A96BF0">
        <w:rPr>
          <w:rFonts w:ascii="Abyssinica SIL" w:hAnsi="Abyssinica SIL" w:cs="Abyssinica SIL"/>
        </w:rPr>
        <w:t>ወአማሌ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4116" w:rsidRPr="00A96BF0">
        <w:rPr>
          <w:rFonts w:ascii="Abyssinica SIL" w:hAnsi="Abyssinica SIL" w:cs="Abyssinica SIL"/>
        </w:rPr>
        <w:t>ጽባሐ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4116" w:rsidRPr="00A96BF0">
        <w:rPr>
          <w:rFonts w:ascii="Abyssinica SIL" w:hAnsi="Abyssinica SIL" w:cs="Abyssinica SIL"/>
        </w:rPr>
        <w:t>ተጋብዑ</w:t>
      </w:r>
      <w:r w:rsidR="001B6F35" w:rsidRPr="00A96BF0">
        <w:rPr>
          <w:rFonts w:ascii="Abyssinica SIL" w:hAnsi="Abyssinica SIL" w:cs="Abyssinica SIL"/>
        </w:rPr>
        <w:t>፡</w:t>
      </w:r>
      <w:r w:rsidR="00D806C3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4116" w:rsidRPr="00A96BF0">
        <w:rPr>
          <w:rFonts w:ascii="Abyssinica SIL" w:hAnsi="Abyssinica SIL" w:cs="Abyssinica SIL"/>
        </w:rPr>
        <w:t>ወዓደዉ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06C3" w:rsidRPr="00A96BF0">
        <w:rPr>
          <w:rFonts w:ascii="Abyssinica SIL" w:hAnsi="Abyssinica SIL" w:cs="Abyssinica SIL"/>
        </w:rPr>
        <w:t>ቈላ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4B3EE37D" w14:textId="77777777" w:rsidR="007B6FAF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329</w:t>
      </w:r>
    </w:p>
    <w:p w14:paraId="72E00AE1" w14:textId="2FD50EB1" w:rsidR="00C102B7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ኢይዝራኤል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ወአጽንዖ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3127DF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67B1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ወወውዓ፡አብያዜር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10E60" w:rsidRPr="00A96BF0">
        <w:rPr>
          <w:rFonts w:ascii="Abyssinica SIL" w:hAnsi="Abyssinica SIL" w:cs="Abyssinica SIL"/>
        </w:rPr>
        <w:t>በድኅሬ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ወአውየወ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እምድ</w:t>
      </w:r>
      <w:r w:rsidR="001B6F35" w:rsidRPr="00A96BF0">
        <w:rPr>
          <w:rFonts w:ascii="Abyssinica SIL" w:hAnsi="Abyssinica SIL" w:cs="Abyssinica SIL"/>
        </w:rPr>
        <w:t>ኅሬሁ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አሴ</w:t>
      </w:r>
      <w:r w:rsidR="001B6F35" w:rsidRPr="00A96BF0">
        <w:rPr>
          <w:rFonts w:ascii="Abyssinica SIL" w:hAnsi="Abyssinica SIL" w:cs="Abyssinica SIL"/>
        </w:rPr>
        <w:t>ር፡ወውስተ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ዛብሎን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2920" w:rsidRPr="00A96BF0">
        <w:rPr>
          <w:rFonts w:ascii="Abyssinica SIL" w:hAnsi="Abyssinica SIL" w:cs="Abyssinica SIL"/>
        </w:rPr>
        <w:t>ወንፍታሌ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ወዓርጉ፡ወተቀበልዎሙ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2920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ታድኅኖሙ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127DF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ኤል፡</w:t>
      </w:r>
      <w:r w:rsidR="00DE2920" w:rsidRPr="00A96BF0">
        <w:rPr>
          <w:rFonts w:ascii="Abyssinica SIL" w:hAnsi="Abyssinica SIL" w:cs="Abyssinica SIL"/>
        </w:rPr>
        <w:t>በእዴ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2920" w:rsidRPr="00A96BF0">
        <w:rPr>
          <w:rFonts w:ascii="Abyssinica SIL" w:hAnsi="Abyssinica SIL" w:cs="Abyssinica SIL"/>
        </w:rPr>
        <w:t>እሰ</w:t>
      </w:r>
      <w:r w:rsidR="001B6F35" w:rsidRPr="00A96BF0">
        <w:rPr>
          <w:rFonts w:ascii="Abyssinica SIL" w:hAnsi="Abyssinica SIL" w:cs="Abyssinica SIL"/>
        </w:rPr>
        <w:t>ፍሕ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ፀምረ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ብዙተ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5E23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3A19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ወኵሉ፡ምድር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ይቡስ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አእምር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ታድኅ</w:t>
      </w:r>
      <w:r w:rsidR="003127DF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ሙ፡</w:t>
      </w:r>
      <w:r w:rsidR="003127DF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70E8" w:rsidRPr="00A96BF0">
        <w:rPr>
          <w:rFonts w:ascii="Abyssinica SIL" w:hAnsi="Abyssinica SIL" w:cs="Abyssinica SIL"/>
        </w:rPr>
        <w:t>በእዴ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ከማሁ፡</w:t>
      </w:r>
      <w:r w:rsidR="002944E4" w:rsidRPr="00A96BF0">
        <w:rPr>
          <w:rFonts w:ascii="Abyssinica SIL" w:hAnsi="Abyssinica SIL" w:cs="Abyssinica SIL"/>
        </w:rPr>
        <w:t>ወጌ</w:t>
      </w:r>
      <w:r w:rsidR="001B6F35" w:rsidRPr="00A96BF0">
        <w:rPr>
          <w:rFonts w:ascii="Abyssinica SIL" w:hAnsi="Abyssinica SIL" w:cs="Abyssinica SIL"/>
        </w:rPr>
        <w:t>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44E4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በሳኒታ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ወአፀሮ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ለውእቱ፡</w:t>
      </w:r>
      <w:r w:rsidR="003127DF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ምር፡</w:t>
      </w:r>
      <w:r w:rsidR="003127DF" w:rsidRPr="00A96BF0">
        <w:rPr>
          <w:rFonts w:ascii="Abyssinica SIL" w:hAnsi="Abyssinica SIL" w:cs="Abyssinica SIL"/>
        </w:rPr>
        <w:t>ምልእ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አይገን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5A50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5A50" w:rsidRPr="00A96BF0">
        <w:rPr>
          <w:rFonts w:ascii="Abyssinica SIL" w:hAnsi="Abyssinica SIL" w:cs="Abyssinica SIL"/>
        </w:rPr>
        <w:t>ለእግዚአ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5A50" w:rsidRPr="00A96BF0">
        <w:rPr>
          <w:rFonts w:ascii="Abyssinica SIL" w:hAnsi="Abyssinica SIL" w:cs="Abyssinica SIL"/>
        </w:rPr>
        <w:t>ኢትት</w:t>
      </w:r>
      <w:r w:rsidR="001B6F35" w:rsidRPr="00A96BF0">
        <w:rPr>
          <w:rFonts w:ascii="Abyssinica SIL" w:hAnsi="Abyssinica SIL" w:cs="Abyssinica SIL"/>
        </w:rPr>
        <w:t>መ</w:t>
      </w:r>
      <w:r w:rsidR="003127DF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5A50" w:rsidRPr="00A96BF0">
        <w:rPr>
          <w:rFonts w:ascii="Abyssinica SIL" w:hAnsi="Abyssinica SIL" w:cs="Abyssinica SIL"/>
        </w:rPr>
        <w:t>በመዓት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እንግርከ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ካዕበ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ይኩን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5A50" w:rsidRPr="00A96BF0">
        <w:rPr>
          <w:rFonts w:ascii="Abyssinica SIL" w:hAnsi="Abyssinica SIL" w:cs="Abyssinica SIL"/>
        </w:rPr>
        <w:t>ይቡስ</w:t>
      </w:r>
      <w:r w:rsidR="001B6F35" w:rsidRPr="00A96BF0">
        <w:rPr>
          <w:rFonts w:ascii="Abyssinica SIL" w:hAnsi="Abyssinica SIL" w:cs="Abyssinica SIL"/>
        </w:rPr>
        <w:t>፡እንተ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ይረድ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60D7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60D7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60D7" w:rsidRPr="00A96BF0">
        <w:rPr>
          <w:rFonts w:ascii="Abyssinica SIL" w:hAnsi="Abyssinica SIL" w:cs="Abyssinica SIL"/>
        </w:rPr>
        <w:t>ይቡስ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ባሐቲቱ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60D7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3127DF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3127DF" w:rsidRPr="00A96BF0">
        <w:rPr>
          <w:rFonts w:ascii="Abyssinica SIL" w:hAnsi="Abyssinica SIL" w:cs="Abyssinica SIL"/>
          <w:b/>
          <w:bCs/>
        </w:rPr>
        <w:t xml:space="preserve"> ፯</w:t>
      </w:r>
      <w:r w:rsidR="001B6F35" w:rsidRPr="00A96BF0">
        <w:rPr>
          <w:rFonts w:ascii="Abyssinica SIL" w:hAnsi="Abyssinica SIL" w:cs="Abyssinica SIL"/>
          <w:b/>
          <w:bCs/>
        </w:rPr>
        <w:t>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9B4AA3" w:rsidRPr="00A96BF0">
        <w:rPr>
          <w:rFonts w:ascii="Abyssinica SIL" w:hAnsi="Abyssinica SIL" w:cs="Abyssinica SIL"/>
        </w:rPr>
        <w:t>ወጌ</w:t>
      </w:r>
      <w:r w:rsidR="001B6F35" w:rsidRPr="00A96BF0">
        <w:rPr>
          <w:rFonts w:ascii="Abyssinica SIL" w:hAnsi="Abyssinica SIL" w:cs="Abyssinica SIL"/>
        </w:rPr>
        <w:t>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4AA3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4AA3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ዎን፡ወኵሉ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4AA3" w:rsidRPr="00A96BF0">
        <w:rPr>
          <w:rFonts w:ascii="Abyssinica SIL" w:hAnsi="Abyssinica SIL" w:cs="Abyssinica SIL"/>
        </w:rPr>
        <w:t>ዘምስ</w:t>
      </w:r>
      <w:r w:rsidR="001B6F35" w:rsidRPr="00A96BF0">
        <w:rPr>
          <w:rFonts w:ascii="Abyssinica SIL" w:hAnsi="Abyssinica SIL" w:cs="Abyssinica SIL"/>
        </w:rPr>
        <w:t>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ወስተ፡ምድረ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አሮኤ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4AA3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ዕይንቶሙ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B4AA3" w:rsidRPr="00A96BF0">
        <w:rPr>
          <w:rFonts w:ascii="Abyssinica SIL" w:hAnsi="Abyssinica SIL" w:cs="Abyssinica SIL"/>
        </w:rPr>
        <w:t>ወለአማሌ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እምሥዋዕ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ዘአንበሬ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ቈላ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3DB4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3DB4" w:rsidRPr="00A96BF0">
        <w:rPr>
          <w:rFonts w:ascii="Abyssinica SIL" w:hAnsi="Abyssinica SIL" w:cs="Abyssinica SIL"/>
        </w:rPr>
        <w:t>ብዙኅ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27DF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ዘምስሌከ፡ከመ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ዘኢይክል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3DB4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15F31296" w14:textId="79CCC35C" w:rsidR="00601E1E" w:rsidRPr="00A96BF0" w:rsidRDefault="007B6FAF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70302" w:rsidRPr="00A96BF0">
        <w:rPr>
          <w:rFonts w:ascii="Abyssinica SIL" w:hAnsi="Abyssinica SIL" w:cs="Abyssinica SIL"/>
        </w:rPr>
        <w:t>እዴሆ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ኢይትመክሑ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2948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ኤል፡ላዕሌየ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ወኢይበሉ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655" w:rsidRPr="00A96BF0">
        <w:rPr>
          <w:rFonts w:ascii="Abyssinica SIL" w:hAnsi="Abyssinica SIL" w:cs="Abyssinica SIL"/>
        </w:rPr>
        <w:t>አድኃነተ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655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ንግሮሙ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ለሕዝብ፡ወበሎሙ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ዘይፈርህ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655" w:rsidRPr="00A96BF0">
        <w:rPr>
          <w:rFonts w:ascii="Abyssinica SIL" w:hAnsi="Abyssinica SIL" w:cs="Abyssinica SIL"/>
        </w:rPr>
        <w:t>እምኔ</w:t>
      </w:r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ወፈራህ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ለይግባእ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ወተመይጡ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2948" w:rsidRPr="00A96BF0">
        <w:rPr>
          <w:rFonts w:ascii="Abyssinica SIL" w:hAnsi="Abyssinica SIL" w:cs="Abyssinica SIL"/>
        </w:rPr>
        <w:t>፻፼</w:t>
      </w:r>
      <w:r w:rsidR="001B6F35" w:rsidRPr="00A96BF0">
        <w:rPr>
          <w:rFonts w:ascii="Abyssinica SIL" w:hAnsi="Abyssinica SIL" w:cs="Abyssinica SIL"/>
        </w:rPr>
        <w:t>ወ</w:t>
      </w:r>
      <w:r w:rsidR="00822948" w:rsidRPr="00A96BF0">
        <w:rPr>
          <w:rFonts w:ascii="Abyssinica SIL" w:hAnsi="Abyssinica SIL" w:cs="Abyssinica SIL"/>
        </w:rPr>
        <w:t>፳፻</w:t>
      </w:r>
      <w:r w:rsidR="001B6F35" w:rsidRPr="00A96BF0">
        <w:rPr>
          <w:rFonts w:ascii="Abyssinica SIL" w:hAnsi="Abyssinica SIL" w:cs="Abyssinica SIL"/>
        </w:rPr>
        <w:t>፡</w:t>
      </w:r>
      <w:proofErr w:type="spellStart"/>
      <w:r w:rsidR="001B6F35" w:rsidRPr="00A96BF0">
        <w:rPr>
          <w:rFonts w:ascii="Abyssinica SIL" w:hAnsi="Abyssinica SIL" w:cs="Abyssinica SIL"/>
        </w:rPr>
        <w:t>ወተርፉ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2948" w:rsidRPr="00A96BF0">
        <w:rPr>
          <w:rFonts w:ascii="Abyssinica SIL" w:hAnsi="Abyssinica SIL" w:cs="Abyssinica SIL"/>
        </w:rPr>
        <w:t>፼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655" w:rsidRPr="00A96BF0">
        <w:rPr>
          <w:rFonts w:ascii="Abyssinica SIL" w:hAnsi="Abyssinica SIL" w:cs="Abyssinica SIL"/>
        </w:rPr>
        <w:t>ለጌዴ</w:t>
      </w:r>
      <w:r w:rsidR="00822948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655" w:rsidRPr="00A96BF0">
        <w:rPr>
          <w:rFonts w:ascii="Abyssinica SIL" w:hAnsi="Abyssinica SIL" w:cs="Abyssinica SIL"/>
        </w:rPr>
        <w:t>ብዙኅ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አውርዶሙ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ኀበ፡ማይ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ወአመክሮሙ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እቤለከ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ይሑሩ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570B" w:rsidRPr="00A96BF0">
        <w:rPr>
          <w:rFonts w:ascii="Abyssinica SIL" w:hAnsi="Abyssinica SIL" w:cs="Abyssinica SIL"/>
        </w:rPr>
        <w:t>ወአውረዶ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570B" w:rsidRPr="00A96BF0">
        <w:rPr>
          <w:rFonts w:ascii="Abyssinica SIL" w:hAnsi="Abyssinica SIL" w:cs="Abyssinica SIL"/>
        </w:rPr>
        <w:t>ለሕ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570B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570B" w:rsidRPr="00A96BF0">
        <w:rPr>
          <w:rFonts w:ascii="Abyssinica SIL" w:hAnsi="Abyssinica SIL" w:cs="Abyssinica SIL"/>
        </w:rPr>
        <w:t>ዘሰ</w:t>
      </w:r>
      <w:r w:rsidR="001B6F35" w:rsidRPr="00A96BF0">
        <w:rPr>
          <w:rFonts w:ascii="Abyssinica SIL" w:hAnsi="Abyssinica SIL" w:cs="Abyssinica SIL"/>
        </w:rPr>
        <w:t>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በልሳነ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570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ማይ፡ከመ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ዘይሰቲ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ከልብ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822948" w:rsidRPr="00A96BF0">
        <w:rPr>
          <w:rFonts w:ascii="Abyssinica SIL" w:hAnsi="Abyssinica SIL" w:cs="Abyssinica SIL"/>
        </w:rPr>
        <w:t>ቅ</w:t>
      </w:r>
      <w:r w:rsidR="001B6F35" w:rsidRPr="00A96BF0">
        <w:rPr>
          <w:rFonts w:ascii="Abyssinica SIL" w:hAnsi="Abyssinica SIL" w:cs="Abyssinica SIL"/>
        </w:rPr>
        <w:t>ም፡ወኵሉ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ዘአስተብረከ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በብረኪሁ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ይስተ</w:t>
      </w:r>
      <w:r w:rsidR="00F84B08" w:rsidRPr="00A96BF0">
        <w:rPr>
          <w:rFonts w:ascii="Abyssinica SIL" w:hAnsi="Abyssinica SIL" w:cs="Abyssinica SIL"/>
        </w:rPr>
        <w:t>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አቅሞሙ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ኍ</w:t>
      </w:r>
      <w:r w:rsidR="001B6F35" w:rsidRPr="00A96BF0">
        <w:rPr>
          <w:rFonts w:ascii="Abyssinica SIL" w:hAnsi="Abyssinica SIL" w:cs="Abyssinica SIL"/>
        </w:rPr>
        <w:t>ል</w:t>
      </w:r>
      <w:r w:rsidR="00822948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ሰትዩ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በልሳኖሙ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2948" w:rsidRPr="00A96BF0">
        <w:rPr>
          <w:rFonts w:ascii="Abyssinica SIL" w:hAnsi="Abyssinica SIL" w:cs="Abyssinica SIL"/>
        </w:rPr>
        <w:t>፫፻</w:t>
      </w:r>
      <w:r w:rsidR="00F84B08" w:rsidRPr="00A96BF0">
        <w:rPr>
          <w:rFonts w:ascii="Abyssinica SIL" w:hAnsi="Abyssinica SIL" w:cs="Abyssinica SIL"/>
        </w:rPr>
        <w:t>ዕደ</w:t>
      </w:r>
      <w:r w:rsidR="001B6F35" w:rsidRPr="00A96BF0">
        <w:rPr>
          <w:rFonts w:ascii="Abyssinica SIL" w:hAnsi="Abyssinica SIL" w:cs="Abyssinica SIL"/>
        </w:rPr>
        <w:t xml:space="preserve">ው፡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F84B08" w:rsidRPr="00A96BF0">
        <w:rPr>
          <w:rFonts w:ascii="Abyssinica SIL" w:hAnsi="Abyssinica SIL" w:cs="Abyssinica SIL"/>
        </w:rPr>
        <w:t>እለሰ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B08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አስተብረኩ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በብረኪሆ</w:t>
      </w:r>
      <w:r w:rsidR="001B6F35" w:rsidRPr="00A96BF0">
        <w:rPr>
          <w:rFonts w:ascii="Abyssinica SIL" w:hAnsi="Abyssinica SIL" w:cs="Abyssinica SIL"/>
        </w:rPr>
        <w:t>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ይስተዩ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ማየ፡ወይቤሎ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2671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2671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>፡ ፫</w:t>
      </w:r>
      <w:r w:rsidR="00822948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ከመዝ፡ስትዩ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አድኀ</w:t>
      </w:r>
      <w:r w:rsidR="001B6F35" w:rsidRPr="00A96BF0">
        <w:rPr>
          <w:rFonts w:ascii="Abyssinica SIL" w:hAnsi="Abyssinica SIL" w:cs="Abyssinica SIL"/>
        </w:rPr>
        <w:t>ኒክሙ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ወአገ</w:t>
      </w:r>
      <w:r w:rsidR="001B6F35" w:rsidRPr="00A96BF0">
        <w:rPr>
          <w:rFonts w:ascii="Abyssinica SIL" w:hAnsi="Abyssinica SIL" w:cs="Abyssinica SIL"/>
        </w:rPr>
        <w:t>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2671" w:rsidRPr="00A96BF0">
        <w:rPr>
          <w:rFonts w:ascii="Abyssinica SIL" w:hAnsi="Abyssinica SIL" w:cs="Abyssinica SIL"/>
        </w:rPr>
        <w:t>ለምድ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ይዕትዉ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አብያቲሆሙ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ምስሌሆሙ፡</w:t>
      </w:r>
      <w:r w:rsidR="00511B75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ንቀ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ወአቀርንቲሆሙ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22948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አብያቲሆሙ፡ይእትዉ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005" w:rsidRPr="00A96BF0">
        <w:rPr>
          <w:rFonts w:ascii="Abyssinica SIL" w:hAnsi="Abyssinica SIL" w:cs="Abyssinica SIL"/>
        </w:rPr>
        <w:t>ወለእ</w:t>
      </w:r>
      <w:r w:rsidR="001B6F35" w:rsidRPr="00A96BF0">
        <w:rPr>
          <w:rFonts w:ascii="Abyssinica SIL" w:hAnsi="Abyssinica SIL" w:cs="Abyssinica SIL"/>
        </w:rPr>
        <w:t>ልክቱሰ</w:t>
      </w:r>
      <w:proofErr w:type="spellEnd"/>
      <w:r w:rsidR="001B6F35" w:rsidRPr="00A96BF0">
        <w:rPr>
          <w:rFonts w:ascii="Abyssinica SIL" w:hAnsi="Abyssinica SIL" w:cs="Abyssinica SIL"/>
        </w:rPr>
        <w:t>፡ ፫</w:t>
      </w:r>
      <w:r w:rsidR="00822948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አቅሞሙ፡ምስሌከ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822948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መትሕቶሙ፡ውስተ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ቈላ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005" w:rsidRPr="00A96BF0">
        <w:rPr>
          <w:rFonts w:ascii="Abyssinica SIL" w:hAnsi="Abyssinica SIL" w:cs="Abyssinica SIL"/>
        </w:rPr>
        <w:t>ሌሊት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ወረድ</w:t>
      </w:r>
      <w:proofErr w:type="spellEnd"/>
      <w:r w:rsidR="00822948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ፍጡነ፡አምዝየ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948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5999" w:rsidRPr="00A96BF0">
        <w:rPr>
          <w:rFonts w:ascii="Abyssinica SIL" w:hAnsi="Abyssinica SIL" w:cs="Abyssinica SIL"/>
        </w:rPr>
        <w:t>አግባእክ</w:t>
      </w:r>
      <w:r w:rsidR="001B6F35" w:rsidRPr="00A96BF0">
        <w:rPr>
          <w:rFonts w:ascii="Abyssinica SIL" w:hAnsi="Abyssinica SIL" w:cs="Abyssinica SIL"/>
        </w:rPr>
        <w:t>ዋ</w:t>
      </w:r>
      <w:proofErr w:type="spellEnd"/>
    </w:p>
    <w:p w14:paraId="51D2B073" w14:textId="77777777" w:rsidR="00601E1E" w:rsidRPr="00A96BF0" w:rsidRDefault="00601E1E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130</w:t>
      </w:r>
    </w:p>
    <w:p w14:paraId="6329F89A" w14:textId="5BFF6473" w:rsidR="00965EAA" w:rsidRPr="00A96BF0" w:rsidRDefault="00601E1E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B7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ፈርህ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ባሕቲትከ፡ወረደ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B7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ወፋራን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B7A" w:rsidRPr="00A96BF0">
        <w:rPr>
          <w:rFonts w:ascii="Abyssinica SIL" w:hAnsi="Abyssinica SIL" w:cs="Abyssinica SIL"/>
        </w:rPr>
        <w:t>ቍልዔ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ወአጽምዕዎሙ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ዘይትናገሩ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ይጸንዓ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እደዊከ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ውእቱ፡ወፋራን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5B7A" w:rsidRPr="00A96BF0">
        <w:rPr>
          <w:rFonts w:ascii="Abyssinica SIL" w:hAnsi="Abyssinica SIL" w:cs="Abyssinica SIL"/>
        </w:rPr>
        <w:t>ቍልዔ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21141" w:rsidRPr="00A96BF0">
        <w:rPr>
          <w:rFonts w:ascii="Abyssinica SIL" w:hAnsi="Abyssinica SIL" w:cs="Abyssinica SIL"/>
        </w:rPr>
        <w:t>፩ኅ</w:t>
      </w:r>
      <w:r w:rsidR="001B6F35" w:rsidRPr="00A96BF0">
        <w:rPr>
          <w:rFonts w:ascii="Abyssinica SIL" w:hAnsi="Abyssinica SIL" w:cs="Abyssinica SIL"/>
        </w:rPr>
        <w:t xml:space="preserve">ብር፡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421141" w:rsidRPr="00A96BF0">
        <w:rPr>
          <w:rFonts w:ascii="Abyssinica SIL" w:hAnsi="Abyssinica SIL" w:cs="Abyssinica SIL"/>
        </w:rPr>
        <w:t>፶እ</w:t>
      </w:r>
      <w:r w:rsidR="00F32D5B" w:rsidRPr="00A96BF0">
        <w:rPr>
          <w:rFonts w:ascii="Abyssinica SIL" w:hAnsi="Abyssinica SIL" w:cs="Abyssinica SIL"/>
        </w:rPr>
        <w:t>ምት</w:t>
      </w:r>
      <w:r w:rsidR="001B6F35" w:rsidRPr="00A96BF0">
        <w:rPr>
          <w:rFonts w:ascii="Abyssinica SIL" w:hAnsi="Abyssinica SIL" w:cs="Abyssinica SIL"/>
        </w:rPr>
        <w:t>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ወአማሌ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21141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ዱራን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21141" w:rsidRPr="00A96BF0">
        <w:rPr>
          <w:rFonts w:ascii="Abyssinica SIL" w:hAnsi="Abyssinica SIL" w:cs="Abyssinica SIL"/>
        </w:rPr>
        <w:t>ቈላ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4A0D" w:rsidRPr="00A96BF0">
        <w:rPr>
          <w:rFonts w:ascii="Abyssinica SIL" w:hAnsi="Abyssinica SIL" w:cs="Abyssinica SIL"/>
        </w:rPr>
        <w:t>ብዝኆ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ወአግማሊሆሙ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4A0D" w:rsidRPr="00A96BF0">
        <w:rPr>
          <w:rFonts w:ascii="Abyssinica SIL" w:hAnsi="Abyssinica SIL" w:cs="Abyssinica SIL"/>
        </w:rPr>
        <w:t>ኍ</w:t>
      </w:r>
      <w:r w:rsidR="001B6F35" w:rsidRPr="00A96BF0">
        <w:rPr>
          <w:rFonts w:ascii="Abyssinica SIL" w:hAnsi="Abyssinica SIL" w:cs="Abyssinica SIL"/>
        </w:rPr>
        <w:t>ልቍ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ኆ</w:t>
      </w:r>
      <w:r w:rsidR="001B6F35" w:rsidRPr="00A96BF0">
        <w:rPr>
          <w:rFonts w:ascii="Abyssinica SIL" w:hAnsi="Abyssinica SIL" w:cs="Abyssinica SIL"/>
        </w:rPr>
        <w:t>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ዘከንፈረ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4A0D" w:rsidRPr="00A96BF0">
        <w:rPr>
          <w:rFonts w:ascii="Abyssinica SIL" w:hAnsi="Abyssinica SIL" w:cs="Abyssinica SIL"/>
        </w:rPr>
        <w:t>ብዝኆ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1BCA" w:rsidRPr="00A96BF0">
        <w:rPr>
          <w:rFonts w:ascii="Abyssinica SIL" w:hAnsi="Abyssinica SIL" w:cs="Abyssinica SIL"/>
        </w:rPr>
        <w:t>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፩ብእሲ፡ </w:t>
      </w:r>
      <w:proofErr w:type="spellStart"/>
      <w:r w:rsidR="001B6F35" w:rsidRPr="00A96BF0">
        <w:rPr>
          <w:rFonts w:ascii="Abyssinica SIL" w:hAnsi="Abyssinica SIL" w:cs="Abyssinica SIL"/>
        </w:rPr>
        <w:t>ይነግሮ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ለካኡ</w:t>
      </w:r>
      <w:r w:rsidR="001B6F35" w:rsidRPr="00A96BF0">
        <w:rPr>
          <w:rFonts w:ascii="Abyssinica SIL" w:hAnsi="Abyssinica SIL" w:cs="Abyssinica SIL"/>
        </w:rPr>
        <w:t>፡ሕልሞ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ሐለምኩ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ልመ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ወእሬ</w:t>
      </w:r>
      <w:r w:rsidR="001B6F35" w:rsidRPr="00A96BF0">
        <w:rPr>
          <w:rFonts w:ascii="Abyssinica SIL" w:hAnsi="Abyssinica SIL" w:cs="Abyssinica SIL"/>
        </w:rPr>
        <w:t>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ኅብስተ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ሰገም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ታንኰረኵ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ውስተ፡ትዕይንተ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ወቀተለታ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ወአውዳ</w:t>
      </w:r>
      <w:r w:rsidR="001B6F35" w:rsidRPr="00A96BF0">
        <w:rPr>
          <w:rFonts w:ascii="Abyssinica SIL" w:hAnsi="Abyssinica SIL" w:cs="Abyssinica SIL"/>
        </w:rPr>
        <w:t>ቀታ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ወገፍት</w:t>
      </w:r>
      <w:r w:rsidR="001B6F35" w:rsidRPr="00A96BF0">
        <w:rPr>
          <w:rFonts w:ascii="Abyssinica SIL" w:hAnsi="Abyssinica SIL" w:cs="Abyssinica SIL"/>
        </w:rPr>
        <w:t>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እምላዕሉ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ወደቀት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ወአውሥአ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ካልኡ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ኢኮነ፡ንቱ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ኲ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ዮአስ።ብእሲ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F32D5B" w:rsidRPr="00A96BF0">
        <w:rPr>
          <w:rFonts w:ascii="Abyssinica SIL" w:hAnsi="Abyssinica SIL" w:cs="Abyssinica SIL"/>
        </w:rPr>
        <w:t>፳ኤ</w:t>
      </w:r>
      <w:r w:rsidR="00ED137B" w:rsidRPr="00A96BF0">
        <w:rPr>
          <w:rFonts w:ascii="Abyssinica SIL" w:hAnsi="Abyssinica SIL" w:cs="Abyssinica SIL"/>
        </w:rPr>
        <w:t>{</w:t>
      </w:r>
      <w:r w:rsidR="00F32D5B" w:rsidRPr="00A96BF0">
        <w:rPr>
          <w:rFonts w:ascii="Abyssinica SIL" w:hAnsi="Abyssinica SIL" w:cs="Abyssinica SIL"/>
        </w:rPr>
        <w:t>ል</w:t>
      </w:r>
      <w:r w:rsidR="00ED137B" w:rsidRPr="00A96BF0">
        <w:rPr>
          <w:rFonts w:ascii="Abyssinica SIL" w:hAnsi="Abyssinica SIL" w:cs="Abyssinica SIL"/>
        </w:rPr>
        <w:t>}</w:t>
      </w:r>
      <w:proofErr w:type="spellStart"/>
      <w:r w:rsidR="00F32D5B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F32D5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ወበኵሉ፡ትዕይንቶሙ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ፍካሬ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137B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ልሙ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ሕልሞ</w:t>
      </w:r>
      <w:r w:rsidR="001B6F35" w:rsidRPr="00A96BF0">
        <w:rPr>
          <w:rFonts w:ascii="Abyssinica SIL" w:hAnsi="Abyssinica SIL" w:cs="Abyssinica SIL"/>
        </w:rPr>
        <w:t>ሰገደ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ውስተ፡ትዕይንተ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F32D5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ተንሥኡ፡እስመ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D5B" w:rsidRPr="00A96BF0">
        <w:rPr>
          <w:rFonts w:ascii="Abyssinica SIL" w:hAnsi="Abyssinica SIL" w:cs="Abyssinica SIL"/>
        </w:rPr>
        <w:t>አ</w:t>
      </w:r>
      <w:r w:rsidR="00023CA7" w:rsidRPr="00A96BF0">
        <w:rPr>
          <w:rFonts w:ascii="Abyssinica SIL" w:hAnsi="Abyssinica SIL" w:cs="Abyssinica SIL"/>
        </w:rPr>
        <w:t>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3CA7" w:rsidRPr="00A96BF0">
        <w:rPr>
          <w:rFonts w:ascii="Abyssinica SIL" w:hAnsi="Abyssinica SIL" w:cs="Abyssinica SIL"/>
        </w:rPr>
        <w:t>አዲ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3CA7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ትዕይንተ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3CA7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C5652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ፈሎሙ</w:t>
      </w:r>
      <w:proofErr w:type="spellEnd"/>
      <w:r w:rsidR="001B6F35" w:rsidRPr="00A96BF0">
        <w:rPr>
          <w:rFonts w:ascii="Abyssinica SIL" w:hAnsi="Abyssinica SIL" w:cs="Abyssinica SIL"/>
        </w:rPr>
        <w:t>፡ ለ፫</w:t>
      </w:r>
      <w:r w:rsidR="005C5652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፫ሠራዊት፡ </w:t>
      </w:r>
      <w:proofErr w:type="spellStart"/>
      <w:r w:rsidR="00BC27F9" w:rsidRPr="00A96BF0">
        <w:rPr>
          <w:rFonts w:ascii="Abyssinica SIL" w:hAnsi="Abyssinica SIL" w:cs="Abyssinica SIL"/>
        </w:rPr>
        <w:t>ወወሀቦ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እዴሆሙ፡ወመ</w:t>
      </w:r>
      <w:r w:rsidR="005C5652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ዕሩቃተ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ወመኃትው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መሳብክት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</w:p>
    <w:p w14:paraId="4019D717" w14:textId="6655B906" w:rsidR="00C627BD" w:rsidRPr="00A96BF0" w:rsidRDefault="00601E1E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6F409F" w:rsidRPr="00A96BF0">
        <w:rPr>
          <w:rFonts w:ascii="Abyssinica SIL" w:hAnsi="Abyssinica SIL" w:cs="Abyssinica SIL"/>
        </w:rPr>
        <w:t>[</w:t>
      </w:r>
      <w:r w:rsidR="001B6F35" w:rsidRPr="00A96BF0">
        <w:rPr>
          <w:rFonts w:ascii="Abyssinica SIL" w:hAnsi="Abyssinica SIL" w:cs="Abyssinica SIL"/>
        </w:rPr>
        <w:t>ይ</w:t>
      </w:r>
      <w:r w:rsidR="006F409F" w:rsidRPr="00A96BF0">
        <w:rPr>
          <w:rFonts w:ascii="Abyssinica SIL" w:hAnsi="Abyssinica SIL" w:cs="Abyssinica SIL"/>
        </w:rPr>
        <w:t>]</w:t>
      </w:r>
      <w:proofErr w:type="spellStart"/>
      <w:r w:rsidR="001B6F35" w:rsidRPr="00A96BF0">
        <w:rPr>
          <w:rFonts w:ascii="Abyssinica SIL" w:hAnsi="Abyssinica SIL" w:cs="Abyssinica SIL"/>
        </w:rPr>
        <w:t>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</w:t>
      </w:r>
      <w:r w:rsidR="00965EAA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965EAA" w:rsidRPr="00A96BF0">
        <w:rPr>
          <w:rFonts w:ascii="Abyssinica SIL" w:hAnsi="Abyssinica SIL" w:cs="Abyssinica SIL"/>
        </w:rPr>
        <w:t>ደው</w:t>
      </w:r>
      <w:r w:rsidR="001B6F35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ወአነፍሕ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በቀርን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ወንፍሑ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ቀርን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ወዘጌዴ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09F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ወ፻</w:t>
      </w:r>
      <w:r w:rsidR="006F409F" w:rsidRPr="00A96BF0">
        <w:rPr>
          <w:rFonts w:ascii="Abyssinica SIL" w:hAnsi="Abyssinica SIL" w:cs="Abyssinica SIL"/>
        </w:rPr>
        <w:t>ብእ</w:t>
      </w:r>
      <w:r w:rsidR="001B6F35" w:rsidRPr="00A96BF0">
        <w:rPr>
          <w:rFonts w:ascii="Abyssinica SIL" w:hAnsi="Abyssinica SIL" w:cs="Abyssinica SIL"/>
        </w:rPr>
        <w:t>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>፡ ፩</w:t>
      </w:r>
      <w:r w:rsidR="006F409F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 xml:space="preserve">ብረ፡ </w:t>
      </w:r>
      <w:proofErr w:type="spellStart"/>
      <w:r w:rsidR="001B6F35" w:rsidRPr="00A96BF0">
        <w:rPr>
          <w:rFonts w:ascii="Abyssinica SIL" w:hAnsi="Abyssinica SIL" w:cs="Abyssinica SIL"/>
        </w:rPr>
        <w:t>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በቀዳሚ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ዘመንፈቀ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03F46" w:rsidRPr="00A96BF0">
        <w:rPr>
          <w:rFonts w:ascii="Abyssinica SIL" w:hAnsi="Abyssinica SIL" w:cs="Abyssinica SIL"/>
        </w:rPr>
        <w:t>ሌሊት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ንቅሑ፡ሰብአ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54AA" w:rsidRPr="00A96BF0">
        <w:rPr>
          <w:rFonts w:ascii="Abyssinica SIL" w:hAnsi="Abyssinica SIL" w:cs="Abyssinica SIL"/>
        </w:rPr>
        <w:t>መዓቅ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ወነፍሑ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54AA" w:rsidRPr="00A96BF0">
        <w:rPr>
          <w:rFonts w:ascii="Abyssinica SIL" w:hAnsi="Abyssinica SIL" w:cs="Abyssinica SIL"/>
        </w:rPr>
        <w:t>በቀርን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መሳ</w:t>
      </w:r>
      <w:r w:rsidR="001B6F35" w:rsidRPr="00A96BF0">
        <w:rPr>
          <w:rFonts w:ascii="Abyssinica SIL" w:hAnsi="Abyssinica SIL" w:cs="Abyssinica SIL"/>
        </w:rPr>
        <w:t>ብክት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54AA" w:rsidRPr="00A96BF0">
        <w:rPr>
          <w:rFonts w:ascii="Abyssinica SIL" w:hAnsi="Abyssinica SIL" w:cs="Abyssinica SIL"/>
        </w:rPr>
        <w:t>እደ</w:t>
      </w:r>
      <w:r w:rsidR="001B6F35" w:rsidRPr="00A96BF0">
        <w:rPr>
          <w:rFonts w:ascii="Abyssinica SIL" w:hAnsi="Abyssinica SIL" w:cs="Abyssinica SIL"/>
        </w:rPr>
        <w:t>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ዘፀጋም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ዘየማን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ቀርን፡ዘቦቱ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ይንፍሑ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r w:rsidR="00965EAA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ናት፡ዘእግዚአብሔር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በበመካኖሙ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ወደንገ</w:t>
      </w:r>
      <w:r w:rsidR="00965EAA" w:rsidRPr="00A96BF0">
        <w:rPr>
          <w:rFonts w:ascii="Abyssinica SIL" w:hAnsi="Abyssinica SIL" w:cs="Abyssinica SIL"/>
        </w:rPr>
        <w:t>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ወነፍሑ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65EAA" w:rsidRPr="00A96BF0">
        <w:rPr>
          <w:rFonts w:ascii="Abyssinica SIL" w:hAnsi="Abyssinica SIL" w:cs="Abyssinica SIL"/>
        </w:rPr>
        <w:t>፫፻</w:t>
      </w:r>
      <w:r w:rsidR="001B6F35" w:rsidRPr="00A96BF0">
        <w:rPr>
          <w:rFonts w:ascii="Abyssinica SIL" w:hAnsi="Abyssinica SIL" w:cs="Abyssinica SIL"/>
        </w:rPr>
        <w:t xml:space="preserve">አቅርንተ፡ </w:t>
      </w:r>
      <w:proofErr w:type="spellStart"/>
      <w:r w:rsidR="001B6F35" w:rsidRPr="00A96BF0">
        <w:rPr>
          <w:rFonts w:ascii="Abyssinica SIL" w:hAnsi="Abyssinica SIL" w:cs="Abyssinica SIL"/>
        </w:rPr>
        <w:t>ወአግብእ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</w:t>
      </w:r>
      <w:r w:rsidR="00965EAA" w:rsidRPr="00A96BF0">
        <w:rPr>
          <w:rFonts w:ascii="Abyssinica SIL" w:hAnsi="Abyssinica SIL" w:cs="Abyssinica SIL"/>
        </w:rPr>
        <w:t>መጥባሕ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ካልኡ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ኵሉ፡ትዕ</w:t>
      </w:r>
      <w:r w:rsidR="00965EAA" w:rsidRPr="00A96BF0">
        <w:rPr>
          <w:rFonts w:ascii="Abyssinica SIL" w:hAnsi="Abyssinica SIL" w:cs="Abyssinica SIL"/>
        </w:rPr>
        <w:t>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0932" w:rsidRPr="00A96BF0">
        <w:rPr>
          <w:rFonts w:ascii="Abyssinica SIL" w:hAnsi="Abyssinica SIL" w:cs="Abyssinica SIL"/>
        </w:rPr>
        <w:t>በሤ</w:t>
      </w:r>
      <w:r w:rsidR="00D82F3A" w:rsidRPr="00A96BF0">
        <w:rPr>
          <w:rFonts w:ascii="Abyssinica SIL" w:hAnsi="Abyssinica SIL" w:cs="Abyssinica SIL"/>
        </w:rPr>
        <w:t>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አቤ</w:t>
      </w:r>
      <w:r w:rsidR="00D82F3A" w:rsidRPr="00A96BF0">
        <w:rPr>
          <w:rFonts w:ascii="Abyssinica SIL" w:hAnsi="Abyssinica SIL" w:cs="Abyssinica SIL"/>
        </w:rPr>
        <w:t>ልሜ</w:t>
      </w:r>
      <w:r w:rsidR="001B6F35" w:rsidRPr="00A96BF0">
        <w:rPr>
          <w:rFonts w:ascii="Abyssinica SIL" w:hAnsi="Abyssinica SIL" w:cs="Abyssinica SIL"/>
        </w:rPr>
        <w:t>ሁላ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350C" w:rsidRPr="00A96BF0">
        <w:rPr>
          <w:rFonts w:ascii="Abyssinica SIL" w:hAnsi="Abyssinica SIL" w:cs="Abyssinica SIL"/>
        </w:rPr>
        <w:t>ገባዖ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ወአውየዉ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65EAA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እምንፍታሌም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ወእምአሴር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3E85" w:rsidRPr="00A96BF0">
        <w:rPr>
          <w:rFonts w:ascii="Abyssinica SIL" w:hAnsi="Abyssinica SIL" w:cs="Abyssinica SIL"/>
        </w:rPr>
        <w:t>ወዴጌ</w:t>
      </w:r>
      <w:r w:rsidR="001B6F35" w:rsidRPr="00A96BF0">
        <w:rPr>
          <w:rFonts w:ascii="Abyssinica SIL" w:hAnsi="Abyssinica SIL" w:cs="Abyssinica SIL"/>
        </w:rPr>
        <w:t>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3E85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</w:t>
      </w:r>
      <w:r w:rsidR="008761CE" w:rsidRPr="00A96BF0">
        <w:rPr>
          <w:rFonts w:ascii="Abyssinica SIL" w:hAnsi="Abyssinica SIL" w:cs="Abyssinica SIL"/>
        </w:rPr>
        <w:t>ዱ</w:t>
      </w:r>
      <w:r w:rsidR="00965EAA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ወተቀበልዎሙእ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8761CE" w:rsidRPr="00A96BF0">
        <w:rPr>
          <w:rFonts w:ascii="Abyssinica SIL" w:hAnsi="Abyssinica SIL" w:cs="Abyssinica SIL"/>
        </w:rPr>
        <w:t>ለምድያምአ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ወርክብዎሙ፡</w:t>
      </w:r>
      <w:r w:rsidR="008761CE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1CE" w:rsidRPr="00A96BF0">
        <w:rPr>
          <w:rFonts w:ascii="Abyssinica SIL" w:hAnsi="Abyssinica SIL" w:cs="Abyssinica SIL"/>
        </w:rPr>
        <w:t>ማይአ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1CE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1CE" w:rsidRPr="00A96BF0">
        <w:rPr>
          <w:rFonts w:ascii="Abyssinica SIL" w:hAnsi="Abyssinica SIL" w:cs="Abyssinica SIL"/>
        </w:rPr>
        <w:t>ወዮርኖ</w:t>
      </w:r>
      <w:r w:rsidR="001B6F35" w:rsidRPr="00A96BF0">
        <w:rPr>
          <w:rFonts w:ascii="Abyssinica SIL" w:hAnsi="Abyssinica SIL" w:cs="Abyssinica SIL"/>
        </w:rPr>
        <w:t>፡</w:t>
      </w:r>
      <w:r w:rsidR="008761CE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ወአውየዉ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1CE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5EAA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ወቀደምዎሙ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229A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ወዮርዳኖስ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ወአኃዝዎሙ</w:t>
      </w:r>
      <w:proofErr w:type="spellEnd"/>
      <w:r w:rsidR="001B6F35" w:rsidRPr="00A96BF0">
        <w:rPr>
          <w:rFonts w:ascii="Abyssinica SIL" w:hAnsi="Abyssinica SIL" w:cs="Abyssinica SIL"/>
        </w:rPr>
        <w:t>፡ ለ</w:t>
      </w:r>
      <w:r w:rsidR="00965EAA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መላእክተ፡ </w:t>
      </w:r>
      <w:proofErr w:type="spellStart"/>
      <w:r w:rsidR="0093229A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ለሔሬብ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ለሔሬ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</w:p>
    <w:p w14:paraId="79297A04" w14:textId="77777777" w:rsidR="00601E1E" w:rsidRPr="00A96BF0" w:rsidRDefault="00601E1E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131</w:t>
      </w:r>
    </w:p>
    <w:p w14:paraId="32662CD4" w14:textId="34CAFB80" w:rsidR="00C102B7" w:rsidRPr="00A96BF0" w:rsidRDefault="00601E1E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="007B39BB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ሪን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ወለዜ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39BB" w:rsidRPr="00A96BF0">
        <w:rPr>
          <w:rFonts w:ascii="Abyssinica SIL" w:hAnsi="Abyssinica SIL" w:cs="Abyssinica SIL"/>
        </w:rPr>
        <w:t>ቀተ</w:t>
      </w:r>
      <w:r w:rsidR="001B6F35" w:rsidRPr="00A96BF0">
        <w:rPr>
          <w:rFonts w:ascii="Abyssinica SIL" w:hAnsi="Abyssinica SIL" w:cs="Abyssinica SIL"/>
        </w:rPr>
        <w:t>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በኢ</w:t>
      </w:r>
      <w:r w:rsidR="00F14C8A" w:rsidRPr="00A96BF0">
        <w:rPr>
          <w:rFonts w:ascii="Abyssinica SIL" w:hAnsi="Abyssinica SIL" w:cs="Abyssinica SIL"/>
        </w:rPr>
        <w:t>ፌ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ወዴገንዎሙ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1DC9" w:rsidRPr="00A96BF0">
        <w:rPr>
          <w:rFonts w:ascii="Abyssinica SIL" w:hAnsi="Abyssinica SIL" w:cs="Abyssinica SIL"/>
        </w:rPr>
        <w:t>አርእ</w:t>
      </w:r>
      <w:r w:rsidR="001B6F35" w:rsidRPr="00A96BF0">
        <w:rPr>
          <w:rFonts w:ascii="Abyssinica SIL" w:hAnsi="Abyssinica SIL" w:cs="Abyssinica SIL"/>
        </w:rPr>
        <w:t>ስቲሆ፡ሙ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</w:t>
      </w:r>
      <w:r w:rsidR="00C627BD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1DC9" w:rsidRPr="00A96BF0">
        <w:rPr>
          <w:rFonts w:ascii="Abyssinica SIL" w:hAnsi="Abyssinica SIL" w:cs="Abyssinica SIL"/>
        </w:rPr>
        <w:t>ወለ</w:t>
      </w:r>
      <w:r w:rsidR="001B6F35" w:rsidRPr="00A96BF0">
        <w:rPr>
          <w:rFonts w:ascii="Abyssinica SIL" w:hAnsi="Abyssinica SIL" w:cs="Abyssinica SIL"/>
        </w:rPr>
        <w:t>ዜብ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1DC9" w:rsidRPr="00A96BF0">
        <w:rPr>
          <w:rFonts w:ascii="Abyssinica SIL" w:hAnsi="Abyssinica SIL" w:cs="Abyssinica SIL"/>
        </w:rPr>
        <w:t>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1DC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ማዕ</w:t>
      </w:r>
      <w:r w:rsidR="00C627BD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ተ፡ዮርዳ</w:t>
      </w:r>
      <w:r w:rsidR="00C627BD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  <w:b/>
          <w:bCs/>
        </w:rPr>
        <w:t>ም</w:t>
      </w:r>
      <w:r w:rsidR="001B6F35" w:rsidRPr="00A96BF0">
        <w:rPr>
          <w:rFonts w:ascii="Abyssinica SIL" w:hAnsi="Abyssinica SIL" w:cs="Abyssinica SIL"/>
          <w:b/>
          <w:bCs/>
        </w:rPr>
        <w:t>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C627BD" w:rsidRPr="00A96BF0">
        <w:rPr>
          <w:rFonts w:ascii="Abyssinica SIL" w:hAnsi="Abyssinica SIL" w:cs="Abyssinica SIL"/>
          <w:b/>
          <w:bCs/>
        </w:rPr>
        <w:t>፯</w:t>
      </w:r>
      <w:r w:rsidR="00C627BD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8241D" w:rsidRPr="00A96BF0">
        <w:rPr>
          <w:rFonts w:ascii="Abyssinica SIL" w:hAnsi="Abyssinica SIL" w:cs="Abyssinica SIL"/>
        </w:rPr>
        <w:t>ሰብአ</w:t>
      </w:r>
      <w:r w:rsidR="001B6F35" w:rsidRPr="00A96BF0">
        <w:rPr>
          <w:rFonts w:ascii="Abyssinica SIL" w:hAnsi="Abyssinica SIL" w:cs="Abyssinica SIL"/>
        </w:rPr>
        <w:t>፡</w:t>
      </w:r>
      <w:r w:rsidR="00C627BD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ዘገበርከ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8241D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ኢትጸውዓነ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8241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8241D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ር</w:t>
      </w:r>
      <w:r w:rsidR="00C627BD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፡ትትቃትሎሙ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8241D" w:rsidRPr="00A96BF0">
        <w:rPr>
          <w:rFonts w:ascii="Abyssinica SIL" w:hAnsi="Abyssinica SIL" w:cs="Abyssinica SIL"/>
        </w:rPr>
        <w:t>ለምድ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ወተሳ</w:t>
      </w:r>
      <w:proofErr w:type="spellEnd"/>
      <w:r w:rsidR="00C627BD" w:rsidRPr="00A96BF0">
        <w:rPr>
          <w:rFonts w:ascii="Abyssinica SIL" w:hAnsi="Abyssinica SIL" w:cs="Abyssinica SIL"/>
        </w:rPr>
        <w:t>(ነ)</w:t>
      </w:r>
      <w:r w:rsidR="001B6F35" w:rsidRPr="00A96BF0">
        <w:rPr>
          <w:rFonts w:ascii="Abyssinica SIL" w:hAnsi="Abyssinica SIL" w:cs="Abyssinica SIL"/>
        </w:rPr>
        <w:t xml:space="preserve">ኑ፡ </w:t>
      </w:r>
      <w:proofErr w:type="spellStart"/>
      <w:r w:rsidR="001B6F35" w:rsidRPr="00A96BF0">
        <w:rPr>
          <w:rFonts w:ascii="Abyssinica SIL" w:hAnsi="Abyssinica SIL" w:cs="Abyssinica SIL"/>
        </w:rPr>
        <w:t>ምስሌ</w:t>
      </w:r>
      <w:r w:rsidR="00C627BD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ተስናነ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</w:t>
      </w:r>
      <w:r w:rsidR="00C627BD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እዜ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አንትሙ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ኄይሱኒ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ቈጸለ፡</w:t>
      </w:r>
      <w:r w:rsidR="00542435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እምቀስ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አብያዜ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እግዚአብሔር፡ለመላእክተ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C627BD" w:rsidRPr="00A96BF0">
        <w:rPr>
          <w:rFonts w:ascii="Abyssinica SIL" w:hAnsi="Abyssinica SIL" w:cs="Abyssinica SIL"/>
        </w:rPr>
        <w:t>ሂሬ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ወዜ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ክህልኩ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ከማክሙ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ወእምዝ፡ኃደግዎ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ወእረፈ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</w:t>
      </w:r>
      <w:r w:rsidR="00C627B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እምኔ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ጌዴ</w:t>
      </w:r>
      <w:r w:rsidR="00C627BD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ኀበ፡ዮርዳኖስ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ወዓደ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6CD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1303F" w:rsidRPr="00A96BF0">
        <w:rPr>
          <w:rFonts w:ascii="Abyssinica SIL" w:hAnsi="Abyssinica SIL" w:cs="Abyssinica SIL"/>
        </w:rPr>
        <w:t>፫፻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ወአንበዙ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303F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303F" w:rsidRPr="00A96BF0">
        <w:rPr>
          <w:rFonts w:ascii="Abyssinica SIL" w:hAnsi="Abyssinica SIL" w:cs="Abyssinica SIL"/>
        </w:rPr>
        <w:t>ርህ</w:t>
      </w:r>
      <w:r w:rsidR="001B6F35" w:rsidRPr="00A96BF0">
        <w:rPr>
          <w:rFonts w:ascii="Abyssinica SIL" w:hAnsi="Abyssinica SIL" w:cs="Abyssinica SIL"/>
        </w:rPr>
        <w:t>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ስኮት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ብዎሙ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እክለ፡</w:t>
      </w:r>
      <w:r w:rsidR="00C627BD" w:rsidRPr="00A96BF0">
        <w:rPr>
          <w:rFonts w:ascii="Abyssinica SIL" w:hAnsi="Abyssinica SIL" w:cs="Abyssinica SIL"/>
        </w:rPr>
        <w:t>ለሕ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303F" w:rsidRPr="00A96BF0">
        <w:rPr>
          <w:rFonts w:ascii="Abyssinica SIL" w:hAnsi="Abyssinica SIL" w:cs="Abyssinica SIL"/>
        </w:rPr>
        <w:t>ርህ</w:t>
      </w:r>
      <w:r w:rsidR="001B6F35" w:rsidRPr="00A96BF0">
        <w:rPr>
          <w:rFonts w:ascii="Abyssinica SIL" w:hAnsi="Abyssinica SIL" w:cs="Abyssinica SIL"/>
        </w:rPr>
        <w:t>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ወአንሱ</w:t>
      </w:r>
      <w:r w:rsidR="001B6F35" w:rsidRPr="00A96BF0">
        <w:rPr>
          <w:rFonts w:ascii="Abyssinica SIL" w:hAnsi="Abyssinica SIL" w:cs="Abyssinica SIL"/>
        </w:rPr>
        <w:t>፡እተልዎሙ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C627BD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ነገሥ</w:t>
      </w:r>
      <w:r w:rsidR="001B6F35" w:rsidRPr="00A96BF0">
        <w:rPr>
          <w:rFonts w:ascii="Abyssinica SIL" w:hAnsi="Abyssinica SIL" w:cs="Abyssinica SIL"/>
        </w:rPr>
        <w:t>ተ፡</w:t>
      </w:r>
      <w:r w:rsidR="001771B9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</w:t>
      </w:r>
      <w:r w:rsidR="00C627BD" w:rsidRPr="00A96BF0">
        <w:rPr>
          <w:rFonts w:ascii="Abyssinica SIL" w:hAnsi="Abyssinica SIL" w:cs="Abyssinica SIL"/>
        </w:rPr>
        <w:t>ኑ</w:t>
      </w:r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C627BD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ወለ</w:t>
      </w:r>
      <w:r w:rsidR="00004780" w:rsidRPr="00A96BF0">
        <w:rPr>
          <w:rFonts w:ascii="Abyssinica SIL" w:hAnsi="Abyssinica SIL" w:cs="Abyssinica SIL"/>
        </w:rPr>
        <w:t>ስ</w:t>
      </w:r>
      <w:r w:rsidR="00C627BD" w:rsidRPr="00A96BF0">
        <w:rPr>
          <w:rFonts w:ascii="Abyssinica SIL" w:hAnsi="Abyssinica SIL" w:cs="Abyssinica SIL"/>
        </w:rPr>
        <w:t>ል</w:t>
      </w:r>
      <w:r w:rsidR="001B6F35" w:rsidRPr="00A96BF0">
        <w:rPr>
          <w:rFonts w:ascii="Abyssinica SIL" w:hAnsi="Abyssinica SIL" w:cs="Abyssinica SIL"/>
        </w:rPr>
        <w:t>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ይአዜ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4DA7" w:rsidRPr="00A96BF0">
        <w:rPr>
          <w:rFonts w:ascii="Abyssinica SIL" w:hAnsi="Abyssinica SIL" w:cs="Abyssinica SIL"/>
        </w:rPr>
        <w:t>እዴ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ነሀቦሙ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እክለ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27BD" w:rsidRPr="00A96BF0">
        <w:rPr>
          <w:rFonts w:ascii="Abyssinica SIL" w:hAnsi="Abyssinica SIL" w:cs="Abyssinica SIL"/>
        </w:rPr>
        <w:t>ሠራዊት</w:t>
      </w:r>
      <w:r w:rsidR="001B6F35" w:rsidRPr="00A96BF0">
        <w:rPr>
          <w:rFonts w:ascii="Abyssinica SIL" w:hAnsi="Abyssinica SIL" w:cs="Abyssinica SIL"/>
        </w:rPr>
        <w:t>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4DA7" w:rsidRPr="00A96BF0">
        <w:rPr>
          <w:rFonts w:ascii="Abyssinica SIL" w:hAnsi="Abyssinica SIL" w:cs="Abyssinica SIL"/>
        </w:rPr>
        <w:t>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717D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ለዜብሔ፡ል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717D" w:rsidRPr="00A96BF0">
        <w:rPr>
          <w:rFonts w:ascii="Abyssinica SIL" w:hAnsi="Abyssinica SIL" w:cs="Abyssinica SIL"/>
        </w:rPr>
        <w:t>እዴ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717D" w:rsidRPr="00A96BF0">
        <w:rPr>
          <w:rFonts w:ascii="Abyssinica SIL" w:hAnsi="Abyssinica SIL" w:cs="Abyssinica SIL"/>
        </w:rPr>
        <w:t>እሰ</w:t>
      </w:r>
      <w:r w:rsidR="001B6F35" w:rsidRPr="00A96BF0">
        <w:rPr>
          <w:rFonts w:ascii="Abyssinica SIL" w:hAnsi="Abyssinica SIL" w:cs="Abyssinica SIL"/>
        </w:rPr>
        <w:t>ቅል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ሥጋክሙ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5FC9" w:rsidRPr="00A96BF0">
        <w:rPr>
          <w:rFonts w:ascii="Abyssinica SIL" w:hAnsi="Abyssinica SIL" w:cs="Abyssinica SIL"/>
        </w:rPr>
        <w:t>ዓቀባት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ዘገዳም</w:t>
      </w:r>
      <w:proofErr w:type="spellEnd"/>
      <w:r w:rsidR="001B6F35" w:rsidRPr="00A96BF0">
        <w:rPr>
          <w:rFonts w:ascii="Abyssinica SIL" w:hAnsi="Abyssinica SIL" w:cs="Abyssinica SIL"/>
        </w:rPr>
        <w:t>፡ ወውስተ፡፪አር</w:t>
      </w:r>
      <w:r w:rsidR="00385FC9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 xml:space="preserve">ሚን፡ </w:t>
      </w:r>
      <w:proofErr w:type="spellStart"/>
      <w:r w:rsidR="001B6F35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7D1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ፋኑ</w:t>
      </w:r>
      <w:r w:rsidR="002920D0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</w:t>
      </w:r>
      <w:proofErr w:type="spellEnd"/>
    </w:p>
    <w:p w14:paraId="2944A8FE" w14:textId="7D481CCB" w:rsidR="006C613A" w:rsidRPr="00A96BF0" w:rsidRDefault="00261CB8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B45BA8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45BA8" w:rsidRPr="00A96BF0">
        <w:rPr>
          <w:rFonts w:ascii="Abyssinica SIL" w:hAnsi="Abyssinica SIL" w:cs="Abyssinica SIL"/>
        </w:rPr>
        <w:t>ፋኑሔ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45BA8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ሰኮት፡ወይቤሎሙ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45BA8" w:rsidRPr="00A96BF0">
        <w:rPr>
          <w:rFonts w:ascii="Abyssinica SIL" w:hAnsi="Abyssinica SIL" w:cs="Abyssinica SIL"/>
        </w:rPr>
        <w:t>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ፋኑሔ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ገባእኩ፡በዳኅን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7926" w:rsidRPr="00A96BF0">
        <w:rPr>
          <w:rFonts w:ascii="Abyssinica SIL" w:hAnsi="Abyssinica SIL" w:cs="Abyssinica SIL"/>
        </w:rPr>
        <w:t>አነስ</w:t>
      </w:r>
      <w:r w:rsidR="001B6F35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7926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ማኅፈድ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2920D0" w:rsidRPr="00A96BF0">
        <w:rPr>
          <w:rFonts w:ascii="Abyssinica SIL" w:hAnsi="Abyssinica SIL" w:cs="Abyssinica SIL"/>
        </w:rPr>
        <w:t>ወዜ</w:t>
      </w:r>
      <w:r w:rsidR="001B6F35" w:rsidRPr="00A96BF0">
        <w:rPr>
          <w:rFonts w:ascii="Abyssinica SIL" w:hAnsi="Abyssinica SIL" w:cs="Abyssinica SIL"/>
        </w:rPr>
        <w:t>ብሔልሰ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7926" w:rsidRPr="00A96BF0">
        <w:rPr>
          <w:rFonts w:ascii="Abyssinica SIL" w:hAnsi="Abyssinica SIL" w:cs="Abyssinica SIL"/>
        </w:rPr>
        <w:t>ወሰ</w:t>
      </w:r>
      <w:r w:rsidR="001B6F35" w:rsidRPr="00A96BF0">
        <w:rPr>
          <w:rFonts w:ascii="Abyssinica SIL" w:hAnsi="Abyssinica SIL" w:cs="Abyssinica SIL"/>
        </w:rPr>
        <w:t>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ቀርቀር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7926" w:rsidRPr="00A96BF0">
        <w:rPr>
          <w:rFonts w:ascii="Abyssinica SIL" w:hAnsi="Abyssinica SIL" w:cs="Abyssinica SIL"/>
        </w:rPr>
        <w:t>ወትዕይ</w:t>
      </w:r>
      <w:r w:rsidR="001B6F35" w:rsidRPr="00A96BF0">
        <w:rPr>
          <w:rFonts w:ascii="Abyssinica SIL" w:hAnsi="Abyssinica SIL" w:cs="Abyssinica SIL"/>
        </w:rPr>
        <w:t>ንቶሙኒ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ወየአክሉ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D6192" w:rsidRPr="00A96BF0">
        <w:rPr>
          <w:rFonts w:ascii="Abyssinica SIL" w:hAnsi="Abyssinica SIL" w:cs="Abyssinica SIL"/>
        </w:rPr>
        <w:t>፻፻</w:t>
      </w:r>
      <w:r w:rsidR="001B6F35" w:rsidRPr="00A96BF0">
        <w:rPr>
          <w:rFonts w:ascii="Abyssinica SIL" w:hAnsi="Abyssinica SIL" w:cs="Abyssinica SIL"/>
        </w:rPr>
        <w:t>ወ</w:t>
      </w:r>
      <w:r w:rsidR="002920D0" w:rsidRPr="00A96BF0">
        <w:rPr>
          <w:rFonts w:ascii="Abyssinica SIL" w:hAnsi="Abyssinica SIL" w:cs="Abyssinica SIL"/>
        </w:rPr>
        <w:t>፻፻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619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6192" w:rsidRPr="00A96BF0">
        <w:rPr>
          <w:rFonts w:ascii="Abyssinica SIL" w:hAnsi="Abyssinica SIL" w:cs="Abyssinica SIL"/>
        </w:rPr>
        <w:t>ተዓይ</w:t>
      </w:r>
      <w:r w:rsidR="001B6F35" w:rsidRPr="00A96BF0">
        <w:rPr>
          <w:rFonts w:ascii="Abyssinica SIL" w:hAnsi="Abyssinica SIL" w:cs="Abyssinica SIL"/>
        </w:rPr>
        <w:t>ኒሆሙ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6192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ወድቁ</w:t>
      </w:r>
      <w:proofErr w:type="spellEnd"/>
      <w:r w:rsidR="001B6F35" w:rsidRPr="00A96BF0">
        <w:rPr>
          <w:rFonts w:ascii="Abyssinica SIL" w:hAnsi="Abyssinica SIL" w:cs="Abyssinica SIL"/>
        </w:rPr>
        <w:t>፡ ፲</w:t>
      </w:r>
      <w:r w:rsidR="002920D0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2920D0" w:rsidRPr="00A96BF0">
        <w:rPr>
          <w:rFonts w:ascii="Abyssinica SIL" w:hAnsi="Abyssinica SIL" w:cs="Abyssinica SIL"/>
        </w:rPr>
        <w:t>፳፻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045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1A27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1A27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ውስተ፡አ</w:t>
      </w:r>
      <w:r w:rsidR="000D1A27" w:rsidRPr="00A96BF0">
        <w:rPr>
          <w:rFonts w:ascii="Abyssinica SIL" w:hAnsi="Abyssinica SIL" w:cs="Abyssinica SIL"/>
        </w:rPr>
        <w:t>ዕ</w:t>
      </w:r>
      <w:r w:rsidR="002920D0" w:rsidRPr="00A96BF0">
        <w:rPr>
          <w:rFonts w:ascii="Abyssinica SIL" w:hAnsi="Abyssinica SIL" w:cs="Abyssinica SIL"/>
        </w:rPr>
        <w:t>ፃ</w:t>
      </w:r>
      <w:r w:rsidR="001B6F35" w:rsidRPr="00A96BF0">
        <w:rPr>
          <w:rFonts w:ascii="Abyssinica SIL" w:hAnsi="Abyssinica SIL" w:cs="Abyssinica SIL"/>
        </w:rPr>
        <w:t>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ጽባሐውያን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1A27" w:rsidRPr="00A96BF0">
        <w:rPr>
          <w:rFonts w:ascii="Abyssinica SIL" w:hAnsi="Abyssinica SIL" w:cs="Abyssinica SIL"/>
        </w:rPr>
        <w:t>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1A27" w:rsidRPr="00A96BF0">
        <w:rPr>
          <w:rFonts w:ascii="Abyssinica SIL" w:hAnsi="Abyssinica SIL" w:cs="Abyssinica SIL"/>
        </w:rPr>
        <w:t>ናቤት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ይትአመኑ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837BF9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ወዴ</w:t>
      </w:r>
      <w:r w:rsidR="001B6F35" w:rsidRPr="00A96BF0">
        <w:rPr>
          <w:rFonts w:ascii="Abyssinica SIL" w:hAnsi="Abyssinica SIL" w:cs="Abyssinica SIL"/>
        </w:rPr>
        <w:t>ገኖሙ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</w:t>
      </w:r>
      <w:r w:rsidR="002920D0" w:rsidRPr="00A96BF0">
        <w:rPr>
          <w:rFonts w:ascii="Abyssinica SIL" w:hAnsi="Abyssinica SIL" w:cs="Abyssinica SIL"/>
        </w:rPr>
        <w:t>ዞ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37BF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 xml:space="preserve">፪ሆሙ፡ </w:t>
      </w:r>
      <w:proofErr w:type="spellStart"/>
      <w:r w:rsidR="001B6F35" w:rsidRPr="00A96BF0">
        <w:rPr>
          <w:rFonts w:ascii="Abyssinica SIL" w:hAnsi="Abyssinica SIL" w:cs="Abyssinica SIL"/>
        </w:rPr>
        <w:t>ነገሥተ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ለዜ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920D0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ትዕይንቶሙ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ቀጥቀጦሙ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ወተመይጠ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7BF9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ወልዳ</w:t>
      </w:r>
      <w:proofErr w:type="spellEnd"/>
      <w:r w:rsidR="002920D0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ዮአስ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እምፀ</w:t>
      </w:r>
      <w:r w:rsidR="001B6F35" w:rsidRPr="00A96BF0">
        <w:rPr>
          <w:rFonts w:ascii="Abyssinica SIL" w:hAnsi="Abyssinica SIL" w:cs="Abyssinica SIL"/>
        </w:rPr>
        <w:t>ብዕ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እምዓቀበ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እሩሰ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፩ወልደ፡ </w:t>
      </w:r>
      <w:proofErr w:type="spellStart"/>
      <w:r w:rsidR="002920D0" w:rsidRPr="00A96BF0">
        <w:rPr>
          <w:rFonts w:ascii="Abyssinica SIL" w:hAnsi="Abyssinica SIL" w:cs="Abyssinica SIL"/>
        </w:rPr>
        <w:t>እምሰብአ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CBA" w:rsidRPr="00A96BF0">
        <w:rPr>
          <w:rFonts w:ascii="Abyssinica SIL" w:hAnsi="Abyssinica SIL" w:cs="Abyssinica SIL"/>
        </w:rPr>
        <w:t>ወሐተቶ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</w:t>
      </w:r>
      <w:r w:rsidR="00A26CBA" w:rsidRPr="00A96BF0">
        <w:rPr>
          <w:rFonts w:ascii="Abyssinica SIL" w:hAnsi="Abyssinica SIL" w:cs="Abyssinica SIL"/>
        </w:rPr>
        <w:t>ሐ</w:t>
      </w:r>
      <w:r w:rsidR="002920D0" w:rsidRPr="00A96BF0">
        <w:rPr>
          <w:rFonts w:ascii="Abyssinica SIL" w:hAnsi="Abyssinica SIL" w:cs="Abyssinica SIL"/>
        </w:rPr>
        <w:t>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ለመላእክ</w:t>
      </w:r>
      <w:r w:rsidR="002920D0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ሰኮት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</w:t>
      </w:r>
      <w:r w:rsidR="00A26CBA" w:rsidRPr="00A96BF0">
        <w:rPr>
          <w:rFonts w:ascii="Abyssinica SIL" w:hAnsi="Abyssinica SIL" w:cs="Abyssinica SIL"/>
        </w:rPr>
        <w:t>ሊ</w:t>
      </w:r>
      <w:r w:rsidR="001B6F35" w:rsidRPr="00A96BF0">
        <w:rPr>
          <w:rFonts w:ascii="Abyssinica SIL" w:hAnsi="Abyssinica SIL" w:cs="Abyssinica SIL"/>
        </w:rPr>
        <w:t>ቃናቲሃ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26CBA" w:rsidRPr="00A96BF0">
        <w:rPr>
          <w:rFonts w:ascii="Abyssinica SIL" w:hAnsi="Abyssinica SIL" w:cs="Abyssinica SIL"/>
        </w:rPr>
        <w:t>፸ወ</w:t>
      </w:r>
      <w:r w:rsidR="00617FF0" w:rsidRPr="00A96BF0">
        <w:rPr>
          <w:rFonts w:ascii="Abyssinica SIL" w:hAnsi="Abyssinica SIL" w:cs="Abyssinica SIL"/>
        </w:rPr>
        <w:t>፯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ወበጽሐ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</w:t>
      </w:r>
      <w:r w:rsidR="00617FF0" w:rsidRPr="00A96BF0">
        <w:rPr>
          <w:rFonts w:ascii="Abyssinica SIL" w:hAnsi="Abyssinica SIL" w:cs="Abyssinica SIL"/>
        </w:rPr>
        <w:t>ነዮ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ወሰ</w:t>
      </w:r>
      <w:r w:rsidR="001B6F35" w:rsidRPr="00A96BF0">
        <w:rPr>
          <w:rFonts w:ascii="Abyssinica SIL" w:hAnsi="Abyssinica SIL" w:cs="Abyssinica SIL"/>
        </w:rPr>
        <w:t>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ቦሙ፡ተዓየርክሙኒ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እዴሆ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ለዜ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ነሀቦሙ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እክለ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920D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ለ፡ርሀቡ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20D0" w:rsidRPr="00A96BF0">
        <w:rPr>
          <w:rFonts w:ascii="Abyssinica SIL" w:hAnsi="Abyssinica SIL" w:cs="Abyssinica SIL"/>
        </w:rPr>
        <w:t>ሰብእከ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7FF0" w:rsidRPr="00A96BF0">
        <w:rPr>
          <w:rFonts w:ascii="Abyssinica SIL" w:hAnsi="Abyssinica SIL" w:cs="Abyssinica SIL"/>
        </w:rPr>
        <w:t>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ወለሊቃውንቲሆሙ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ወለመላእክቲሆሙ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920D0" w:rsidRPr="00A96BF0">
        <w:rPr>
          <w:rFonts w:ascii="Abyssinica SIL" w:hAnsi="Abyssinica SIL" w:cs="Abyssinica SIL"/>
        </w:rPr>
        <w:t>ሰቀሎ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ዓቀባተ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1308D" w:rsidRPr="00A96BF0">
        <w:rPr>
          <w:rFonts w:ascii="Abyssinica SIL" w:hAnsi="Abyssinica SIL" w:cs="Abyssinica SIL"/>
        </w:rPr>
        <w:t>በራቅኔ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ወሰቀ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</w:p>
    <w:p w14:paraId="22BF065B" w14:textId="1DCEABE9" w:rsidR="00261CB8" w:rsidRPr="00A96BF0" w:rsidRDefault="00261CB8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</w:t>
      </w:r>
      <w:r w:rsidR="001D19E9" w:rsidRPr="00A96BF0">
        <w:rPr>
          <w:rFonts w:ascii="Abyssinica SIL" w:hAnsi="Abyssinica SIL" w:cs="Abyssinica SIL"/>
        </w:rPr>
        <w:t>2</w:t>
      </w:r>
    </w:p>
    <w:p w14:paraId="29C67BC9" w14:textId="209923EA" w:rsidR="00C102B7" w:rsidRPr="00A96BF0" w:rsidRDefault="00261CB8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ወነሰቶ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ለማኅፈደ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93690" w:rsidRPr="00A96BF0">
        <w:rPr>
          <w:rFonts w:ascii="Abyssinica SIL" w:hAnsi="Abyssinica SIL" w:cs="Abyssinica SIL"/>
        </w:rPr>
        <w:t>ፋኑ</w:t>
      </w:r>
      <w:r w:rsidR="001B6F35" w:rsidRPr="00A96BF0">
        <w:rPr>
          <w:rFonts w:ascii="Abyssinica SIL" w:hAnsi="Abyssinica SIL" w:cs="Abyssinica SIL"/>
        </w:rPr>
        <w:t>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ወቀተሎሙ፡ለሰብእ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93690" w:rsidRPr="00A96BF0">
        <w:rPr>
          <w:rFonts w:ascii="Abyssinica SIL" w:hAnsi="Abyssinica SIL" w:cs="Abyssinica SIL"/>
        </w:rPr>
        <w:t>ፋ</w:t>
      </w:r>
      <w:r w:rsidR="006C613A" w:rsidRPr="00A96BF0">
        <w:rPr>
          <w:rFonts w:ascii="Abyssinica SIL" w:hAnsi="Abyssinica SIL" w:cs="Abyssinica SIL"/>
        </w:rPr>
        <w:t>ኑሔ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ወለሀገሆሙ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93690" w:rsidRPr="00A96BF0">
        <w:rPr>
          <w:rFonts w:ascii="Abyssinica SIL" w:hAnsi="Abyssinica SIL" w:cs="Abyssinica SIL"/>
        </w:rPr>
        <w:t>ለዜ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አ</w:t>
      </w:r>
      <w:r w:rsidR="00D93690" w:rsidRPr="00A96BF0">
        <w:rPr>
          <w:rFonts w:ascii="Abyssinica SIL" w:hAnsi="Abyssinica SIL" w:cs="Abyssinica SIL"/>
        </w:rPr>
        <w:t>ይቴ</w:t>
      </w:r>
      <w:r w:rsidR="001B6F35" w:rsidRPr="00A96BF0">
        <w:rPr>
          <w:rFonts w:ascii="Abyssinica SIL" w:hAnsi="Abyssinica SIL" w:cs="Abyssinica SIL"/>
        </w:rPr>
        <w:t>፡</w:t>
      </w:r>
      <w:r w:rsidR="00D93690" w:rsidRPr="00A96BF0">
        <w:rPr>
          <w:rFonts w:ascii="Abyssinica SIL" w:hAnsi="Abyssinica SIL" w:cs="Abyssinica SIL"/>
        </w:rPr>
        <w:t>እደ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እለቀ</w:t>
      </w:r>
      <w:r w:rsidR="001B6F35" w:rsidRPr="00A96BF0">
        <w:rPr>
          <w:rFonts w:ascii="Abyssinica SIL" w:hAnsi="Abyssinica SIL" w:cs="Abyssinica SIL"/>
        </w:rPr>
        <w:t>ተልክምዎሙ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93690" w:rsidRPr="00A96BF0">
        <w:rPr>
          <w:rFonts w:ascii="Abyssinica SIL" w:hAnsi="Abyssinica SIL" w:cs="Abyssinica SIL"/>
        </w:rPr>
        <w:t>በታቦ</w:t>
      </w:r>
      <w:r w:rsidR="001B6F35" w:rsidRPr="00A96BF0">
        <w:rPr>
          <w:rFonts w:ascii="Abyssinica SIL" w:hAnsi="Abyssinica SIL" w:cs="Abyssinica SIL"/>
        </w:rPr>
        <w:t>ር፡ወይቤልዎ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93690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ማከ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ወኪያከ፡ይመስሉ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ገጻ፡ደቂቀ</w:t>
      </w:r>
      <w:proofErr w:type="spellEnd"/>
      <w:r w:rsidR="001B6F35" w:rsidRPr="00A96BF0">
        <w:rPr>
          <w:rFonts w:ascii="Abyssinica SIL" w:hAnsi="Abyssinica SIL" w:cs="Abyssinica SIL"/>
        </w:rPr>
        <w:t>፡ ነገሥ</w:t>
      </w:r>
      <w:r w:rsidR="006C613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ገጾሙ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059E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ሕያው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አሕየውክምዎሙ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እምኢቀተልኩክሙ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ወይቤሎ፡</w:t>
      </w:r>
      <w:r w:rsidR="006C613A" w:rsidRPr="00A96BF0">
        <w:rPr>
          <w:rFonts w:ascii="Abyssinica SIL" w:hAnsi="Abyssinica SIL" w:cs="Abyssinica SIL"/>
        </w:rPr>
        <w:t>ለዮቶ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በኵ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059E" w:rsidRPr="00A96BF0">
        <w:rPr>
          <w:rFonts w:ascii="Abyssinica SIL" w:hAnsi="Abyssinica SIL" w:cs="Abyssinica SIL"/>
        </w:rPr>
        <w:t>ተንሥእ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ወኢመልሐ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መጥ</w:t>
      </w:r>
      <w:r w:rsidR="0043059E" w:rsidRPr="00A96BF0">
        <w:rPr>
          <w:rFonts w:ascii="Abyssinica SIL" w:hAnsi="Abyssinica SIL" w:cs="Abyssinica SIL"/>
        </w:rPr>
        <w:t>ባሕ</w:t>
      </w:r>
      <w:r w:rsidR="001B6F35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6C613A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ንኡስ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ወፈርሃ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r w:rsidR="006C613A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አንተ፡ወተራከበ</w:t>
      </w:r>
      <w:r w:rsidR="008C0FF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አለመ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B2513" w:rsidRPr="00A96BF0">
        <w:rPr>
          <w:rFonts w:ascii="Abyssinica SIL" w:hAnsi="Abyssinica SIL" w:cs="Abyssinica SIL"/>
        </w:rPr>
        <w:t>ውእ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ለዜ</w:t>
      </w:r>
      <w:r w:rsidR="001B6F35" w:rsidRPr="00A96BF0">
        <w:rPr>
          <w:rFonts w:ascii="Abyssinica SIL" w:hAnsi="Abyssinica SIL" w:cs="Abyssinica SIL"/>
        </w:rPr>
        <w:t>ብሔል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ወሰልማና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</w:t>
      </w:r>
      <w:r w:rsidR="0016773D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በዝግናተ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ክሳዳተ፡አግማሊሆሙ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6773D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C613A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6773D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ተመልአክ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ለነ፡</w:t>
      </w:r>
      <w:r w:rsidR="0016773D" w:rsidRPr="00A96BF0">
        <w:rPr>
          <w:rFonts w:ascii="Abyssinica SIL" w:hAnsi="Abyssinica SIL" w:cs="Abyssinica SIL"/>
        </w:rPr>
        <w:t>ወደቂቅ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አድኃንከነ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6773D" w:rsidRPr="00A96BF0">
        <w:rPr>
          <w:rFonts w:ascii="Abyssinica SIL" w:hAnsi="Abyssinica SIL" w:cs="Abyssinica SIL"/>
        </w:rPr>
        <w:t>እምእደ</w:t>
      </w:r>
      <w:r w:rsidR="001B6F35" w:rsidRPr="00A96BF0">
        <w:rPr>
          <w:rFonts w:ascii="Abyssinica SIL" w:hAnsi="Abyssinica SIL" w:cs="Abyssinica SIL"/>
        </w:rPr>
        <w:t>፡ምድያም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6773D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ኢይትመለእክ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4D3C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ወወልድኒ፡ኢይትመላእክ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</w:t>
      </w:r>
      <w:r w:rsidR="00B64D3C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4D3C" w:rsidRPr="00A96BF0">
        <w:rPr>
          <w:rFonts w:ascii="Abyssinica SIL" w:hAnsi="Abyssinica SIL" w:cs="Abyssinica SIL"/>
        </w:rPr>
        <w:t>እሰአ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4D3C" w:rsidRPr="00A96BF0">
        <w:rPr>
          <w:rFonts w:ascii="Abyssinica SIL" w:hAnsi="Abyssinica SIL" w:cs="Abyssinica SIL"/>
        </w:rPr>
        <w:t>እምኔ</w:t>
      </w:r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ሰአለ</w:t>
      </w:r>
      <w:r w:rsidR="001B6F35" w:rsidRPr="00A96BF0">
        <w:rPr>
          <w:rFonts w:ascii="Abyssinica SIL" w:hAnsi="Abyssinica SIL" w:cs="Abyssinica SIL"/>
        </w:rPr>
        <w:t>ተ፡ወሀቡኒ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4D3C" w:rsidRPr="00A96BF0">
        <w:rPr>
          <w:rFonts w:ascii="Abyssinica SIL" w:hAnsi="Abyssinica SIL" w:cs="Abyssinica SIL"/>
        </w:rPr>
        <w:t>አእ</w:t>
      </w:r>
      <w:r w:rsidR="00BB1B4F" w:rsidRPr="00A96BF0">
        <w:rPr>
          <w:rFonts w:ascii="Abyssinica SIL" w:hAnsi="Abyssinica SIL" w:cs="Abyssinica SIL"/>
        </w:rPr>
        <w:t>ኑገ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ዘወርቅ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1B4F" w:rsidRPr="00A96BF0">
        <w:rPr>
          <w:rFonts w:ascii="Abyssinica SIL" w:hAnsi="Abyssinica SIL" w:cs="Abyssinica SIL"/>
        </w:rPr>
        <w:t>ዘሰለ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1B4F" w:rsidRPr="00A96BF0">
        <w:rPr>
          <w:rFonts w:ascii="Abyssinica SIL" w:hAnsi="Abyssinica SIL" w:cs="Abyssinica SIL"/>
        </w:rPr>
        <w:t>ብዙኅ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አዕኑግ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1B4F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1B4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ሰማኤላውያን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3E87A6A9" w14:textId="1195435D" w:rsidR="00C102B7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lastRenderedPageBreak/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ውሂበ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2EC2" w:rsidRPr="00A96BF0">
        <w:rPr>
          <w:rFonts w:ascii="Abyssinica SIL" w:hAnsi="Abyssinica SIL" w:cs="Abyssinica SIL"/>
        </w:rPr>
        <w:t>ን</w:t>
      </w:r>
      <w:r w:rsidR="006C613A" w:rsidRPr="00A96BF0">
        <w:rPr>
          <w:rFonts w:ascii="Abyssinica SIL" w:hAnsi="Abyssinica SIL" w:cs="Abyssinica SIL"/>
        </w:rPr>
        <w:t>ሁ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ወሰፍሐ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ልብሶ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ወገደፈ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2EC2" w:rsidRPr="00A96BF0">
        <w:rPr>
          <w:rFonts w:ascii="Abyssinica SIL" w:hAnsi="Abyssinica SIL" w:cs="Abyssinica SIL"/>
        </w:rPr>
        <w:t>አዕኑገ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ዘሰለቡ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ድልወተ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C613A" w:rsidRPr="00A96BF0">
        <w:rPr>
          <w:rFonts w:ascii="Abyssinica SIL" w:hAnsi="Abyssinica SIL" w:cs="Abyssinica SIL"/>
        </w:rPr>
        <w:t>ወርቅ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D22EC2" w:rsidRPr="00A96BF0">
        <w:rPr>
          <w:rFonts w:ascii="Abyssinica SIL" w:hAnsi="Abyssinica SIL" w:cs="Abyssinica SIL"/>
        </w:rPr>
        <w:t>ኑ</w:t>
      </w:r>
      <w:r w:rsidR="001B6F35" w:rsidRPr="00A96BF0">
        <w:rPr>
          <w:rFonts w:ascii="Abyssinica SIL" w:hAnsi="Abyssinica SIL" w:cs="Abyssinica SIL"/>
        </w:rPr>
        <w:t>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ዘሰአሎሙ</w:t>
      </w:r>
      <w:proofErr w:type="spellEnd"/>
      <w:r w:rsidR="001B6F35" w:rsidRPr="00A96BF0">
        <w:rPr>
          <w:rFonts w:ascii="Abyssinica SIL" w:hAnsi="Abyssinica SIL" w:cs="Abyssinica SIL"/>
        </w:rPr>
        <w:t>፡ ፲ወ</w:t>
      </w:r>
      <w:r w:rsidR="006C613A" w:rsidRPr="00A96BF0">
        <w:rPr>
          <w:rFonts w:ascii="Abyssinica SIL" w:hAnsi="Abyssinica SIL" w:cs="Abyssinica SIL"/>
        </w:rPr>
        <w:t>፬፻</w:t>
      </w:r>
      <w:r w:rsidR="00D22EC2" w:rsidRPr="00A96BF0">
        <w:rPr>
          <w:rFonts w:ascii="Abyssinica SIL" w:hAnsi="Abyssinica SIL" w:cs="Abyssinica SIL"/>
        </w:rPr>
        <w:t>የበሰ</w:t>
      </w:r>
      <w:r w:rsidR="001B6F35" w:rsidRPr="00A96BF0">
        <w:rPr>
          <w:rFonts w:ascii="Abyssinica SIL" w:hAnsi="Abyssinica SIL" w:cs="Abyssinica SIL"/>
        </w:rPr>
        <w:t xml:space="preserve">ቅል፡ </w:t>
      </w:r>
      <w:proofErr w:type="spellStart"/>
      <w:r w:rsidR="001B6F35" w:rsidRPr="00A96BF0">
        <w:rPr>
          <w:rFonts w:ascii="Abyssinica SIL" w:hAnsi="Abyssinica SIL" w:cs="Abyssinica SIL"/>
        </w:rPr>
        <w:t>ወርቁ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እንበለ፡</w:t>
      </w:r>
      <w:r w:rsidR="003371C0" w:rsidRPr="00A96BF0">
        <w:rPr>
          <w:rFonts w:ascii="Abyssinica SIL" w:hAnsi="Abyssinica SIL" w:cs="Abyssinica SIL"/>
        </w:rPr>
        <w:t>አውፃባት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ወባዝግናት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r w:rsidR="00094D5B" w:rsidRPr="00A96BF0">
        <w:rPr>
          <w:rFonts w:ascii="Abyssinica SIL" w:hAnsi="Abyssinica SIL" w:cs="Abyssinica SIL"/>
        </w:rPr>
        <w:t>ፎ</w:t>
      </w:r>
      <w:r w:rsidR="003371C0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</w:t>
      </w:r>
      <w:r w:rsidR="003371C0" w:rsidRPr="00A96BF0">
        <w:rPr>
          <w:rFonts w:ascii="Abyssinica SIL" w:hAnsi="Abyssinica SIL" w:cs="Abyssinica SIL"/>
        </w:rPr>
        <w:t>ዋጥሕ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71C0" w:rsidRPr="00A96BF0">
        <w:rPr>
          <w:rFonts w:ascii="Abyssinica SIL" w:hAnsi="Abyssinica SIL" w:cs="Abyssinica SIL"/>
        </w:rPr>
        <w:t>ዘሜላት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71C0" w:rsidRPr="00A96BF0">
        <w:rPr>
          <w:rFonts w:ascii="Abyssinica SIL" w:hAnsi="Abyssinica SIL" w:cs="Abyssinica SIL"/>
        </w:rPr>
        <w:t>ዘላ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71C0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ሐብላተ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6FEE" w:rsidRPr="00A96BF0">
        <w:rPr>
          <w:rFonts w:ascii="Abyssinica SIL" w:hAnsi="Abyssinica SIL" w:cs="Abyssinica SIL"/>
        </w:rPr>
        <w:t>ክሳ</w:t>
      </w:r>
      <w:r w:rsidR="001B6F35" w:rsidRPr="00A96BF0">
        <w:rPr>
          <w:rFonts w:ascii="Abyssinica SIL" w:hAnsi="Abyssinica SIL" w:cs="Abyssinica SIL"/>
        </w:rPr>
        <w:t>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ግማሊሆሙ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6FEE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ወአቀሞ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ወዘመወ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94D5B" w:rsidRPr="00A96BF0">
        <w:rPr>
          <w:rFonts w:ascii="Abyssinica SIL" w:hAnsi="Abyssinica SIL" w:cs="Abyssinica SIL"/>
        </w:rPr>
        <w:t>፳</w:t>
      </w:r>
      <w:proofErr w:type="spellStart"/>
      <w:r w:rsidR="00094D5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94D5B" w:rsidRPr="00A96BF0">
        <w:rPr>
          <w:rFonts w:ascii="Abyssinica SIL" w:hAnsi="Abyssinica SIL" w:cs="Abyssinica SIL"/>
        </w:rPr>
        <w:t>ኮኖ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6FEE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ጋየ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6FEE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6FEE" w:rsidRPr="00A96BF0">
        <w:rPr>
          <w:rFonts w:ascii="Abyssinica SIL" w:hAnsi="Abyssinica SIL" w:cs="Abyssinica SIL"/>
        </w:rPr>
        <w:t>ወተት</w:t>
      </w:r>
      <w:r w:rsidR="001B6F35" w:rsidRPr="00A96BF0">
        <w:rPr>
          <w:rFonts w:ascii="Abyssinica SIL" w:hAnsi="Abyssinica SIL" w:cs="Abyssinica SIL"/>
        </w:rPr>
        <w:t>ሐቱ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094D5B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ወኢደገሙ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አልዕሎ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ወአዕረ</w:t>
      </w:r>
      <w:r w:rsidR="00600C21" w:rsidRPr="00A96BF0">
        <w:rPr>
          <w:rFonts w:ascii="Abyssinica SIL" w:hAnsi="Abyssinica SIL" w:cs="Abyssinica SIL"/>
        </w:rPr>
        <w:t>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0C21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94D5B" w:rsidRPr="00A96BF0">
        <w:rPr>
          <w:rFonts w:ascii="Abyssinica SIL" w:hAnsi="Abyssinica SIL" w:cs="Abyssinica SIL"/>
        </w:rPr>
        <w:t>፵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0C21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ዮአስ፡ወነበረ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5485" w:rsidRPr="00A96BF0">
        <w:rPr>
          <w:rFonts w:ascii="Abyssinica SIL" w:hAnsi="Abyssinica SIL" w:cs="Abyssinica SIL"/>
        </w:rPr>
        <w:t>ለጌዴ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>፡ ፸</w:t>
      </w:r>
      <w:proofErr w:type="spellStart"/>
      <w:r w:rsidR="001B6F35" w:rsidRPr="00A96BF0">
        <w:rPr>
          <w:rFonts w:ascii="Abyssinica SIL" w:hAnsi="Abyssinica SIL" w:cs="Abyssinica SIL"/>
        </w:rPr>
        <w:t>ደቂቅ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548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5485" w:rsidRPr="00A96BF0">
        <w:rPr>
          <w:rFonts w:ascii="Abyssinica SIL" w:hAnsi="Abyssinica SIL" w:cs="Abyssinica SIL"/>
        </w:rPr>
        <w:t>እምሐቋ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እስመ፡ብዙኃተ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ዕቁባቲሁ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94D5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ንስቲያሁ፡በውስተ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ወሰመዮ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027AE" w:rsidRPr="00A96BF0">
        <w:rPr>
          <w:rFonts w:ascii="Abyssinica SIL" w:hAnsi="Abyssinica SIL" w:cs="Abyssinica SIL"/>
        </w:rPr>
        <w:t>ስሞ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027AE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ወሞተ፡</w:t>
      </w:r>
      <w:r w:rsidR="00B027AE" w:rsidRPr="00A96BF0">
        <w:rPr>
          <w:rFonts w:ascii="Abyssinica SIL" w:hAnsi="Abyssinica SIL" w:cs="Abyssinica SIL"/>
        </w:rPr>
        <w:t>ጌዴ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ዮአ</w:t>
      </w:r>
      <w:r w:rsidR="00B027AE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ሴና</w:t>
      </w:r>
      <w:r w:rsidR="00094D5B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መቃብረ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ዮአሰ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በኤ</w:t>
      </w:r>
      <w:r w:rsidR="001B6F35" w:rsidRPr="00A96BF0">
        <w:rPr>
          <w:rFonts w:ascii="Abyssinica SIL" w:hAnsi="Abyssinica SIL" w:cs="Abyssinica SIL"/>
        </w:rPr>
        <w:t>ፍራታ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ወአብያዜር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21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ጌዴዎን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ተመይጡ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እስራኤል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ለበዓ</w:t>
      </w:r>
      <w:r w:rsidR="00094D5B" w:rsidRPr="00A96BF0">
        <w:rPr>
          <w:rFonts w:ascii="Abyssinica SIL" w:hAnsi="Abyssinica SIL" w:cs="Abyssinica SIL"/>
        </w:rPr>
        <w:t>ሊ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ወተካየዱ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21AD" w:rsidRPr="00A96BF0">
        <w:rPr>
          <w:rFonts w:ascii="Abyssinica SIL" w:hAnsi="Abyssinica SIL" w:cs="Abyssinica SIL"/>
        </w:rPr>
        <w:t>ለበዓሊ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ይኩኖሙ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21A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ምላኮሙ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ወኢተዘከርዎ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94D5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721AD" w:rsidRPr="00A96BF0">
        <w:rPr>
          <w:rFonts w:ascii="Abyssinica SIL" w:hAnsi="Abyssinica SIL" w:cs="Abyssinica SIL"/>
        </w:rPr>
        <w:t>አምላኮ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ዘአድኃኖ</w:t>
      </w:r>
      <w:proofErr w:type="spellEnd"/>
    </w:p>
    <w:p w14:paraId="72B21D33" w14:textId="3CCEEA8E" w:rsidR="001D19E9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333</w:t>
      </w:r>
    </w:p>
    <w:p w14:paraId="751176A9" w14:textId="4CFB8469" w:rsidR="00C102B7" w:rsidRPr="00A96BF0" w:rsidRDefault="001D19E9" w:rsidP="00EF2DF0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ሙ፡ </w:t>
      </w:r>
      <w:proofErr w:type="spellStart"/>
      <w:r w:rsidR="00F26834" w:rsidRPr="00A96BF0">
        <w:rPr>
          <w:rFonts w:ascii="Abyssinica SIL" w:hAnsi="Abyssinica SIL" w:cs="Abyssinica SIL"/>
        </w:rPr>
        <w:t>እምእ</w:t>
      </w:r>
      <w:r w:rsidR="00094D5B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6834" w:rsidRPr="00A96BF0">
        <w:rPr>
          <w:rFonts w:ascii="Abyssinica SIL" w:hAnsi="Abyssinica SIL" w:cs="Abyssinica SIL"/>
        </w:rPr>
        <w:t>ዓውዶ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ምሕ</w:t>
      </w:r>
      <w:r w:rsidR="001B6F35" w:rsidRPr="00A96BF0">
        <w:rPr>
          <w:rFonts w:ascii="Abyssinica SIL" w:hAnsi="Abyssinica SIL" w:cs="Abyssinica SIL"/>
        </w:rPr>
        <w:t>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ሮ</w:t>
      </w:r>
      <w:r w:rsidR="00F26834" w:rsidRPr="00A96BF0">
        <w:rPr>
          <w:rFonts w:ascii="Abyssinica SIL" w:hAnsi="Abyssinica SIL" w:cs="Abyssinica SIL"/>
        </w:rPr>
        <w:t>ብአ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ዘውአቱ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ጊዴዎን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ሠናያ</w:t>
      </w:r>
      <w:r w:rsidR="000C6276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6276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94D5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>፡</w:t>
      </w:r>
      <w:r w:rsidRPr="00A96BF0">
        <w:rPr>
          <w:rFonts w:ascii="Abyssinica SIL" w:hAnsi="Abyssinica SIL" w:cs="Abyssinica SIL"/>
          <w:b/>
          <w:bCs/>
        </w:rPr>
        <w:t xml:space="preserve"> </w:t>
      </w:r>
      <w:r w:rsidR="00CC4D1A" w:rsidRPr="00A96BF0">
        <w:rPr>
          <w:rFonts w:ascii="Abyssinica SIL" w:hAnsi="Abyssinica SIL" w:cs="Abyssinica SIL"/>
          <w:b/>
          <w:bCs/>
        </w:rPr>
        <w:t>፰</w:t>
      </w:r>
      <w:r w:rsidR="00094D5B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94D5B" w:rsidRPr="00A96BF0">
        <w:rPr>
          <w:rFonts w:ascii="Abyssinica SIL" w:hAnsi="Abyssinica SIL" w:cs="Abyssinica SIL"/>
        </w:rPr>
        <w:t>አ{.}</w:t>
      </w:r>
      <w:proofErr w:type="spellStart"/>
      <w:r w:rsidR="00094D5B" w:rsidRPr="00A96BF0">
        <w:rPr>
          <w:rFonts w:ascii="Abyssinica SIL" w:hAnsi="Abyssinica SIL" w:cs="Abyssinica SIL"/>
        </w:rPr>
        <w:t>ቤሜ</w:t>
      </w:r>
      <w:r w:rsidR="00EF2DF0" w:rsidRPr="00A96BF0">
        <w:rPr>
          <w:rFonts w:ascii="Abyssinica SIL" w:hAnsi="Abyssinica SIL" w:cs="Abyssinica SIL"/>
        </w:rPr>
        <w:t>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2DF0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2DF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ወተናገሮሙ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ዝማ</w:t>
      </w:r>
      <w:r w:rsidR="00094D5B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F2DF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ተናገርዎሙ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</w:t>
      </w:r>
      <w:r w:rsidR="00094D5B" w:rsidRPr="00A96BF0">
        <w:rPr>
          <w:rFonts w:ascii="Abyssinica SIL" w:hAnsi="Abyssinica SIL" w:cs="Abyssinica SIL"/>
        </w:rPr>
        <w:t>ቂ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2E68" w:rsidRPr="00A96BF0">
        <w:rPr>
          <w:rFonts w:ascii="Abyssinica SIL" w:hAnsi="Abyssinica SIL" w:cs="Abyssinica SIL"/>
        </w:rPr>
        <w:t>ምንትአ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ይኄይሰክሙ፡</w:t>
      </w:r>
      <w:r w:rsidR="00D24FE2" w:rsidRPr="00A96BF0">
        <w:rPr>
          <w:rFonts w:ascii="Abyssinica SIL" w:hAnsi="Abyssinica SIL" w:cs="Abyssinica SIL"/>
        </w:rPr>
        <w:t>ኦ</w:t>
      </w:r>
      <w:proofErr w:type="spellEnd"/>
      <w:r w:rsidR="001B6F35" w:rsidRPr="00A96BF0">
        <w:rPr>
          <w:rFonts w:ascii="Abyssinica SIL" w:hAnsi="Abyssinica SIL" w:cs="Abyssinica SIL"/>
        </w:rPr>
        <w:t>፡ ፸</w:t>
      </w:r>
      <w:proofErr w:type="spellStart"/>
      <w:r w:rsidR="001B6F35" w:rsidRPr="00A96BF0">
        <w:rPr>
          <w:rFonts w:ascii="Abyssinica SIL" w:hAnsi="Abyssinica SIL" w:cs="Abyssinica SIL"/>
        </w:rPr>
        <w:t>ኑአ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4FE2" w:rsidRPr="00A96BF0">
        <w:rPr>
          <w:rFonts w:ascii="Abyssinica SIL" w:hAnsi="Abyssinica SIL" w:cs="Abyssinica SIL"/>
        </w:rPr>
        <w:t>ብእሲአ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4FE2" w:rsidRPr="00A96BF0">
        <w:rPr>
          <w:rFonts w:ascii="Abyssinica SIL" w:hAnsi="Abyssinica SIL" w:cs="Abyssinica SIL"/>
        </w:rPr>
        <w:t>ይኰንኑክሙአ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D24FE2" w:rsidRPr="00A96BF0">
        <w:rPr>
          <w:rFonts w:ascii="Abyssinica SIL" w:hAnsi="Abyssinica SIL" w:cs="Abyssinica SIL"/>
        </w:rPr>
        <w:t>ኵሎ</w:t>
      </w:r>
      <w:r w:rsidR="001B6F35" w:rsidRPr="00A96BF0">
        <w:rPr>
          <w:rFonts w:ascii="Abyssinica SIL" w:hAnsi="Abyssinica SIL" w:cs="Abyssinica SIL"/>
        </w:rPr>
        <w:t>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r w:rsidR="00094D5B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ውአ፡፩</w:t>
      </w:r>
      <w:r w:rsidR="00476F0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ብእ</w:t>
      </w:r>
      <w:r w:rsidR="00094D5B" w:rsidRPr="00A96BF0">
        <w:rPr>
          <w:rFonts w:ascii="Abyssinica SIL" w:hAnsi="Abyssinica SIL" w:cs="Abyssinica SIL"/>
        </w:rPr>
        <w:t>ሲአ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ይኰንንክሙአ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ወተዘከሩአ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ሥጋክሙአ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F0A" w:rsidRPr="00A96BF0">
        <w:rPr>
          <w:rFonts w:ascii="Abyssinica SIL" w:hAnsi="Abyssinica SIL" w:cs="Abyssinica SIL"/>
        </w:rPr>
        <w:t>ወአጽምክሙአ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4D5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ነአ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ወተናገሩ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F0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F0A" w:rsidRPr="00A96BF0">
        <w:rPr>
          <w:rFonts w:ascii="Abyssinica SIL" w:hAnsi="Abyssinica SIL" w:cs="Abyssinica SIL"/>
        </w:rPr>
        <w:t>ሰብአ</w:t>
      </w:r>
      <w:r w:rsidR="001B6F35" w:rsidRPr="00A96BF0">
        <w:rPr>
          <w:rFonts w:ascii="Abyssinica SIL" w:hAnsi="Abyssinica SIL" w:cs="Abyssinica SIL"/>
        </w:rPr>
        <w:t>፡ሰቂማ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ወሜጥዎ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እኁነ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ውእቱ፡ወወሀብዎ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66EC2" w:rsidRPr="00A96BF0">
        <w:rPr>
          <w:rFonts w:ascii="Abyssinica SIL" w:hAnsi="Abyssinica SIL" w:cs="Abyssinica SIL"/>
        </w:rPr>
        <w:t>፸</w:t>
      </w:r>
      <w:proofErr w:type="spellStart"/>
      <w:r w:rsidR="00466EC2" w:rsidRPr="00A96BF0">
        <w:rPr>
          <w:rFonts w:ascii="Abyssinica SIL" w:hAnsi="Abyssinica SIL" w:cs="Abyssinica SIL"/>
        </w:rPr>
        <w:t>ብሩረ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</w:t>
      </w:r>
      <w:r w:rsidR="008C6E06" w:rsidRPr="00A96BF0">
        <w:rPr>
          <w:rFonts w:ascii="Abyssinica SIL" w:hAnsi="Abyssinica SIL" w:cs="Abyssinica SIL"/>
        </w:rPr>
        <w:t>ዓሰ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አቤ</w:t>
      </w:r>
      <w:r w:rsidR="001B6F35" w:rsidRPr="00A96BF0">
        <w:rPr>
          <w:rFonts w:ascii="Abyssinica SIL" w:hAnsi="Abyssinica SIL" w:cs="Abyssinica SIL"/>
        </w:rPr>
        <w:t>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እ</w:t>
      </w:r>
      <w:r w:rsidR="008C6E06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ሐቃልያነ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</w:t>
      </w:r>
      <w:r w:rsidR="008C6E06" w:rsidRPr="00A96BF0">
        <w:rPr>
          <w:rFonts w:ascii="Abyssinica SIL" w:hAnsi="Abyssinica SIL" w:cs="Abyssinica SIL"/>
        </w:rPr>
        <w:t>ደንግፃነ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66EC2" w:rsidRPr="00A96BF0">
        <w:rPr>
          <w:rFonts w:ascii="Abyssinica SIL" w:hAnsi="Abyssinica SIL" w:cs="Abyssinica SIL"/>
        </w:rPr>
        <w:t>ለአኃዊሁ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C6E06" w:rsidRPr="00A96BF0">
        <w:rPr>
          <w:rFonts w:ascii="Abyssinica SIL" w:hAnsi="Abyssinica SIL" w:cs="Abyssinica SIL"/>
        </w:rPr>
        <w:t>፸</w:t>
      </w:r>
      <w:proofErr w:type="spellStart"/>
      <w:r w:rsidR="001B6F35" w:rsidRPr="00A96BF0">
        <w:rPr>
          <w:rFonts w:ascii="Abyssinica SIL" w:hAnsi="Abyssinica SIL" w:cs="Abyssinica SIL"/>
        </w:rPr>
        <w:t>ብእሲ፡በላዕለ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ዕብን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ወተርፈ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ኢዮአታም፡ወልደ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48B" w:rsidRPr="00A96BF0">
        <w:rPr>
          <w:rFonts w:ascii="Abyssinica SIL" w:hAnsi="Abyssinica SIL" w:cs="Abyssinica SIL"/>
        </w:rPr>
        <w:t>ዘይንእ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ተኀብአ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48B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48B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</w:t>
      </w:r>
      <w:r w:rsidR="008C6E06" w:rsidRPr="00A96BF0">
        <w:rPr>
          <w:rFonts w:ascii="Abyssinica SIL" w:hAnsi="Abyssinica SIL" w:cs="Abyssinica SIL"/>
        </w:rPr>
        <w:t>ቂ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ወአንገሥዎ፡ለአቤሜሌክ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በላኖን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48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33B0" w:rsidRPr="00A96BF0">
        <w:rPr>
          <w:rFonts w:ascii="Abyssinica SIL" w:hAnsi="Abyssinica SIL" w:cs="Abyssinica SIL"/>
        </w:rPr>
        <w:t>ሰ</w:t>
      </w:r>
      <w:r w:rsidR="008C6E06" w:rsidRPr="00A96BF0">
        <w:rPr>
          <w:rFonts w:ascii="Abyssinica SIL" w:hAnsi="Abyssinica SIL" w:cs="Abyssinica SIL"/>
        </w:rPr>
        <w:t>ቂ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ወዜነውዎ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33B0" w:rsidRPr="00A96BF0">
        <w:rPr>
          <w:rFonts w:ascii="Abyssinica SIL" w:hAnsi="Abyssinica SIL" w:cs="Abyssinica SIL"/>
        </w:rPr>
        <w:t>ለኢ</w:t>
      </w:r>
      <w:r w:rsidR="001B6F35" w:rsidRPr="00A96BF0">
        <w:rPr>
          <w:rFonts w:ascii="Abyssinica SIL" w:hAnsi="Abyssinica SIL" w:cs="Abyssinica SIL"/>
        </w:rPr>
        <w:t>ዮ</w:t>
      </w:r>
      <w:r w:rsidR="00BB33B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33B0" w:rsidRPr="00A96BF0">
        <w:rPr>
          <w:rFonts w:ascii="Abyssinica SIL" w:hAnsi="Abyssinica SIL" w:cs="Abyssinica SIL"/>
        </w:rPr>
        <w:t>ገረዛ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ወጸርሑ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33B0" w:rsidRPr="00A96BF0">
        <w:rPr>
          <w:rFonts w:ascii="Abyssinica SIL" w:hAnsi="Abyssinica SIL" w:cs="Abyssinica SIL"/>
        </w:rPr>
        <w:t>ወበከ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B33B0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ምዑኒ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3BA22711" w14:textId="7081E41D" w:rsidR="00C102B7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D250DE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ወይሰማዕክሙ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</w:t>
      </w:r>
      <w:r w:rsidR="008C6E06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ሖሩአ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ያንግሡሰ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ሎሙአ፡ንጉሠአ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ላዕፀ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250DE" w:rsidRPr="00A96BF0">
        <w:rPr>
          <w:rFonts w:ascii="Abyssinica SIL" w:hAnsi="Abyssinica SIL" w:cs="Abyssinica SIL"/>
        </w:rPr>
        <w:t>ዘይትአ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62084" w:rsidRPr="00A96BF0">
        <w:rPr>
          <w:rFonts w:ascii="Abyssinica SIL" w:hAnsi="Abyssinica SIL" w:cs="Abyssinica SIL"/>
        </w:rPr>
        <w:t>ንዒ</w:t>
      </w:r>
      <w:r w:rsidR="001B6F35" w:rsidRPr="00A96BF0">
        <w:rPr>
          <w:rFonts w:ascii="Abyssinica SIL" w:hAnsi="Abyssinica SIL" w:cs="Abyssinica SIL"/>
        </w:rPr>
        <w:t>እ፡</w:t>
      </w:r>
      <w:r w:rsidR="00F62084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ግ</w:t>
      </w:r>
      <w:r w:rsidR="008C6E06" w:rsidRPr="00A96BF0">
        <w:rPr>
          <w:rFonts w:ascii="Abyssinica SIL" w:hAnsi="Abyssinica SIL" w:cs="Abyssinica SIL"/>
        </w:rPr>
        <w:t>ሢ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ለነአ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11D17" w:rsidRPr="00A96BF0">
        <w:rPr>
          <w:rFonts w:ascii="Abyssinica SIL" w:hAnsi="Abyssinica SIL" w:cs="Abyssinica SIL"/>
        </w:rPr>
        <w:t>ወትቤሎሙአ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</w:t>
      </w:r>
      <w:r w:rsidR="00E11D17" w:rsidRPr="00A96BF0">
        <w:rPr>
          <w:rFonts w:ascii="Abyssinica SIL" w:hAnsi="Abyssinica SIL" w:cs="Abyssinica SIL"/>
        </w:rPr>
        <w:t>ፀዘይትአ</w:t>
      </w:r>
      <w:r w:rsidR="001B6F35" w:rsidRPr="00A96BF0">
        <w:rPr>
          <w:rFonts w:ascii="Abyssinica SIL" w:hAnsi="Abyssinica SIL" w:cs="Abyssinica SIL"/>
        </w:rPr>
        <w:t>፡</w:t>
      </w:r>
      <w:r w:rsidR="00E11D17" w:rsidRPr="00A96BF0">
        <w:rPr>
          <w:rFonts w:ascii="Abyssinica SIL" w:hAnsi="Abyssinica SIL" w:cs="Abyssinica SIL"/>
        </w:rPr>
        <w:t>እኅ</w:t>
      </w:r>
      <w:r w:rsidR="008C6E06" w:rsidRPr="00A96BF0">
        <w:rPr>
          <w:rFonts w:ascii="Abyssinica SIL" w:hAnsi="Abyssinica SIL" w:cs="Abyssinica SIL"/>
        </w:rPr>
        <w:t>ድግኑ</w:t>
      </w:r>
      <w:r w:rsidR="00E11D17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11D17" w:rsidRPr="00A96BF0">
        <w:rPr>
          <w:rFonts w:ascii="Abyssinica SIL" w:hAnsi="Abyssinica SIL" w:cs="Abyssinica SIL"/>
        </w:rPr>
        <w:t>ቅብዕየአ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ዘሰብሖአ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r w:rsidR="00E11D17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E11D17" w:rsidRPr="00A96BF0">
        <w:rPr>
          <w:rFonts w:ascii="Abyssinica SIL" w:hAnsi="Abyssinica SIL" w:cs="Abyssinica SIL"/>
        </w:rPr>
        <w:t>በላዕሌየአ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11D17" w:rsidRPr="00A96BF0">
        <w:rPr>
          <w:rFonts w:ascii="Abyssinica SIL" w:hAnsi="Abyssinica SIL" w:cs="Abyssinica SIL"/>
        </w:rPr>
        <w:t>ወእጓ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6E06" w:rsidRPr="00A96BF0">
        <w:rPr>
          <w:rFonts w:ascii="Abyssinica SIL" w:hAnsi="Abyssinica SIL" w:cs="Abyssinica SIL"/>
        </w:rPr>
        <w:t>እመሕ</w:t>
      </w:r>
      <w:r w:rsidR="001B6F35" w:rsidRPr="00A96BF0">
        <w:rPr>
          <w:rFonts w:ascii="Abyssinica SIL" w:hAnsi="Abyssinica SIL" w:cs="Abyssinica SIL"/>
        </w:rPr>
        <w:t>ያው፡</w:t>
      </w:r>
      <w:r w:rsidR="00E11D17" w:rsidRPr="00A96BF0">
        <w:rPr>
          <w:rFonts w:ascii="Abyssinica SIL" w:hAnsi="Abyssinica SIL" w:cs="Abyssinica SIL"/>
        </w:rPr>
        <w:t>ወእ</w:t>
      </w:r>
      <w:r w:rsidR="008C6E06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እንግሥ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ለበ</w:t>
      </w:r>
      <w:r w:rsidR="00A8159F" w:rsidRPr="00A96BF0">
        <w:rPr>
          <w:rFonts w:ascii="Abyssinica SIL" w:hAnsi="Abyssinica SIL" w:cs="Abyssinica SIL"/>
        </w:rPr>
        <w:t>ለ</w:t>
      </w:r>
      <w:r w:rsidR="004F1F68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ንዒ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ንግሢ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በለ</w:t>
      </w:r>
      <w:r w:rsidR="004F1F68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እኅድግኑ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ምጥቀት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ወፍሬየ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ቡሩከ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1F68" w:rsidRPr="00A96BF0">
        <w:rPr>
          <w:rFonts w:ascii="Abyssinica SIL" w:hAnsi="Abyssinica SIL" w:cs="Abyssinica SIL"/>
        </w:rPr>
        <w:t>ወእሑ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እንግሥ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1F68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ለወይን፡ነዓ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ንግሥ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8159F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፡ወይቤሎሙ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እኅድግኑ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  <w:r w:rsidR="00A8159F" w:rsidRPr="00A96BF0">
        <w:rPr>
          <w:rFonts w:ascii="Abyssinica SIL" w:hAnsi="Abyssinica SIL" w:cs="Abyssinica SIL"/>
        </w:rPr>
        <w:t>(ይ)</w:t>
      </w:r>
      <w:proofErr w:type="spellStart"/>
      <w:r w:rsidR="00AC3FA9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A8159F" w:rsidRPr="00A96BF0">
        <w:rPr>
          <w:rFonts w:ascii="Abyssinica SIL" w:hAnsi="Abyssinica SIL" w:cs="Abyssinica SIL"/>
        </w:rPr>
        <w:t>ትፍሥሕ</w:t>
      </w:r>
      <w:r w:rsidR="001B6F35" w:rsidRPr="00A96BF0">
        <w:rPr>
          <w:rFonts w:ascii="Abyssinica SIL" w:hAnsi="Abyssinica SIL" w:cs="Abyssinica SIL"/>
        </w:rPr>
        <w:t>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A8159F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C3FA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እመሕያው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C3FA9" w:rsidRPr="00A96BF0">
        <w:rPr>
          <w:rFonts w:ascii="Abyssinica SIL" w:hAnsi="Abyssinica SIL" w:cs="Abyssinica SIL"/>
        </w:rPr>
        <w:t>ወእ</w:t>
      </w:r>
      <w:r w:rsidR="00A8159F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እንግሥ፡</w:t>
      </w:r>
      <w:r w:rsidR="00F33BEB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F33BEB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ለራምኖ</w:t>
      </w:r>
      <w:r w:rsidR="001B6F35" w:rsidRPr="00A96BF0">
        <w:rPr>
          <w:rFonts w:ascii="Abyssinica SIL" w:hAnsi="Abyssinica SIL" w:cs="Abyssinica SIL"/>
        </w:rPr>
        <w:t>ን፡</w:t>
      </w:r>
      <w:r w:rsidR="00F33BEB" w:rsidRPr="00A96BF0">
        <w:rPr>
          <w:rFonts w:ascii="Abyssinica SIL" w:hAnsi="Abyssinica SIL" w:cs="Abyssinica SIL"/>
        </w:rPr>
        <w:t>ንዒ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ንግ</w:t>
      </w:r>
      <w:r w:rsidR="00A8159F" w:rsidRPr="00A96BF0">
        <w:rPr>
          <w:rFonts w:ascii="Abyssinica SIL" w:hAnsi="Abyssinica SIL" w:cs="Abyssinica SIL"/>
        </w:rPr>
        <w:t>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ዕፀ፡</w:t>
      </w:r>
      <w:r w:rsidR="00A8159F" w:rsidRPr="00A96BF0">
        <w:rPr>
          <w:rFonts w:ascii="Abyssinica SIL" w:hAnsi="Abyssinica SIL" w:cs="Abyssinica SIL"/>
        </w:rPr>
        <w:t>ራምኖ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1147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ዕፀው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ታነግሡ</w:t>
      </w:r>
      <w:r w:rsidR="001B6F35" w:rsidRPr="00A96BF0">
        <w:rPr>
          <w:rFonts w:ascii="Abyssinica SIL" w:hAnsi="Abyssinica SIL" w:cs="Abyssinica SIL"/>
        </w:rPr>
        <w:t>ኒ፡</w:t>
      </w:r>
      <w:r w:rsidR="00B11147" w:rsidRPr="00A96BF0">
        <w:rPr>
          <w:rFonts w:ascii="Abyssinica SIL" w:hAnsi="Abyssinica SIL" w:cs="Abyssinica SIL"/>
        </w:rPr>
        <w:t>በጽድቅ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ታጽል</w:t>
      </w:r>
      <w:r w:rsidR="00B11147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1147" w:rsidRPr="00A96BF0">
        <w:rPr>
          <w:rFonts w:ascii="Abyssinica SIL" w:hAnsi="Abyssinica SIL" w:cs="Abyssinica SIL"/>
        </w:rPr>
        <w:t>ታሕ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</w:t>
      </w:r>
      <w:r w:rsidR="00A8159F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ሎትየ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114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1147" w:rsidRPr="00A96BF0">
        <w:rPr>
          <w:rFonts w:ascii="Abyssinica SIL" w:hAnsi="Abyssinica SIL" w:cs="Abyssinica SIL"/>
        </w:rPr>
        <w:t>ኢወፅአ</w:t>
      </w:r>
      <w:r w:rsidR="00A8159F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ራምኖን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ወትበልዖ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ለእርዘ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1147" w:rsidRPr="00A96BF0">
        <w:rPr>
          <w:rFonts w:ascii="Abyssinica SIL" w:hAnsi="Abyssinica SIL" w:cs="Abyssinica SIL"/>
        </w:rPr>
        <w:t>ሊባ</w:t>
      </w:r>
      <w:r w:rsidR="001B6F35" w:rsidRPr="00A96BF0">
        <w:rPr>
          <w:rFonts w:ascii="Abyssinica SIL" w:hAnsi="Abyssinica SIL" w:cs="Abyssinica SIL"/>
        </w:rPr>
        <w:t>ኖስ፡</w:t>
      </w:r>
      <w:r w:rsidR="00D57224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በጽጽቅ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ገበርክሙ፡ወአንገሥክምዎ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ወበከመ፡ገበርክሙ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ዕሤ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ታቃተለ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ለክሙ፡</w:t>
      </w:r>
      <w:r w:rsidR="000E5491" w:rsidRPr="00A96BF0">
        <w:rPr>
          <w:rFonts w:ascii="Abyssinica SIL" w:hAnsi="Abyssinica SIL" w:cs="Abyssinica SIL"/>
        </w:rPr>
        <w:t>ወገደ</w:t>
      </w:r>
      <w:r w:rsidR="001B6F35" w:rsidRPr="00A96BF0">
        <w:rPr>
          <w:rFonts w:ascii="Abyssinica SIL" w:hAnsi="Abyssinica SIL" w:cs="Abyssinica SIL"/>
        </w:rPr>
        <w:t>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A8159F" w:rsidRPr="00A96BF0">
        <w:rPr>
          <w:rFonts w:ascii="Abyssinica SIL" w:hAnsi="Abyssinica SIL" w:cs="Abyssinica SIL"/>
        </w:rPr>
        <w:t>አ</w:t>
      </w:r>
      <w:proofErr w:type="spellEnd"/>
      <w:r w:rsidR="000E5491" w:rsidRPr="00A96BF0">
        <w:rPr>
          <w:rFonts w:ascii="Abyssinica SIL" w:hAnsi="Abyssinica SIL" w:cs="Abyssinica SIL"/>
        </w:rPr>
        <w:t>[</w:t>
      </w:r>
      <w:r w:rsidR="00A8159F" w:rsidRPr="00A96BF0">
        <w:rPr>
          <w:rFonts w:ascii="Abyssinica SIL" w:hAnsi="Abyssinica SIL" w:cs="Abyssinica SIL"/>
        </w:rPr>
        <w:t>ድ</w:t>
      </w:r>
      <w:r w:rsidR="000E5491" w:rsidRPr="00A96BF0">
        <w:rPr>
          <w:rFonts w:ascii="Abyssinica SIL" w:hAnsi="Abyssinica SIL" w:cs="Abyssinica SIL"/>
        </w:rPr>
        <w:t>]</w:t>
      </w:r>
      <w:proofErr w:type="spellStart"/>
      <w:r w:rsidR="00A8159F" w:rsidRPr="00A96BF0">
        <w:rPr>
          <w:rFonts w:ascii="Abyssinica SIL" w:hAnsi="Abyssinica SIL" w:cs="Abyssinica SIL"/>
        </w:rPr>
        <w:t>ኃነክ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6878" w:rsidRPr="00A96BF0">
        <w:rPr>
          <w:rFonts w:ascii="Abyssinica SIL" w:hAnsi="Abyssinica SIL" w:cs="Abyssinica SIL"/>
        </w:rPr>
        <w:t>እምእ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6878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6878" w:rsidRPr="00A96BF0">
        <w:rPr>
          <w:rFonts w:ascii="Abyssinica SIL" w:hAnsi="Abyssinica SIL" w:cs="Abyssinica SIL"/>
        </w:rPr>
        <w:t>ወአንት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159F" w:rsidRPr="00A96BF0">
        <w:rPr>
          <w:rFonts w:ascii="Abyssinica SIL" w:hAnsi="Abyssinica SIL" w:cs="Abyssinica SIL"/>
        </w:rPr>
        <w:t>ተንሣ</w:t>
      </w:r>
      <w:r w:rsidR="001B6F35" w:rsidRPr="00A96BF0">
        <w:rPr>
          <w:rFonts w:ascii="Abyssinica SIL" w:hAnsi="Abyssinica SIL" w:cs="Abyssinica SIL"/>
        </w:rPr>
        <w:t>እክሙ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ደቂቆ</w:t>
      </w:r>
      <w:proofErr w:type="spellEnd"/>
      <w:r w:rsidR="001B6F35" w:rsidRPr="00A96BF0">
        <w:rPr>
          <w:rFonts w:ascii="Abyssinica SIL" w:hAnsi="Abyssinica SIL" w:cs="Abyssinica SIL"/>
        </w:rPr>
        <w:t>፡ ፸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ዕብ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</w:p>
    <w:p w14:paraId="1A2BDDF8" w14:textId="77777777" w:rsidR="001D19E9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lastRenderedPageBreak/>
        <w:t>p. 334</w:t>
      </w:r>
    </w:p>
    <w:p w14:paraId="56C17A76" w14:textId="6E091B61" w:rsidR="00C102B7" w:rsidRPr="00A96BF0" w:rsidRDefault="001D19E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ን፡ </w:t>
      </w:r>
      <w:proofErr w:type="spellStart"/>
      <w:r w:rsidR="001B6F35" w:rsidRPr="00A96BF0">
        <w:rPr>
          <w:rFonts w:ascii="Abyssinica SIL" w:hAnsi="Abyssinica SIL" w:cs="Abyssinica SIL"/>
        </w:rPr>
        <w:t>ወአንገሥክምዎ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ወልደ፡ዕቅብቱ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እኁ</w:t>
      </w:r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በጽድቅ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ወበርትዕ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ገበ</w:t>
      </w:r>
      <w:r w:rsidR="001B6F35" w:rsidRPr="00A96BF0">
        <w:rPr>
          <w:rFonts w:ascii="Abyssinica SIL" w:hAnsi="Abyssinica SIL" w:cs="Abyssinica SIL"/>
        </w:rPr>
        <w:t>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ቡሩካነ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ኩኑ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አንትሙ</w:t>
      </w:r>
      <w:r w:rsidR="001B6F35" w:rsidRPr="00A96BF0">
        <w:rPr>
          <w:rFonts w:ascii="Abyssinica SIL" w:hAnsi="Abyssinica SIL" w:cs="Abyssinica SIL"/>
        </w:rPr>
        <w:t>፡ወተፈሥሑ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በአቤሚቤክ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ወውእቱኒ፡</w:t>
      </w:r>
      <w:r w:rsidR="00D47ACB" w:rsidRPr="00A96BF0">
        <w:rPr>
          <w:rFonts w:ascii="Abyssinica SIL" w:hAnsi="Abyssinica SIL" w:cs="Abyssinica SIL"/>
        </w:rPr>
        <w:t>ይትፌሣ</w:t>
      </w:r>
      <w:r w:rsidR="00BA37F4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ብክሙ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ፃ</w:t>
      </w:r>
      <w:r w:rsidR="00BA37F4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37F4" w:rsidRPr="00A96BF0">
        <w:rPr>
          <w:rFonts w:ascii="Abyssinica SIL" w:hAnsi="Abyssinica SIL" w:cs="Abyssinica SIL"/>
        </w:rPr>
        <w:t>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ወትበልዖሙ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15E1" w:rsidRPr="00A96BF0">
        <w:rPr>
          <w:rFonts w:ascii="Abyssinica SIL" w:hAnsi="Abyssinica SIL" w:cs="Abyssinica SIL"/>
        </w:rPr>
        <w:t>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15E1" w:rsidRPr="00A96BF0">
        <w:rPr>
          <w:rFonts w:ascii="Abyssinica SIL" w:hAnsi="Abyssinica SIL" w:cs="Abyssinica SIL"/>
        </w:rPr>
        <w:t>ወትፃእ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ሰቂሞን፡ወእምነ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15E1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በልዖ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15E1" w:rsidRPr="00A96BF0">
        <w:rPr>
          <w:rFonts w:ascii="Abyssinica SIL" w:hAnsi="Abyssinica SIL" w:cs="Abyssinica SIL"/>
        </w:rPr>
        <w:t>ኢዮአ</w:t>
      </w:r>
      <w:r w:rsidR="001B6F35" w:rsidRPr="00A96BF0">
        <w:rPr>
          <w:rFonts w:ascii="Abyssinica SIL" w:hAnsi="Abyssinica SIL" w:cs="Abyssinica SIL"/>
        </w:rPr>
        <w:t>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ወእምሠጠ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ራራ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1A15E1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15E1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ምገጸ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D47ACB" w:rsidRPr="00A96BF0">
        <w:rPr>
          <w:rFonts w:ascii="Abyssinica SIL" w:hAnsi="Abyssinica SIL" w:cs="Abyssinica SIL"/>
        </w:rPr>
        <w:t>ኁ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</w:t>
      </w:r>
      <w:r w:rsidR="00200A81" w:rsidRPr="00A96BF0">
        <w:rPr>
          <w:rFonts w:ascii="Abyssinica SIL" w:hAnsi="Abyssinica SIL" w:cs="Abyssinica SIL"/>
        </w:rPr>
        <w:t>መለአከ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47AC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00A81" w:rsidRPr="00A96BF0">
        <w:rPr>
          <w:rFonts w:ascii="Abyssinica SIL" w:hAnsi="Abyssinica SIL" w:cs="Abyssinica SIL"/>
        </w:rPr>
        <w:t>፫ዓመ</w:t>
      </w:r>
      <w:r w:rsidR="001B6F35" w:rsidRPr="00A96BF0">
        <w:rPr>
          <w:rFonts w:ascii="Abyssinica SIL" w:hAnsi="Abyssinica SIL" w:cs="Abyssinica SIL"/>
        </w:rPr>
        <w:t xml:space="preserve">ተ፡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A81" w:rsidRPr="00A96BF0">
        <w:rPr>
          <w:rFonts w:ascii="Abyssinica SIL" w:hAnsi="Abyssinica SIL" w:cs="Abyssinica SIL"/>
        </w:rPr>
        <w:t>ጋኔ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A81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ኩየ፡</w:t>
      </w:r>
      <w:r w:rsidR="00200A81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A81" w:rsidRPr="00A96BF0">
        <w:rPr>
          <w:rFonts w:ascii="Abyssinica SIL" w:hAnsi="Abyssinica SIL" w:cs="Abyssinica SIL"/>
        </w:rPr>
        <w:t>ወማዕከ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A81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</w:t>
      </w:r>
      <w:r w:rsidR="00D47ACB" w:rsidRPr="00A96BF0">
        <w:rPr>
          <w:rFonts w:ascii="Abyssinica SIL" w:hAnsi="Abyssinica SIL" w:cs="Abyssinica SIL"/>
        </w:rPr>
        <w:t>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ወክህድዎ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ሰቂሞ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ይግባእ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ኃጢአት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D47ACB" w:rsidRPr="00A96BF0">
        <w:rPr>
          <w:rFonts w:ascii="Abyssinica SIL" w:hAnsi="Abyssinica SIL" w:cs="Abyssinica SIL"/>
        </w:rPr>
        <w:t>፸ደ</w:t>
      </w:r>
      <w:r w:rsidR="001B6F35" w:rsidRPr="00A96BF0">
        <w:rPr>
          <w:rFonts w:ascii="Abyssinica SIL" w:hAnsi="Abyssinica SIL" w:cs="Abyssinica SIL"/>
        </w:rPr>
        <w:t>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ወደ</w:t>
      </w:r>
      <w:r w:rsidR="001B6F35" w:rsidRPr="00A96BF0">
        <w:rPr>
          <w:rFonts w:ascii="Abyssinica SIL" w:hAnsi="Abyssinica SIL" w:cs="Abyssinica SIL"/>
        </w:rPr>
        <w:t>ሞሙ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ወይትፈደዮ፡ለአቤሜሌክ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እ</w:t>
      </w:r>
      <w:r w:rsidR="00D47ACB" w:rsidRPr="00A96BF0">
        <w:rPr>
          <w:rFonts w:ascii="Abyssinica SIL" w:hAnsi="Abyssinica SIL" w:cs="Abyssinica SIL"/>
        </w:rPr>
        <w:t>ኁ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አጽንዕዋ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ይቅትሎሙ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ለአኀዊሁ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51B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4167C" w:rsidRPr="00A96BF0">
        <w:rPr>
          <w:rFonts w:ascii="Abyssinica SIL" w:hAnsi="Abyssinica SIL" w:cs="Abyssinica SIL"/>
        </w:rPr>
        <w:t>ማዕገ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ውስተ፡አር</w:t>
      </w:r>
      <w:proofErr w:type="spellEnd"/>
      <w:r w:rsidR="00D47ACB" w:rsidRPr="00A96BF0">
        <w:rPr>
          <w:rFonts w:ascii="Abyssinica SIL" w:hAnsi="Abyssinica SIL" w:cs="Abyssinica SIL"/>
        </w:rPr>
        <w:t>(እ)</w:t>
      </w:r>
      <w:proofErr w:type="spellStart"/>
      <w:r w:rsidR="001B6F35" w:rsidRPr="00A96BF0">
        <w:rPr>
          <w:rFonts w:ascii="Abyssinica SIL" w:hAnsi="Abyssinica SIL" w:cs="Abyssinica SIL"/>
        </w:rPr>
        <w:t>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ወየሐይዱ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ዘየኃልፍ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ወዜነውዎ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335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ቤድ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3352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3352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5783DF0D" w14:textId="0785FF31" w:rsidR="00C102B7" w:rsidRPr="00A96BF0" w:rsidRDefault="001D19E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C02B4C" w:rsidRPr="00A96BF0">
        <w:rPr>
          <w:rFonts w:ascii="Abyssinica SIL" w:hAnsi="Abyssinica SIL" w:cs="Abyssinica SIL"/>
        </w:rPr>
        <w:t>ሐቅ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2B4C" w:rsidRPr="00A96BF0">
        <w:rPr>
          <w:rFonts w:ascii="Abyssinica SIL" w:hAnsi="Abyssinica SIL" w:cs="Abyssinica SIL"/>
        </w:rPr>
        <w:t>ወቀሰ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47ACB" w:rsidRPr="00A96BF0">
        <w:rPr>
          <w:rFonts w:ascii="Abyssinica SIL" w:hAnsi="Abyssinica SIL" w:cs="Abyssinica SIL"/>
        </w:rPr>
        <w:t>አ</w:t>
      </w:r>
      <w:r w:rsidR="00C02B4C" w:rsidRPr="00A96BF0">
        <w:rPr>
          <w:rFonts w:ascii="Abyssinica SIL" w:hAnsi="Abyssinica SIL" w:cs="Abyssinica SIL"/>
        </w:rPr>
        <w:t>(ዕ</w:t>
      </w:r>
      <w:r w:rsidR="00D47ACB" w:rsidRPr="00A96BF0">
        <w:rPr>
          <w:rFonts w:ascii="Abyssinica SIL" w:hAnsi="Abyssinica SIL" w:cs="Abyssinica SIL"/>
        </w:rPr>
        <w:t>)</w:t>
      </w:r>
      <w:proofErr w:type="spellStart"/>
      <w:r w:rsidR="00D47ACB" w:rsidRPr="00A96BF0">
        <w:rPr>
          <w:rFonts w:ascii="Abyssinica SIL" w:hAnsi="Abyssinica SIL" w:cs="Abyssinica SIL"/>
        </w:rPr>
        <w:t>ፃ</w:t>
      </w:r>
      <w:r w:rsidR="001B6F35" w:rsidRPr="00A96BF0">
        <w:rPr>
          <w:rFonts w:ascii="Abyssinica SIL" w:hAnsi="Abyssinica SIL" w:cs="Abyssinica SIL"/>
        </w:rPr>
        <w:t>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D47ACB" w:rsidRPr="00A96BF0">
        <w:rPr>
          <w:rFonts w:ascii="Abyssinica SIL" w:hAnsi="Abyssinica SIL" w:cs="Abyssinica SIL"/>
        </w:rPr>
        <w:t>ኬ</w:t>
      </w:r>
      <w:r w:rsidR="001B6F35" w:rsidRPr="00A96BF0">
        <w:rPr>
          <w:rFonts w:ascii="Abyssinica SIL" w:hAnsi="Abyssinica SIL" w:cs="Abyssinica SIL"/>
        </w:rPr>
        <w:t>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7ACB" w:rsidRPr="00A96BF0">
        <w:rPr>
          <w:rFonts w:ascii="Abyssinica SIL" w:hAnsi="Abyssinica SIL" w:cs="Abyssinica SIL"/>
        </w:rPr>
        <w:t>ወሰ</w:t>
      </w:r>
      <w:r w:rsidR="00C02B4C" w:rsidRPr="00A96BF0">
        <w:rPr>
          <w:rFonts w:ascii="Abyssinica SIL" w:hAnsi="Abyssinica SIL" w:cs="Abyssinica SIL"/>
        </w:rPr>
        <w:t>ትዪ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ወረገምዎ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2B4C" w:rsidRPr="00A96BF0">
        <w:rPr>
          <w:rFonts w:ascii="Abyssinica SIL" w:hAnsi="Abyssinica SIL" w:cs="Abyssinica SIL"/>
        </w:rPr>
        <w:t>ለአ</w:t>
      </w:r>
      <w:r w:rsidR="001B6F35" w:rsidRPr="00A96BF0">
        <w:rPr>
          <w:rFonts w:ascii="Abyssinica SIL" w:hAnsi="Abyssinica SIL" w:cs="Abyssinica SIL"/>
        </w:rPr>
        <w:t>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ቤድ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መኑ፡ውእቱ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2B4C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ሴኬ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ከመን</w:t>
      </w:r>
      <w:r w:rsidR="00704C05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ቀነይ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704C0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ሮብዓም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704C05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2B4C" w:rsidRPr="00A96BF0">
        <w:rPr>
          <w:rFonts w:ascii="Abyssinica SIL" w:hAnsi="Abyssinica SIL" w:cs="Abyssinica SIL"/>
        </w:rPr>
        <w:t>ዓቃቢ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2B4C" w:rsidRPr="00A96BF0">
        <w:rPr>
          <w:rFonts w:ascii="Abyssinica SIL" w:hAnsi="Abyssinica SIL" w:cs="Abyssinica SIL"/>
        </w:rPr>
        <w:t>ወሳብአ</w:t>
      </w:r>
      <w:r w:rsidR="001B6F35" w:rsidRPr="00A96BF0">
        <w:rPr>
          <w:rFonts w:ascii="Abyssinica SIL" w:hAnsi="Abyssinica SIL" w:cs="Abyssinica SIL"/>
        </w:rPr>
        <w:t>፡</w:t>
      </w:r>
      <w:r w:rsidR="00DF29C7" w:rsidRPr="00A96BF0">
        <w:rPr>
          <w:rFonts w:ascii="Abyssinica SIL" w:hAnsi="Abyssinica SIL" w:cs="Abyssinica SIL"/>
        </w:rPr>
        <w:t>ኤሞ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ለሴኤም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29C7" w:rsidRPr="00A96BF0">
        <w:rPr>
          <w:rFonts w:ascii="Abyssinica SIL" w:hAnsi="Abyssinica SIL" w:cs="Abyssinica SIL"/>
        </w:rPr>
        <w:t>ወለምንት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ንትቀይ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29C7" w:rsidRPr="00A96BF0">
        <w:rPr>
          <w:rFonts w:ascii="Abyssinica SIL" w:hAnsi="Abyssinica SIL" w:cs="Abyssinica SIL"/>
        </w:rPr>
        <w:t>ንሕ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F29C7" w:rsidRPr="00A96BF0">
        <w:rPr>
          <w:rFonts w:ascii="Abyssinica SIL" w:hAnsi="Abyssinica SIL" w:cs="Abyssinica SIL"/>
        </w:rPr>
        <w:t>ወመኑ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እምአ</w:t>
      </w:r>
      <w:r w:rsidR="00DF29C7" w:rsidRPr="00A96BF0">
        <w:rPr>
          <w:rFonts w:ascii="Abyssinica SIL" w:hAnsi="Abyssinica SIL" w:cs="Abyssinica SIL"/>
        </w:rPr>
        <w:t>ግብኦ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ወአፍልሶ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DF29C7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4719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በሎ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አብዝኅ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ኃይ</w:t>
      </w:r>
      <w:r w:rsidR="001B6F3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ወፃ</w:t>
      </w:r>
      <w:r w:rsidR="00875CBA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ዜቡ</w:t>
      </w:r>
      <w:r w:rsidR="001B6F35" w:rsidRPr="00A96BF0">
        <w:rPr>
          <w:rFonts w:ascii="Abyssinica SIL" w:hAnsi="Abyssinica SIL" w:cs="Abyssinica SIL"/>
        </w:rPr>
        <w:t>ል፡መልአከ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ቤድ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</w:t>
      </w:r>
      <w:r w:rsidR="00704C0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አብድአ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875CBA" w:rsidRPr="00A96BF0">
        <w:rPr>
          <w:rFonts w:ascii="Abyssinica SIL" w:hAnsi="Abyssinica SIL" w:cs="Abyssinica SIL"/>
        </w:rPr>
        <w:t>ኃዊሁ</w:t>
      </w:r>
      <w:r w:rsidR="00704C0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ሰቂማአ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704C05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ቃተልዎ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ለሀገርአ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5CBA" w:rsidRPr="00A96BF0">
        <w:rPr>
          <w:rFonts w:ascii="Abyssinica SIL" w:hAnsi="Abyssinica SIL" w:cs="Abyssinica SIL"/>
        </w:rPr>
        <w:t>በእንቲአ</w:t>
      </w:r>
      <w:r w:rsidR="0073303A" w:rsidRPr="00A96BF0">
        <w:rPr>
          <w:rFonts w:ascii="Abyssinica SIL" w:hAnsi="Abyssinica SIL" w:cs="Abyssinica SIL"/>
        </w:rPr>
        <w:t>ኩ</w:t>
      </w:r>
      <w:proofErr w:type="spellEnd"/>
      <w:r w:rsidR="0073303A" w:rsidRPr="00A96BF0">
        <w:rPr>
          <w:rFonts w:ascii="Abyssinica SIL" w:hAnsi="Abyssinica SIL" w:cs="Abyssinica SIL"/>
        </w:rPr>
        <w:t>{</w:t>
      </w:r>
      <w:r w:rsidR="00875CBA" w:rsidRPr="00A96BF0">
        <w:rPr>
          <w:rFonts w:ascii="Abyssinica SIL" w:hAnsi="Abyssinica SIL" w:cs="Abyssinica SIL"/>
        </w:rPr>
        <w:t>ከ</w:t>
      </w:r>
      <w:r w:rsidR="0073303A" w:rsidRPr="00A96BF0">
        <w:rPr>
          <w:rFonts w:ascii="Abyssinica SIL" w:hAnsi="Abyssinica SIL" w:cs="Abyssinica SIL"/>
        </w:rPr>
        <w:t>}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ይእዜኒአ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303A" w:rsidRPr="00A96BF0">
        <w:rPr>
          <w:rFonts w:ascii="Abyssinica SIL" w:hAnsi="Abyssinica SIL" w:cs="Abyssinica SIL"/>
        </w:rPr>
        <w:t>ተንሥአእ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303A" w:rsidRPr="00A96BF0">
        <w:rPr>
          <w:rFonts w:ascii="Abyssinica SIL" w:hAnsi="Abyssinica SIL" w:cs="Abyssinica SIL"/>
        </w:rPr>
        <w:t>በሌ</w:t>
      </w:r>
      <w:r w:rsidR="001B6F35" w:rsidRPr="00A96BF0">
        <w:rPr>
          <w:rFonts w:ascii="Abyssinica SIL" w:hAnsi="Abyssinica SIL" w:cs="Abyssinica SIL"/>
        </w:rPr>
        <w:t>ሊትአ፡አንተአ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303A" w:rsidRPr="00A96BF0">
        <w:rPr>
          <w:rFonts w:ascii="Abyssinica SIL" w:hAnsi="Abyssinica SIL" w:cs="Abyssinica SIL"/>
        </w:rPr>
        <w:t>ወሕ</w:t>
      </w:r>
      <w:r w:rsidR="001B6F35" w:rsidRPr="00A96BF0">
        <w:rPr>
          <w:rFonts w:ascii="Abyssinica SIL" w:hAnsi="Abyssinica SIL" w:cs="Abyssinica SIL"/>
        </w:rPr>
        <w:t>ዝብአ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303A" w:rsidRPr="00A96BF0">
        <w:rPr>
          <w:rFonts w:ascii="Abyssinica SIL" w:hAnsi="Abyssinica SIL" w:cs="Abyssinica SIL"/>
        </w:rPr>
        <w:t>ዘምስ</w:t>
      </w:r>
      <w:r w:rsidR="001B6F35" w:rsidRPr="00A96BF0">
        <w:rPr>
          <w:rFonts w:ascii="Abyssinica SIL" w:hAnsi="Abyssinica SIL" w:cs="Abyssinica SIL"/>
        </w:rPr>
        <w:t>ሌ</w:t>
      </w:r>
      <w:r w:rsidR="00704C05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3303A" w:rsidRPr="00A96BF0">
        <w:rPr>
          <w:rFonts w:ascii="Abyssinica SIL" w:hAnsi="Abyssinica SIL" w:cs="Abyssinica SIL"/>
        </w:rPr>
        <w:t>ወዕግት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ሐቅልአ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ወብጻ</w:t>
      </w:r>
      <w:r w:rsidR="00CF302C" w:rsidRPr="00A96BF0">
        <w:rPr>
          <w:rFonts w:ascii="Abyssinica SIL" w:hAnsi="Abyssinica SIL" w:cs="Abyssinica SIL"/>
        </w:rPr>
        <w:t>ሕአ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ጊዜ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ይሠርቅ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ፀሐይአ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ወበጽባ</w:t>
      </w:r>
      <w:r w:rsidR="00704C05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፡ጊሥአ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ወሩዳ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ለሀገርአ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ወሕ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በሌ</w:t>
      </w:r>
      <w:r w:rsidR="001B6F35" w:rsidRPr="00A96BF0">
        <w:rPr>
          <w:rFonts w:ascii="Abyssinica SIL" w:hAnsi="Abyssinica SIL" w:cs="Abyssinica SIL"/>
        </w:rPr>
        <w:t>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ወዓገትዋ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302C" w:rsidRPr="00A96BF0">
        <w:rPr>
          <w:rFonts w:ascii="Abyssinica SIL" w:hAnsi="Abyssinica SIL" w:cs="Abyssinica SIL"/>
        </w:rPr>
        <w:t>ለሰ</w:t>
      </w:r>
      <w:r w:rsidR="00704C05" w:rsidRPr="00A96BF0">
        <w:rPr>
          <w:rFonts w:ascii="Abyssinica SIL" w:hAnsi="Abyssinica SIL" w:cs="Abyssinica SIL"/>
        </w:rPr>
        <w:t>ቂ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04C05" w:rsidRPr="00A96BF0">
        <w:rPr>
          <w:rFonts w:ascii="Abyssinica SIL" w:hAnsi="Abyssinica SIL" w:cs="Abyssinica SIL"/>
        </w:rPr>
        <w:t>፬ሠ</w:t>
      </w:r>
      <w:r w:rsidR="001B6F35" w:rsidRPr="00A96BF0">
        <w:rPr>
          <w:rFonts w:ascii="Abyssinica SIL" w:hAnsi="Abyssinica SIL" w:cs="Abyssinica SIL"/>
        </w:rPr>
        <w:t xml:space="preserve">ራዊት፡ </w:t>
      </w:r>
      <w:proofErr w:type="spellStart"/>
      <w:r w:rsidR="001B6F35" w:rsidRPr="00A96BF0">
        <w:rPr>
          <w:rFonts w:ascii="Abyssinica SIL" w:hAnsi="Abyssinica SIL" w:cs="Abyssinica SIL"/>
        </w:rPr>
        <w:t>ወሶበ፡</w:t>
      </w:r>
      <w:r w:rsidR="00704C05" w:rsidRPr="00A96BF0">
        <w:rPr>
          <w:rFonts w:ascii="Abyssinica SIL" w:hAnsi="Abyssinica SIL" w:cs="Abyssinica SIL"/>
        </w:rPr>
        <w:t>ጸብሐ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አቤድ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ኆኅተ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አንቀጸ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</w:t>
      </w:r>
      <w:r w:rsidR="00050BB6" w:rsidRPr="00A96BF0">
        <w:rPr>
          <w:rFonts w:ascii="Abyssinica SIL" w:hAnsi="Abyssinica SIL" w:cs="Abyssinica SIL"/>
        </w:rPr>
        <w:t>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ወሕ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0BB6" w:rsidRPr="00A96BF0">
        <w:rPr>
          <w:rFonts w:ascii="Abyssinica SIL" w:hAnsi="Abyssinica SIL" w:cs="Abyssinica SIL"/>
        </w:rPr>
        <w:t>ዘምስ</w:t>
      </w:r>
      <w:r w:rsidR="001B6F35" w:rsidRPr="00A96BF0">
        <w:rPr>
          <w:rFonts w:ascii="Abyssinica SIL" w:hAnsi="Abyssinica SIL" w:cs="Abyssinica SIL"/>
        </w:rPr>
        <w:t>ሌ</w:t>
      </w:r>
      <w:r w:rsidR="00704C0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የዓግቱ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</w:t>
      </w:r>
      <w:proofErr w:type="spellEnd"/>
    </w:p>
    <w:p w14:paraId="269A12FD" w14:textId="77777777" w:rsidR="001D19E9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335</w:t>
      </w:r>
    </w:p>
    <w:p w14:paraId="7910DBEC" w14:textId="7308C423" w:rsidR="00C102B7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F364B5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አቤድ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ለዜ</w:t>
      </w:r>
      <w:r w:rsidR="001B6F35" w:rsidRPr="00A96BF0">
        <w:rPr>
          <w:rFonts w:ascii="Abyssinica SIL" w:hAnsi="Abyssinica SIL" w:cs="Abyssinica SIL"/>
        </w:rPr>
        <w:t>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F364B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ይወርድ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እምርእ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ዜቡል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</w:t>
      </w:r>
      <w:r w:rsidR="00704C05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ሎተ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ትሬኢ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64B5" w:rsidRPr="00A96BF0">
        <w:rPr>
          <w:rFonts w:ascii="Abyssinica SIL" w:hAnsi="Abyssinica SIL" w:cs="Abyssinica SIL"/>
        </w:rPr>
        <w:t>ወደ</w:t>
      </w:r>
      <w:r w:rsidR="00704C05" w:rsidRPr="00A96BF0">
        <w:rPr>
          <w:rFonts w:ascii="Abyssinica SIL" w:hAnsi="Abyssinica SIL" w:cs="Abyssinica SIL"/>
        </w:rPr>
        <w:t>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4C05" w:rsidRPr="00A96BF0">
        <w:rPr>
          <w:rFonts w:ascii="Abyssinica SIL" w:hAnsi="Abyssinica SIL" w:cs="Abyssinica SIL"/>
        </w:rPr>
        <w:t>ብ</w:t>
      </w:r>
      <w:r w:rsidR="004C42E1" w:rsidRPr="00A96BF0">
        <w:rPr>
          <w:rFonts w:ascii="Abyssinica SIL" w:hAnsi="Abyssinica SIL" w:cs="Abyssinica SIL"/>
        </w:rPr>
        <w:t>ሂ</w:t>
      </w:r>
      <w:r w:rsidR="001B6F35" w:rsidRPr="00A96BF0">
        <w:rPr>
          <w:rFonts w:ascii="Abyssinica SIL" w:hAnsi="Abyssinica SIL" w:cs="Abyssinica SIL"/>
        </w:rPr>
        <w:t>ሎቶ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3122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ይወርድ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ባሕር፡ኀበ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ንብረተ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C42E1" w:rsidRPr="00A96BF0">
        <w:rPr>
          <w:rFonts w:ascii="Abyssinica SIL" w:hAnsi="Abyssinica SIL" w:cs="Abyssinica SIL"/>
        </w:rPr>
        <w:t>ወ፩ሠርዌ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3122" w:rsidRPr="00A96BF0">
        <w:rPr>
          <w:rFonts w:ascii="Abyssinica SIL" w:hAnsi="Abyssinica SIL" w:cs="Abyssinica SIL"/>
        </w:rPr>
        <w:t>ይመጽእ</w:t>
      </w:r>
      <w:r w:rsidR="001B6F35" w:rsidRPr="00A96BF0">
        <w:rPr>
          <w:rFonts w:ascii="Abyssinica SIL" w:hAnsi="Abyssinica SIL" w:cs="Abyssinica SIL"/>
        </w:rPr>
        <w:t>፡እምፍኖተ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3122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0D3122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ንፃሮ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0D3122" w:rsidRPr="00A96BF0">
        <w:rPr>
          <w:rFonts w:ascii="Abyssinica SIL" w:hAnsi="Abyssinica SIL" w:cs="Abyssinica SIL"/>
        </w:rPr>
        <w:t>ይቴ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3122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ዝክ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አፉከ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ዘቅቤ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6632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ንት</w:t>
      </w:r>
      <w:r w:rsidR="001B6F35" w:rsidRPr="00A96BF0">
        <w:rPr>
          <w:rFonts w:ascii="Abyssinica SIL" w:hAnsi="Abyssinica SIL" w:cs="Abyssinica SIL"/>
        </w:rPr>
        <w:t>ቀነይ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ሎቱ፡</w:t>
      </w:r>
      <w:r w:rsidR="00FE6632" w:rsidRPr="00A96BF0">
        <w:rPr>
          <w:rFonts w:ascii="Abyssinica SIL" w:hAnsi="Abyssinica SIL" w:cs="Abyssinica SIL"/>
        </w:rPr>
        <w:t>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ዘ</w:t>
      </w:r>
      <w:r w:rsidR="001B6F35" w:rsidRPr="00A96BF0">
        <w:rPr>
          <w:rFonts w:ascii="Abyssinica SIL" w:hAnsi="Abyssinica SIL" w:cs="Abyssinica SIL"/>
        </w:rPr>
        <w:t>ተዓየርከ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ፃአ</w:t>
      </w:r>
      <w:r w:rsidR="004C42E1" w:rsidRPr="00A96BF0">
        <w:rPr>
          <w:rFonts w:ascii="Abyssinica SIL" w:hAnsi="Abyssinica SIL" w:cs="Abyssinica SIL"/>
        </w:rPr>
        <w:t>ኬ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</w:t>
      </w:r>
      <w:r w:rsidR="004C42E1" w:rsidRPr="00A96BF0">
        <w:rPr>
          <w:rFonts w:ascii="Abyssinica SIL" w:hAnsi="Abyssinica SIL" w:cs="Abyssinica SIL"/>
        </w:rPr>
        <w:t>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6632" w:rsidRPr="00A96BF0">
        <w:rPr>
          <w:rFonts w:ascii="Abyssinica SIL" w:hAnsi="Abyssinica SIL" w:cs="Abyssinica SIL"/>
        </w:rPr>
        <w:t>ወተቃተ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FE6632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እምቅድሜሆሙ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6632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ሰቂማ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6632" w:rsidRPr="00A96BF0">
        <w:rPr>
          <w:rFonts w:ascii="Abyssinica SIL" w:hAnsi="Abyssinica SIL" w:cs="Abyssinica SIL"/>
        </w:rPr>
        <w:t>ወተቃተ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4C42E1" w:rsidRPr="00A96BF0">
        <w:rPr>
          <w:rFonts w:ascii="Abyssinica SIL" w:hAnsi="Abyssinica SIL" w:cs="Abyssinica SIL"/>
        </w:rPr>
        <w:t>አ</w:t>
      </w:r>
      <w:r w:rsidR="00FE6632" w:rsidRPr="00A96BF0">
        <w:rPr>
          <w:rFonts w:ascii="Abyssinica SIL" w:hAnsi="Abyssinica SIL" w:cs="Abyssinica SIL"/>
        </w:rPr>
        <w:t>ቤሜ</w:t>
      </w:r>
      <w:r w:rsidR="004C42E1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ወዴገኖ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E6632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እምቅድመ፡ገጹ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ብዙኃን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አንቀጸ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C42E1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2E67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አረማ፡</w:t>
      </w:r>
      <w:r w:rsidR="004C42E1" w:rsidRPr="00A96BF0">
        <w:rPr>
          <w:rFonts w:ascii="Abyssinica SIL" w:hAnsi="Abyssinica SIL" w:cs="Abyssinica SIL"/>
        </w:rPr>
        <w:t>ወአ</w:t>
      </w:r>
      <w:proofErr w:type="spellEnd"/>
      <w:r w:rsidR="004C42E1" w:rsidRPr="00A96BF0">
        <w:rPr>
          <w:rFonts w:ascii="Abyssinica SIL" w:hAnsi="Abyssinica SIL" w:cs="Abyssinica SIL"/>
        </w:rPr>
        <w:t>(ው)</w:t>
      </w:r>
      <w:proofErr w:type="spellStart"/>
      <w:r w:rsidR="004D2E67" w:rsidRPr="00A96BF0">
        <w:rPr>
          <w:rFonts w:ascii="Abyssinica SIL" w:hAnsi="Abyssinica SIL" w:cs="Abyssinica SIL"/>
        </w:rPr>
        <w:t>ፅኦ</w:t>
      </w:r>
      <w:r w:rsidR="004C42E1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2E67" w:rsidRPr="00A96BF0">
        <w:rPr>
          <w:rFonts w:ascii="Abyssinica SIL" w:hAnsi="Abyssinica SIL" w:cs="Abyssinica SIL"/>
        </w:rPr>
        <w:t>ዜ</w:t>
      </w:r>
      <w:r w:rsidR="001B6F35" w:rsidRPr="00A96BF0">
        <w:rPr>
          <w:rFonts w:ascii="Abyssinica SIL" w:hAnsi="Abyssinica SIL" w:cs="Abyssinica SIL"/>
        </w:rPr>
        <w:t>ቡል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2E67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ጋድ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2E67" w:rsidRPr="00A96BF0">
        <w:rPr>
          <w:rFonts w:ascii="Abyssinica SIL" w:hAnsi="Abyssinica SIL" w:cs="Abyssinica SIL"/>
        </w:rPr>
        <w:t>ወለአኀ</w:t>
      </w:r>
      <w:r w:rsidR="001B6F35" w:rsidRPr="00A96BF0">
        <w:rPr>
          <w:rFonts w:ascii="Abyssinica SIL" w:hAnsi="Abyssinica SIL" w:cs="Abyssinica SIL"/>
        </w:rPr>
        <w:t>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2E67" w:rsidRPr="00A96BF0">
        <w:rPr>
          <w:rFonts w:ascii="Abyssinica SIL" w:hAnsi="Abyssinica SIL" w:cs="Abyssinica SIL"/>
        </w:rPr>
        <w:t>ወካ</w:t>
      </w:r>
      <w:r w:rsidR="001B6F35" w:rsidRPr="00A96BF0">
        <w:rPr>
          <w:rFonts w:ascii="Abyssinica SIL" w:hAnsi="Abyssinica SIL" w:cs="Abyssinica SIL"/>
        </w:rPr>
        <w:t>ልኦሙ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A5C2C" w:rsidRPr="00A96BF0">
        <w:rPr>
          <w:rFonts w:ascii="Abyssinica SIL" w:hAnsi="Abyssinica SIL" w:cs="Abyssinica SIL"/>
        </w:rPr>
        <w:t>[ነ]</w:t>
      </w:r>
      <w:proofErr w:type="spellStart"/>
      <w:r w:rsidR="001B6F35" w:rsidRPr="00A96BF0">
        <w:rPr>
          <w:rFonts w:ascii="Abyssinica SIL" w:hAnsi="Abyssinica SIL" w:cs="Abyssinica SIL"/>
        </w:rPr>
        <w:t>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A5C2C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ቂማ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</w:t>
      </w:r>
      <w:r w:rsidR="004C42E1" w:rsidRPr="00A96BF0">
        <w:rPr>
          <w:rFonts w:ascii="Abyssinica SIL" w:hAnsi="Abyssinica SIL" w:cs="Abyssinica SIL"/>
        </w:rPr>
        <w:t>ሳኒ</w:t>
      </w:r>
      <w:r w:rsidR="001B6F35" w:rsidRPr="00A96BF0">
        <w:rPr>
          <w:rFonts w:ascii="Abyssinica SIL" w:hAnsi="Abyssinica SIL" w:cs="Abyssinica SIL"/>
        </w:rPr>
        <w:t>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ወዜነውዎ፡</w:t>
      </w:r>
      <w:r w:rsidR="005A5C2C" w:rsidRPr="00A96BF0">
        <w:rPr>
          <w:rFonts w:ascii="Abyssinica SIL" w:hAnsi="Abyssinica SIL" w:cs="Abyssinica SIL"/>
        </w:rPr>
        <w:t>ለአቤሜሌ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ወክፈሎሙ፡ኀበ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C42E1" w:rsidRPr="00A96BF0">
        <w:rPr>
          <w:rFonts w:ascii="Abyssinica SIL" w:hAnsi="Abyssinica SIL" w:cs="Abyssinica SIL"/>
        </w:rPr>
        <w:t>፫</w:t>
      </w:r>
      <w:r w:rsidR="001B6F35" w:rsidRPr="00A96BF0">
        <w:rPr>
          <w:rFonts w:ascii="Abyssinica SIL" w:hAnsi="Abyssinica SIL" w:cs="Abyssinica SIL"/>
        </w:rPr>
        <w:t xml:space="preserve">ሠራዊት፡ </w:t>
      </w:r>
      <w:proofErr w:type="spellStart"/>
      <w:r w:rsidR="00735717" w:rsidRPr="00A96BF0">
        <w:rPr>
          <w:rFonts w:ascii="Abyssinica SIL" w:hAnsi="Abyssinica SIL" w:cs="Abyssinica SIL"/>
        </w:rPr>
        <w:t>ወዓገ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3882" w:rsidRPr="00A96BF0">
        <w:rPr>
          <w:rFonts w:ascii="Abyssinica SIL" w:hAnsi="Abyssinica SIL" w:cs="Abyssinica SIL"/>
        </w:rPr>
        <w:t>ይ</w:t>
      </w:r>
      <w:r w:rsidR="00735717" w:rsidRPr="00A96BF0">
        <w:rPr>
          <w:rFonts w:ascii="Abyssinica SIL" w:hAnsi="Abyssinica SIL" w:cs="Abyssinica SIL"/>
        </w:rPr>
        <w:t>ኔ</w:t>
      </w:r>
      <w:r w:rsidR="001B6F35" w:rsidRPr="00A96BF0">
        <w:rPr>
          <w:rFonts w:ascii="Abyssinica SIL" w:hAnsi="Abyssinica SIL" w:cs="Abyssinica SIL"/>
        </w:rPr>
        <w:t>ጽር፡</w:t>
      </w:r>
      <w:r w:rsidR="002C3882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</w:t>
      </w:r>
      <w:r w:rsidR="004C42E1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3882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C42E1" w:rsidRPr="00A96BF0">
        <w:rPr>
          <w:rFonts w:ascii="Abyssinica SIL" w:hAnsi="Abyssinica SIL" w:cs="Abyssinica SIL"/>
        </w:rPr>
        <w:t>አቤሜ</w:t>
      </w:r>
      <w:r w:rsidR="002C3882" w:rsidRPr="00A96BF0">
        <w:rPr>
          <w:rFonts w:ascii="Abyssinica SIL" w:hAnsi="Abyssinica SIL" w:cs="Abyssinica SIL"/>
        </w:rPr>
        <w:t>ሌክ</w:t>
      </w:r>
      <w:r w:rsidR="001B6F35" w:rsidRPr="00A96BF0">
        <w:rPr>
          <w:rFonts w:ascii="Abyssinica SIL" w:hAnsi="Abyssinica SIL" w:cs="Abyssinica SIL"/>
        </w:rPr>
        <w:t>ሰ፡ወሠራዊት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</w:t>
      </w:r>
      <w:r w:rsidR="00613BF1" w:rsidRPr="00A96BF0">
        <w:rPr>
          <w:rFonts w:ascii="Abyssinica SIL" w:hAnsi="Abyssinica SIL" w:cs="Abyssinica SIL"/>
        </w:rPr>
        <w:t>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ኆ</w:t>
      </w:r>
      <w:r w:rsidR="00613BF1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አንቀጸ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C42E1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ሠራዊት፡ተዘርዉ፡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ወቀተ</w:t>
      </w:r>
      <w:r w:rsidR="001B6F35" w:rsidRPr="00A96BF0">
        <w:rPr>
          <w:rFonts w:ascii="Abyssinica SIL" w:hAnsi="Abyssinica SIL" w:cs="Abyssinica SIL"/>
        </w:rPr>
        <w:t>ልዎ፡ሙ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ወአቤሜሌ</w:t>
      </w:r>
      <w:r w:rsidR="00613BF1" w:rsidRPr="00A96BF0">
        <w:rPr>
          <w:rFonts w:ascii="Abyssinica SIL" w:hAnsi="Abyssinica SIL" w:cs="Abyssinica SIL"/>
        </w:rPr>
        <w:t>ክ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ይትቃተል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ሀገር፡ኵላ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ወአስተጋብአ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ወሕዝብሰ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ዘውስቴ</w:t>
      </w:r>
      <w:r w:rsidR="001B6F35" w:rsidRPr="00A96BF0">
        <w:rPr>
          <w:rFonts w:ascii="Abyssinica SIL" w:hAnsi="Abyssinica SIL" w:cs="Abyssinica SIL"/>
        </w:rPr>
        <w:t>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ወዘርእ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42E1" w:rsidRPr="00A96BF0">
        <w:rPr>
          <w:rFonts w:ascii="Abyssinica SIL" w:hAnsi="Abyssinica SIL" w:cs="Abyssinica SIL"/>
        </w:rPr>
        <w:t>ፂ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C42E1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13BF1" w:rsidRPr="00A96BF0">
        <w:rPr>
          <w:rFonts w:ascii="Abyssinica SIL" w:hAnsi="Abyssinica SIL" w:cs="Abyssinica SIL"/>
        </w:rPr>
        <w:t>ማኅ</w:t>
      </w:r>
      <w:proofErr w:type="spellEnd"/>
    </w:p>
    <w:p w14:paraId="615151C6" w14:textId="7985D04A" w:rsidR="003318A1" w:rsidRPr="00A96BF0" w:rsidRDefault="001D19E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lastRenderedPageBreak/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ወገ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</w:t>
      </w:r>
      <w:r w:rsidR="00A26E9B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ወዜነውዎ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E9B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ታጋብ</w:t>
      </w:r>
      <w:r w:rsidR="00D04870" w:rsidRPr="00A96BF0">
        <w:rPr>
          <w:rFonts w:ascii="Abyssinica SIL" w:eastAsia="MingLiU" w:hAnsi="Abyssinica SIL" w:cs="Abyssinica SIL"/>
        </w:rPr>
        <w:t>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E9B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E9B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A26E9B" w:rsidRPr="00A96BF0">
        <w:rPr>
          <w:rFonts w:ascii="Abyssinica SIL" w:hAnsi="Abyssinica SIL" w:cs="Abyssinica SIL"/>
        </w:rPr>
        <w:t>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ኄ</w:t>
      </w:r>
      <w:r w:rsidR="00A26E9B" w:rsidRPr="00A96BF0">
        <w:rPr>
          <w:rFonts w:ascii="Abyssinica SIL" w:hAnsi="Abyssinica SIL" w:cs="Abyssinica SIL"/>
        </w:rPr>
        <w:t>ርሞ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ውእቱ፡ወ</w:t>
      </w:r>
      <w:r w:rsidR="00D0487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E5533" w:rsidRPr="00A96BF0">
        <w:rPr>
          <w:rFonts w:ascii="Abyssinica SIL" w:hAnsi="Abyssinica SIL" w:cs="Abyssinica SIL"/>
        </w:rPr>
        <w:t>ለቤሜሌክ</w:t>
      </w:r>
      <w:r w:rsidR="001B6F35" w:rsidRPr="00A96BF0">
        <w:rPr>
          <w:rFonts w:ascii="Abyssinica SIL" w:hAnsi="Abyssinica SIL" w:cs="Abyssinica SIL"/>
        </w:rPr>
        <w:t>፡</w:t>
      </w:r>
      <w:r w:rsidR="00D7222C" w:rsidRPr="00A96BF0">
        <w:rPr>
          <w:rFonts w:ascii="Abyssinica SIL" w:hAnsi="Abyssinica SIL" w:cs="Abyssinica SIL"/>
        </w:rPr>
        <w:t>ጒ</w:t>
      </w:r>
      <w:r w:rsidR="001B6F35" w:rsidRPr="00A96BF0">
        <w:rPr>
          <w:rFonts w:ascii="Abyssinica SIL" w:hAnsi="Abyssinica SIL" w:cs="Abyssinica SIL"/>
        </w:rPr>
        <w:t>ድበ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7222C" w:rsidRPr="00A96BF0">
        <w:rPr>
          <w:rFonts w:ascii="Abyssinica SIL" w:hAnsi="Abyssinica SIL" w:cs="Abyssinica SIL"/>
        </w:rPr>
        <w:t>እዴ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ወገመደ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7222C" w:rsidRPr="00A96BF0">
        <w:rPr>
          <w:rFonts w:ascii="Abyssinica SIL" w:hAnsi="Abyssinica SIL" w:cs="Abyssinica SIL"/>
        </w:rPr>
        <w:t>ፆ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ዕፀው፡ወነሥአ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ወፆሮ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መታክፍቲሁ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D0487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03E6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ዘከመ፡</w:t>
      </w:r>
      <w:r w:rsidR="00D04870" w:rsidRPr="00A96BF0">
        <w:rPr>
          <w:rFonts w:ascii="Abyssinica SIL" w:hAnsi="Abyssinica SIL" w:cs="Abyssinica SIL"/>
        </w:rPr>
        <w:t>ርኢ</w:t>
      </w:r>
      <w:r w:rsidR="001B6F35" w:rsidRPr="00A96BF0">
        <w:rPr>
          <w:rFonts w:ascii="Abyssinica SIL" w:hAnsi="Abyssinica SIL" w:cs="Abyssinica SIL"/>
        </w:rPr>
        <w:t>ክሙኒ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03E6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03E6" w:rsidRPr="00A96BF0">
        <w:rPr>
          <w:rFonts w:ascii="Abyssinica SIL" w:hAnsi="Abyssinica SIL" w:cs="Abyssinica SIL"/>
        </w:rPr>
        <w:t>አ</w:t>
      </w:r>
      <w:r w:rsidR="00D04870" w:rsidRPr="00A96BF0">
        <w:rPr>
          <w:rFonts w:ascii="Abyssinica SIL" w:hAnsi="Abyssinica SIL" w:cs="Abyssinica SIL"/>
        </w:rPr>
        <w:t>ንት</w:t>
      </w:r>
      <w:r w:rsidR="001B6F35" w:rsidRPr="00A96BF0">
        <w:rPr>
          <w:rFonts w:ascii="Abyssinica SIL" w:hAnsi="Abyssinica SIL" w:cs="Abyssinica SIL"/>
        </w:rPr>
        <w:t>ሙ፡ኒ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ፍጡነ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</w:t>
      </w:r>
      <w:r w:rsidR="00D04870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ወገዘ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658A7" w:rsidRPr="00A96BF0">
        <w:rPr>
          <w:rFonts w:ascii="Abyssinica SIL" w:hAnsi="Abyssinica SIL" w:cs="Abyssinica SIL"/>
        </w:rPr>
        <w:t>ወነሥኡ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658A7" w:rsidRPr="00A96BF0">
        <w:rPr>
          <w:rFonts w:ascii="Abyssinica SIL" w:hAnsi="Abyssinica SIL" w:cs="Abyssinica SIL"/>
        </w:rPr>
        <w:t>ፆ</w:t>
      </w:r>
      <w:r w:rsidR="001B6F35" w:rsidRPr="00A96BF0">
        <w:rPr>
          <w:rFonts w:ascii="Abyssinica SIL" w:hAnsi="Abyssinica SIL" w:cs="Abyssinica SIL"/>
        </w:rPr>
        <w:t>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ፀወን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</w:t>
      </w:r>
      <w:r w:rsidR="002658A7" w:rsidRPr="00A96BF0">
        <w:rPr>
          <w:rFonts w:ascii="Abyssinica SIL" w:hAnsi="Abyssinica SIL" w:cs="Abyssinica SIL"/>
        </w:rPr>
        <w:t>ዓዩ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658A7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ወኖሙ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</w:t>
      </w:r>
      <w:r w:rsidR="00D0037C" w:rsidRPr="00A96BF0">
        <w:rPr>
          <w:rFonts w:ascii="Abyssinica SIL" w:hAnsi="Abyssinica SIL" w:cs="Abyssinica SIL"/>
        </w:rPr>
        <w:t>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ወሞቱ፡ኵሎሙ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037C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ሰቂሞን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037C" w:rsidRPr="00A96BF0">
        <w:rPr>
          <w:rFonts w:ascii="Abyssinica SIL" w:hAnsi="Abyssinica SIL" w:cs="Abyssinica SIL"/>
        </w:rPr>
        <w:t>ዘማኅፈ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ወየአክሉ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04870" w:rsidRPr="00A96BF0">
        <w:rPr>
          <w:rFonts w:ascii="Abyssinica SIL" w:hAnsi="Abyssinica SIL" w:cs="Abyssinica SIL"/>
        </w:rPr>
        <w:t>፲፻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04870" w:rsidRPr="00A96BF0">
        <w:rPr>
          <w:rFonts w:ascii="Abyssinica SIL" w:hAnsi="Abyssinica SIL" w:cs="Abyssinica SIL"/>
        </w:rPr>
        <w:t>አ</w:t>
      </w:r>
      <w:r w:rsidR="00D0037C" w:rsidRPr="00A96BF0">
        <w:rPr>
          <w:rFonts w:ascii="Abyssinica SIL" w:hAnsi="Abyssinica SIL" w:cs="Abyssinica SIL"/>
        </w:rPr>
        <w:t>ንስ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037C" w:rsidRPr="00A96BF0">
        <w:rPr>
          <w:rFonts w:ascii="Abyssinica SIL" w:hAnsi="Abyssinica SIL" w:cs="Abyssinica SIL"/>
        </w:rPr>
        <w:t>አቤሜሌ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037C" w:rsidRPr="00A96BF0">
        <w:rPr>
          <w:rFonts w:ascii="Abyssinica SIL" w:hAnsi="Abyssinica SIL" w:cs="Abyssinica SIL"/>
        </w:rPr>
        <w:t>ቴ</w:t>
      </w:r>
      <w:r w:rsidR="00D04870" w:rsidRPr="00A96BF0">
        <w:rPr>
          <w:rFonts w:ascii="Abyssinica SIL" w:hAnsi="Abyssinica SIL" w:cs="Abyssinica SIL"/>
        </w:rPr>
        <w:t>ቤሳ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037C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ወአስተጋብእ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16054" w:rsidRPr="00A96BF0">
        <w:rPr>
          <w:rFonts w:ascii="Abyssinica SIL" w:hAnsi="Abyssinica SIL" w:cs="Abyssinica SIL"/>
        </w:rPr>
        <w:t>ዋ</w:t>
      </w:r>
      <w:r w:rsidR="00D04870" w:rsidRPr="00A96BF0">
        <w:rPr>
          <w:rFonts w:ascii="Abyssinica SIL" w:hAnsi="Abyssinica SIL" w:cs="Abyssinica SIL"/>
        </w:rPr>
        <w:t xml:space="preserve"> </w:t>
      </w:r>
      <w:proofErr w:type="spellStart"/>
      <w:r w:rsidR="00516054" w:rsidRPr="00A96BF0">
        <w:rPr>
          <w:rFonts w:ascii="Abyssinica SIL" w:hAnsi="Abyssinica SIL" w:cs="Abyssinica SIL"/>
        </w:rPr>
        <w:t>ወቦ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16054" w:rsidRPr="00A96BF0">
        <w:rPr>
          <w:rFonts w:ascii="Abyssinica SIL" w:hAnsi="Abyssinica SIL" w:cs="Abyssinica SIL"/>
        </w:rPr>
        <w:t>ማኅፈ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ማ</w:t>
      </w:r>
      <w:r w:rsidR="00516054" w:rsidRPr="00A96BF0">
        <w:rPr>
          <w:rFonts w:ascii="Abyssinica SIL" w:hAnsi="Abyssinica SIL" w:cs="Abyssinica SIL"/>
        </w:rPr>
        <w:t>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ወተፀወኑ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16054" w:rsidRPr="00A96BF0">
        <w:rPr>
          <w:rFonts w:ascii="Abyssinica SIL" w:hAnsi="Abyssinica SIL" w:cs="Abyssinica SIL"/>
        </w:rPr>
        <w:t>እ</w:t>
      </w:r>
      <w:r w:rsidR="00D04870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ወአንስቲያሆሙ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ዓበይተ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ወዓፀዉ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ናኁሰ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ማኅፈድ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ኦቤ</w:t>
      </w:r>
      <w:r w:rsidR="00876F64" w:rsidRPr="00A96BF0">
        <w:rPr>
          <w:rFonts w:ascii="Abyssinica SIL" w:hAnsi="Abyssinica SIL" w:cs="Abyssinica SIL"/>
        </w:rPr>
        <w:t>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F64" w:rsidRPr="00A96BF0">
        <w:rPr>
          <w:rFonts w:ascii="Abyssinica SIL" w:hAnsi="Abyssinica SIL" w:cs="Abyssinica SIL"/>
        </w:rPr>
        <w:t>ናኅ</w:t>
      </w:r>
      <w:r w:rsidR="00D04870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</w:t>
      </w:r>
      <w:r w:rsidR="00D04870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ፈድ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ወቀርበ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D04870" w:rsidRPr="00A96BF0">
        <w:rPr>
          <w:rFonts w:ascii="Abyssinica SIL" w:hAnsi="Abyssinica SIL" w:cs="Abyssinica SIL"/>
        </w:rPr>
        <w:t>ቤ</w:t>
      </w:r>
      <w:r w:rsidR="00876F64" w:rsidRPr="00A96BF0">
        <w:rPr>
          <w:rFonts w:ascii="Abyssinica SIL" w:hAnsi="Abyssinica SIL" w:cs="Abyssinica SIL"/>
        </w:rPr>
        <w:t>ሜሌ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4870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F64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ማኅፈድ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ያውዕዮ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በእሳተ፡ወወገረቶ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76F64" w:rsidRPr="00A96BF0">
        <w:rPr>
          <w:rFonts w:ascii="Abyssinica SIL" w:hAnsi="Abyssinica SIL" w:cs="Abyssinica SIL"/>
        </w:rPr>
        <w:t>አሓ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በስባረ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ማኅረ</w:t>
      </w:r>
      <w:r w:rsidR="00D04870" w:rsidRPr="00A96BF0">
        <w:rPr>
          <w:rFonts w:ascii="Abyssinica SIL" w:hAnsi="Abyssinica SIL" w:cs="Abyssinica SIL"/>
        </w:rPr>
        <w:t>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በአቤ</w:t>
      </w:r>
      <w:r w:rsidR="00D04870" w:rsidRPr="00A96BF0">
        <w:rPr>
          <w:rFonts w:ascii="Abyssinica SIL" w:hAnsi="Abyssinica SIL" w:cs="Abyssinica SIL"/>
        </w:rPr>
        <w:t>ሜ</w:t>
      </w:r>
      <w:r w:rsidR="00F121F8" w:rsidRPr="00A96BF0">
        <w:rPr>
          <w:rFonts w:ascii="Abyssinica SIL" w:hAnsi="Abyssinica SIL" w:cs="Abyssinica SIL"/>
        </w:rPr>
        <w:t>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21F8" w:rsidRPr="00A96BF0">
        <w:rPr>
          <w:rFonts w:ascii="Abyssinica SIL" w:hAnsi="Abyssinica SIL" w:cs="Abyssinica SIL"/>
        </w:rPr>
        <w:t>ወቀጥቀጠ</w:t>
      </w:r>
      <w:r w:rsidR="001B6F35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21F8" w:rsidRPr="00A96BF0">
        <w:rPr>
          <w:rFonts w:ascii="Abyssinica SIL" w:hAnsi="Abyssinica SIL" w:cs="Abyssinica SIL"/>
        </w:rPr>
        <w:t>ወወፅእ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ናላሁ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ወጸውዖ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21F8" w:rsidRPr="00A96BF0">
        <w:rPr>
          <w:rFonts w:ascii="Abyssinica SIL" w:hAnsi="Abyssinica SIL" w:cs="Abyssinica SIL"/>
        </w:rPr>
        <w:t>ፍጡ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ለቍልዔሁ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ዘይፀውር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ዋየ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ሐቀሉ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6E1D" w:rsidRPr="00A96BF0">
        <w:rPr>
          <w:rFonts w:ascii="Abyssinica SIL" w:hAnsi="Abyssinica SIL" w:cs="Abyssinica SIL"/>
        </w:rPr>
        <w:t>ምላ</w:t>
      </w:r>
      <w:r w:rsidR="001B6F35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3318A1" w:rsidRPr="00A96BF0">
        <w:rPr>
          <w:rFonts w:ascii="Abyssinica SIL" w:hAnsi="Abyssinica SIL" w:cs="Abyssinica SIL"/>
        </w:rPr>
        <w:t>ጥ</w:t>
      </w:r>
      <w:r w:rsidR="00696F4A" w:rsidRPr="00A96BF0">
        <w:rPr>
          <w:rFonts w:ascii="Abyssinica SIL" w:hAnsi="Abyssinica SIL" w:cs="Abyssinica SIL"/>
        </w:rPr>
        <w:t>ባሕቲ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6F4A" w:rsidRPr="00A96BF0">
        <w:rPr>
          <w:rFonts w:ascii="Abyssinica SIL" w:hAnsi="Abyssinica SIL" w:cs="Abyssinica SIL"/>
        </w:rPr>
        <w:t>ወቅት</w:t>
      </w:r>
      <w:r w:rsidR="001B6F35" w:rsidRPr="00A96BF0">
        <w:rPr>
          <w:rFonts w:ascii="Abyssinica SIL" w:hAnsi="Abyssinica SIL" w:cs="Abyssinica SIL"/>
        </w:rPr>
        <w:t>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ኢይበሉኒ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6F4A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</w:t>
      </w:r>
      <w:r w:rsidR="003318A1" w:rsidRPr="00A96BF0">
        <w:rPr>
          <w:rFonts w:ascii="Abyssinica SIL" w:hAnsi="Abyssinica SIL" w:cs="Abyssinica SIL"/>
        </w:rPr>
        <w:t>ተ</w:t>
      </w:r>
      <w:r w:rsidR="00696F4A" w:rsidRPr="00A96BF0">
        <w:rPr>
          <w:rFonts w:ascii="Abyssinica SIL" w:hAnsi="Abyssinica SIL" w:cs="Abyssinica SIL"/>
        </w:rPr>
        <w:t>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96F4A" w:rsidRPr="00A96BF0">
        <w:rPr>
          <w:rFonts w:ascii="Abyssinica SIL" w:hAnsi="Abyssinica SIL" w:cs="Abyssinica SIL"/>
        </w:rPr>
        <w:t>ወወግዖ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33814EB5" w14:textId="77777777" w:rsidR="001D19E9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336</w:t>
      </w:r>
    </w:p>
    <w:p w14:paraId="1B6F4D16" w14:textId="6C8210AB" w:rsidR="00C102B7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ቍል</w:t>
      </w:r>
      <w:r w:rsidR="00A22F18" w:rsidRPr="00A96BF0">
        <w:rPr>
          <w:rFonts w:ascii="Abyssinica SIL" w:hAnsi="Abyssinica SIL" w:cs="Abyssinica SIL"/>
        </w:rPr>
        <w:t>ዔ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አ</w:t>
      </w:r>
      <w:r w:rsidR="00A22F18" w:rsidRPr="00A96BF0">
        <w:rPr>
          <w:rFonts w:ascii="Abyssinica SIL" w:hAnsi="Abyssinica SIL" w:cs="Abyssinica SIL"/>
        </w:rPr>
        <w:t>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ብያቲሆሙ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ወፈደዮ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</w:t>
      </w:r>
      <w:r w:rsidR="003318A1" w:rsidRPr="00A96BF0">
        <w:rPr>
          <w:rFonts w:ascii="Abyssinica SIL" w:hAnsi="Abyssinica SIL" w:cs="Abyssinica SIL"/>
        </w:rPr>
        <w:t>ቤ</w:t>
      </w:r>
      <w:r w:rsidR="00A22F18" w:rsidRPr="00A96BF0">
        <w:rPr>
          <w:rFonts w:ascii="Abyssinica SIL" w:hAnsi="Abyssinica SIL" w:cs="Abyssinica SIL"/>
        </w:rPr>
        <w:t>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2F1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ገብረ፡ላዕለ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ዘቀተለ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22F18" w:rsidRPr="00A96BF0">
        <w:rPr>
          <w:rFonts w:ascii="Abyssinica SIL" w:hAnsi="Abyssinica SIL" w:cs="Abyssinica SIL"/>
        </w:rPr>
        <w:t>፸</w:t>
      </w:r>
      <w:proofErr w:type="spellStart"/>
      <w:r w:rsidR="00A22F18" w:rsidRPr="00A96BF0">
        <w:rPr>
          <w:rFonts w:ascii="Abyssinica SIL" w:hAnsi="Abyssinica SIL" w:cs="Abyssinica SIL"/>
        </w:rPr>
        <w:t>አኅ</w:t>
      </w:r>
      <w:r w:rsidR="001B6F35" w:rsidRPr="00A96BF0">
        <w:rPr>
          <w:rFonts w:ascii="Abyssinica SIL" w:hAnsi="Abyssinica SIL" w:cs="Abyssinica SIL"/>
        </w:rPr>
        <w:t>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1CFA" w:rsidRPr="00A96BF0">
        <w:rPr>
          <w:rFonts w:ascii="Abyssinica SIL" w:hAnsi="Abyssinica SIL" w:cs="Abyssinica SIL"/>
        </w:rPr>
        <w:t>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ቂማ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ፈደዮሙ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</w:t>
      </w:r>
      <w:r w:rsidR="003318A1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መርገመ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ኢዮአታም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ሮ</w:t>
      </w:r>
      <w:r w:rsidR="001B6F35" w:rsidRPr="00A96BF0">
        <w:rPr>
          <w:rFonts w:ascii="Abyssinica SIL" w:hAnsi="Abyssinica SIL" w:cs="Abyssinica SIL"/>
        </w:rPr>
        <w:t>ብዓም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FE0B3F" w:rsidRPr="00A96BF0">
        <w:rPr>
          <w:rFonts w:ascii="Abyssinica SIL" w:hAnsi="Abyssinica SIL" w:cs="Abyssinica SIL"/>
          <w:b/>
          <w:bCs/>
        </w:rPr>
        <w:t>ምዕ</w:t>
      </w:r>
      <w:r w:rsidR="001B6F35" w:rsidRPr="00A96BF0">
        <w:rPr>
          <w:rFonts w:ascii="Abyssinica SIL" w:hAnsi="Abyssinica SIL" w:cs="Abyssinica SIL"/>
          <w:b/>
          <w:bCs/>
        </w:rPr>
        <w:t>ራ</w:t>
      </w:r>
      <w:r w:rsidR="003318A1" w:rsidRPr="00A96BF0">
        <w:rPr>
          <w:rFonts w:ascii="Abyssinica SIL" w:hAnsi="Abyssinica SIL" w:cs="Abyssinica SIL"/>
          <w:b/>
          <w:bCs/>
        </w:rPr>
        <w:t>ፍ</w:t>
      </w:r>
      <w:proofErr w:type="spellEnd"/>
      <w:r w:rsidR="003318A1" w:rsidRPr="00A96BF0">
        <w:rPr>
          <w:rFonts w:ascii="Abyssinica SIL" w:hAnsi="Abyssinica SIL" w:cs="Abyssinica SIL"/>
          <w:b/>
          <w:bCs/>
        </w:rPr>
        <w:t xml:space="preserve"> </w:t>
      </w:r>
      <w:r w:rsidR="00CF6B8C" w:rsidRPr="00A96BF0">
        <w:rPr>
          <w:rFonts w:ascii="Abyssinica SIL" w:hAnsi="Abyssinica SIL" w:cs="Abyssinica SIL"/>
          <w:b/>
          <w:bCs/>
        </w:rPr>
        <w:t>፱</w:t>
      </w:r>
      <w:r w:rsidR="001B6F35" w:rsidRPr="00A96BF0">
        <w:rPr>
          <w:rFonts w:ascii="Abyssinica SIL" w:hAnsi="Abyssinica SIL" w:cs="Abyssinica SIL"/>
        </w:rPr>
        <w:t xml:space="preserve">።ወቆመ፡ </w:t>
      </w:r>
      <w:proofErr w:type="spellStart"/>
      <w:r w:rsidR="001B6F35" w:rsidRPr="00A96BF0">
        <w:rPr>
          <w:rFonts w:ascii="Abyssinica SIL" w:hAnsi="Abyssinica SIL" w:cs="Abyssinica SIL"/>
        </w:rPr>
        <w:t>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56FBE" w:rsidRPr="00A96BF0">
        <w:rPr>
          <w:rFonts w:ascii="Abyssinica SIL" w:hAnsi="Abyssinica SIL" w:cs="Abyssinica SIL"/>
        </w:rPr>
        <w:t>አቤሜሌክ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ዘያድኅኖሙ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318A1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ቶላ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ፎሐ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56FBE" w:rsidRPr="00A96BF0">
        <w:rPr>
          <w:rFonts w:ascii="Abyssinica SIL" w:hAnsi="Abyssinica SIL" w:cs="Abyssinica SIL"/>
        </w:rPr>
        <w:t>እ</w:t>
      </w:r>
      <w:r w:rsidR="003318A1" w:rsidRPr="00A96BF0">
        <w:rPr>
          <w:rFonts w:ascii="Abyssinica SIL" w:hAnsi="Abyssinica SIL" w:cs="Abyssinica SIL"/>
        </w:rPr>
        <w:t>ኁ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እምይሳኮር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ምር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3318A1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318A1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ወ</w:t>
      </w:r>
      <w:r w:rsidR="003318A1" w:rsidRPr="00A96BF0">
        <w:rPr>
          <w:rFonts w:ascii="Abyssinica SIL" w:hAnsi="Abyssinica SIL" w:cs="Abyssinica SIL"/>
        </w:rPr>
        <w:t>፫</w:t>
      </w:r>
      <w:r w:rsidR="001B6F35" w:rsidRPr="00A96BF0">
        <w:rPr>
          <w:rFonts w:ascii="Abyssinica SIL" w:hAnsi="Abyssinica SIL" w:cs="Abyssinica SIL"/>
        </w:rPr>
        <w:t xml:space="preserve">ዓመተ፡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ምር፡ወቆመ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18A1" w:rsidRPr="00A96BF0">
        <w:rPr>
          <w:rFonts w:ascii="Abyssinica SIL" w:hAnsi="Abyssinica SIL" w:cs="Abyssinica SIL"/>
        </w:rPr>
        <w:t>እምድኅሬሁ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ኢያዕር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20A94" w:rsidRPr="00A96BF0">
        <w:rPr>
          <w:rFonts w:ascii="Abyssinica SIL" w:hAnsi="Abyssinica SIL" w:cs="Abyssinica SIL"/>
        </w:rPr>
        <w:t>ገለ</w:t>
      </w:r>
      <w:r w:rsidR="001B6F35" w:rsidRPr="00A96BF0">
        <w:rPr>
          <w:rFonts w:ascii="Abyssinica SIL" w:hAnsi="Abyssinica SIL" w:cs="Abyssinica SIL"/>
        </w:rPr>
        <w:t>ዓዳዊ፡</w:t>
      </w:r>
      <w:r w:rsidR="003318A1" w:rsidRPr="00A96BF0">
        <w:rPr>
          <w:rFonts w:ascii="Abyssinica SIL" w:hAnsi="Abyssinica SIL" w:cs="Abyssinica SIL"/>
        </w:rPr>
        <w:t>ወኰነኖ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318A1" w:rsidRPr="00A96BF0">
        <w:rPr>
          <w:rFonts w:ascii="Abyssinica SIL" w:hAnsi="Abyssinica SIL" w:cs="Abyssinica SIL"/>
        </w:rPr>
        <w:t>፳</w:t>
      </w:r>
      <w:r w:rsidR="00F322C7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318A1" w:rsidRPr="00A96BF0">
        <w:rPr>
          <w:rFonts w:ascii="Abyssinica SIL" w:hAnsi="Abyssinica SIL" w:cs="Abyssinica SIL"/>
        </w:rPr>
        <w:t>፳ወ</w:t>
      </w:r>
      <w:r w:rsidR="001B6F35" w:rsidRPr="00A96BF0">
        <w:rPr>
          <w:rFonts w:ascii="Abyssinica SIL" w:hAnsi="Abyssinica SIL" w:cs="Abyssinica SIL"/>
        </w:rPr>
        <w:t xml:space="preserve">፪ዓመተ፡ወቦ፡፴ወ፪ደቂቅ፡ </w:t>
      </w:r>
      <w:proofErr w:type="spellStart"/>
      <w:r w:rsidR="00F322C7" w:rsidRPr="00A96BF0">
        <w:rPr>
          <w:rFonts w:ascii="Abyssinica SIL" w:hAnsi="Abyssinica SIL" w:cs="Abyssinica SIL"/>
        </w:rPr>
        <w:t>ወይፂ</w:t>
      </w:r>
      <w:r w:rsidR="001B6F35" w:rsidRPr="00A96BF0">
        <w:rPr>
          <w:rFonts w:ascii="Abyssinica SIL" w:hAnsi="Abyssinica SIL" w:cs="Abyssinica SIL"/>
        </w:rPr>
        <w:t>ዓኑ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2C7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318A1" w:rsidRPr="00A96BF0">
        <w:rPr>
          <w:rFonts w:ascii="Abyssinica SIL" w:hAnsi="Abyssinica SIL" w:cs="Abyssinica SIL"/>
        </w:rPr>
        <w:t>፴</w:t>
      </w:r>
      <w:r w:rsidR="00F322C7" w:rsidRPr="00A96BF0">
        <w:rPr>
          <w:rFonts w:ascii="Abyssinica SIL" w:hAnsi="Abyssinica SIL" w:cs="Abyssinica SIL"/>
        </w:rPr>
        <w:t>ወ፪አዕዱ</w:t>
      </w:r>
      <w:r w:rsidR="001B6F35" w:rsidRPr="00A96BF0">
        <w:rPr>
          <w:rFonts w:ascii="Abyssinica SIL" w:hAnsi="Abyssinica SIL" w:cs="Abyssinica SIL"/>
        </w:rPr>
        <w:t xml:space="preserve">ግ፡ </w:t>
      </w:r>
      <w:proofErr w:type="spellStart"/>
      <w:r w:rsidR="001B6F35" w:rsidRPr="00A96BF0">
        <w:rPr>
          <w:rFonts w:ascii="Abyssinica SIL" w:hAnsi="Abyssinica SIL" w:cs="Abyssinica SIL"/>
        </w:rPr>
        <w:t>ወቦሙ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318A1" w:rsidRPr="00A96BF0">
        <w:rPr>
          <w:rFonts w:ascii="Abyssinica SIL" w:hAnsi="Abyssinica SIL" w:cs="Abyssinica SIL"/>
        </w:rPr>
        <w:t>፴</w:t>
      </w:r>
      <w:r w:rsidR="001B6F35" w:rsidRPr="00A96BF0">
        <w:rPr>
          <w:rFonts w:ascii="Abyssinica SIL" w:hAnsi="Abyssinica SIL" w:cs="Abyssinica SIL"/>
        </w:rPr>
        <w:t xml:space="preserve">ወ፪አህጉር፡ </w:t>
      </w:r>
      <w:proofErr w:type="spellStart"/>
      <w:r w:rsidR="001B6F35" w:rsidRPr="00A96BF0">
        <w:rPr>
          <w:rFonts w:ascii="Abyssinica SIL" w:hAnsi="Abyssinica SIL" w:cs="Abyssinica SIL"/>
        </w:rPr>
        <w:t>ወሰመ</w:t>
      </w:r>
      <w:r w:rsidR="00F322C7" w:rsidRPr="00A96BF0">
        <w:rPr>
          <w:rFonts w:ascii="Abyssinica SIL" w:hAnsi="Abyssinica SIL" w:cs="Abyssinica SIL"/>
        </w:rPr>
        <w:t>ዮ</w:t>
      </w:r>
      <w:r w:rsidR="003318A1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ደብራተ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322C7" w:rsidRPr="00A96BF0">
        <w:rPr>
          <w:rFonts w:ascii="Abyssinica SIL" w:hAnsi="Abyssinica SIL" w:cs="Abyssinica SIL"/>
        </w:rPr>
        <w:t>ኢያእ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እስከ፡ዮም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ወሀ</w:t>
      </w:r>
      <w:r w:rsidR="001B6F35" w:rsidRPr="00A96BF0">
        <w:rPr>
          <w:rFonts w:ascii="Abyssinica SIL" w:hAnsi="Abyssinica SIL" w:cs="Abyssinica SIL"/>
        </w:rPr>
        <w:t>ለዋ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9AE" w:rsidRPr="00A96BF0">
        <w:rPr>
          <w:rFonts w:ascii="Abyssinica SIL" w:hAnsi="Abyssinica SIL" w:cs="Abyssinica SIL"/>
        </w:rPr>
        <w:t>ኢያእ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0429AE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ሪሞ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9AE" w:rsidRPr="00A96BF0">
        <w:rPr>
          <w:rFonts w:ascii="Abyssinica SIL" w:hAnsi="Abyssinica SIL" w:cs="Abyssinica SIL"/>
        </w:rPr>
        <w:t>ወደ</w:t>
      </w:r>
      <w:r w:rsidR="001B6F35" w:rsidRPr="00A96BF0">
        <w:rPr>
          <w:rFonts w:ascii="Abyssinica SIL" w:hAnsi="Abyssinica SIL" w:cs="Abyssinica SIL"/>
        </w:rPr>
        <w:t>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እስሬኤል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ገቢረ</w:t>
      </w:r>
      <w:r w:rsidR="001B6F35" w:rsidRPr="00A96BF0">
        <w:rPr>
          <w:rFonts w:ascii="Abyssinica SIL" w:hAnsi="Abyssinica SIL" w:cs="Abyssinica SIL"/>
        </w:rPr>
        <w:t>፡እኩይ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E274A" w:rsidRPr="00A96BF0">
        <w:rPr>
          <w:rFonts w:ascii="Abyssinica SIL" w:hAnsi="Abyssinica SIL" w:cs="Abyssinica SIL"/>
        </w:rPr>
        <w:t>ወአምለ</w:t>
      </w:r>
      <w:r w:rsidR="001B6F35" w:rsidRPr="00A96BF0">
        <w:rPr>
          <w:rFonts w:ascii="Abyssinica SIL" w:hAnsi="Abyssinica SIL" w:cs="Abyssinica SIL"/>
        </w:rPr>
        <w:t>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ለበዓሊ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ወለአስጣ</w:t>
      </w:r>
      <w:r w:rsidR="001B6F35" w:rsidRPr="00A96BF0">
        <w:rPr>
          <w:rFonts w:ascii="Abyssinica SIL" w:hAnsi="Abyssinica SIL" w:cs="Abyssinica SIL"/>
        </w:rPr>
        <w:t>ሮት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E274A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ርያ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ሲዶና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ሞአ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ደቂቀ፡</w:t>
      </w:r>
      <w:r w:rsidR="00D3214D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ወኃደግ</w:t>
      </w:r>
      <w:r w:rsidR="00D3214D" w:rsidRPr="00A96BF0">
        <w:rPr>
          <w:rFonts w:ascii="Abyssinica SIL" w:hAnsi="Abyssinica SIL" w:cs="Abyssinica SIL"/>
        </w:rPr>
        <w:t>ዎ</w:t>
      </w:r>
      <w:r w:rsidR="001B6F35" w:rsidRPr="00A96BF0">
        <w:rPr>
          <w:rFonts w:ascii="Abyssinica SIL" w:hAnsi="Abyssinica SIL" w:cs="Abyssinica SIL"/>
        </w:rPr>
        <w:t>፡ለእግዚአብሔር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ወኢተቀንዩ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14D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5B651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ወአግብኦ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14D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</w:t>
      </w:r>
      <w:r w:rsidR="005B6514" w:rsidRPr="00A96BF0">
        <w:rPr>
          <w:rFonts w:ascii="Abyssinica SIL" w:hAnsi="Abyssinica SIL" w:cs="Abyssinica SIL"/>
        </w:rPr>
        <w:t>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3214D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</w:p>
    <w:p w14:paraId="17ECFE2A" w14:textId="489BF7B2" w:rsidR="00C102B7" w:rsidRPr="00A96BF0" w:rsidRDefault="001D19E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5B6514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ቀይዎሙ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ወአጥ</w:t>
      </w:r>
      <w:r w:rsidR="001B6F35" w:rsidRPr="00A96BF0">
        <w:rPr>
          <w:rFonts w:ascii="Abyssinica SIL" w:hAnsi="Abyssinica SIL" w:cs="Abyssinica SIL"/>
        </w:rPr>
        <w:t>ወቅዎሙ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B6514" w:rsidRPr="00A96BF0">
        <w:rPr>
          <w:rFonts w:ascii="Abyssinica SIL" w:hAnsi="Abyssinica SIL" w:cs="Abyssinica SIL"/>
        </w:rPr>
        <w:t>፳</w:t>
      </w:r>
      <w:proofErr w:type="spellStart"/>
      <w:r w:rsidR="005B6514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በማዕዶ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ዮርዳ</w:t>
      </w:r>
      <w:r w:rsidR="005B6514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በምድ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5B6514" w:rsidRPr="00A96BF0">
        <w:rPr>
          <w:rFonts w:ascii="Abyssinica SIL" w:hAnsi="Abyssinica SIL" w:cs="Abyssinica SIL"/>
        </w:rPr>
        <w:t>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ወዓደ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ዮርዳ</w:t>
      </w:r>
      <w:r w:rsidR="005B6514" w:rsidRPr="00A96BF0">
        <w:rPr>
          <w:rFonts w:ascii="Abyssinica SIL" w:hAnsi="Abyssinica SIL" w:cs="Abyssinica SIL"/>
        </w:rPr>
        <w:t>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ይትቃተልዎሙ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ለይሁዳ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ወለብንያም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አፍሬ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</w:t>
      </w:r>
      <w:r w:rsidR="005B6514" w:rsidRPr="00A96BF0">
        <w:rPr>
          <w:rFonts w:ascii="Abyssinica SIL" w:hAnsi="Abyssinica SIL" w:cs="Abyssinica SIL"/>
        </w:rPr>
        <w:t>ሣ</w:t>
      </w:r>
      <w:r w:rsidR="00A91D9A" w:rsidRPr="00A96BF0">
        <w:rPr>
          <w:rFonts w:ascii="Abyssinica SIL" w:hAnsi="Abyssinica SIL" w:cs="Abyssinica SIL"/>
        </w:rPr>
        <w:t>ቀ</w:t>
      </w:r>
      <w:r w:rsidR="005B6514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91D9A" w:rsidRPr="00A96BF0">
        <w:rPr>
          <w:rFonts w:ascii="Abyssinica SIL" w:hAnsi="Abyssinica SIL" w:cs="Abyssinica SIL"/>
        </w:rPr>
        <w:t>እ</w:t>
      </w:r>
      <w:r w:rsidR="005B6514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ራኤል፡</w:t>
      </w:r>
      <w:r w:rsidR="005B6514" w:rsidRPr="00A96BF0">
        <w:rPr>
          <w:rFonts w:ascii="Abyssinica SIL" w:hAnsi="Abyssinica SIL" w:cs="Abyssinica SIL"/>
        </w:rPr>
        <w:t>ጥ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ወግዕሩ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B651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57DB0" w:rsidRPr="00A96BF0">
        <w:rPr>
          <w:rFonts w:ascii="Abyssinica SIL" w:hAnsi="Abyssinica SIL" w:cs="Abyssinica SIL"/>
        </w:rPr>
        <w:t>አበስ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ኃደግና፡ከ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ለአምላክነ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ወአምላክናሁ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ለበዓሊ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B651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ኤል፡አኮኑ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0C51" w:rsidRPr="00A96BF0">
        <w:rPr>
          <w:rFonts w:ascii="Abyssinica SIL" w:hAnsi="Abyssinica SIL" w:cs="Abyssinica SIL"/>
        </w:rPr>
        <w:t>ወአሞ</w:t>
      </w:r>
      <w:r w:rsidR="005B6514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0C51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ን።ወሞአብ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ወኢሎፍሊ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ወሲደና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ወምድያም፡</w:t>
      </w:r>
      <w:r w:rsidR="00900C51" w:rsidRPr="00A96BF0">
        <w:rPr>
          <w:rFonts w:ascii="Abyssinica SIL" w:hAnsi="Abyssinica SIL" w:cs="Abyssinica SIL"/>
        </w:rPr>
        <w:t>ወአማሌ</w:t>
      </w:r>
      <w:r w:rsidR="005B6514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ሣ</w:t>
      </w:r>
      <w:r w:rsidR="00900C51" w:rsidRPr="00A96BF0">
        <w:rPr>
          <w:rFonts w:ascii="Abyssinica SIL" w:hAnsi="Abyssinica SIL" w:cs="Abyssinica SIL"/>
        </w:rPr>
        <w:t>ቀ</w:t>
      </w:r>
      <w:r w:rsidR="005B6514" w:rsidRPr="00A96BF0">
        <w:rPr>
          <w:rFonts w:ascii="Abyssinica SIL" w:hAnsi="Abyssinica SIL" w:cs="Abyssinica SIL"/>
        </w:rPr>
        <w:t>ዩ</w:t>
      </w:r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ወግዕርክሙ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ኀቤየ፡ወአድኃንኩክሙ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0C51" w:rsidRPr="00A96BF0">
        <w:rPr>
          <w:rFonts w:ascii="Abyssinica SIL" w:hAnsi="Abyssinica SIL" w:cs="Abyssinica SIL"/>
        </w:rPr>
        <w:t>እምእዴ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5B6514" w:rsidRPr="00A96BF0">
        <w:rPr>
          <w:rFonts w:ascii="Abyssinica SIL" w:hAnsi="Abyssinica SIL" w:cs="Abyssinica SIL"/>
        </w:rPr>
        <w:t>ወአንት</w:t>
      </w:r>
      <w:r w:rsidR="00900C51" w:rsidRPr="00A96BF0">
        <w:rPr>
          <w:rFonts w:ascii="Abyssinica SIL" w:hAnsi="Abyssinica SIL" w:cs="Abyssinica SIL"/>
        </w:rPr>
        <w:t>ሙ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00C51" w:rsidRPr="00A96BF0">
        <w:rPr>
          <w:rFonts w:ascii="Abyssinica SIL" w:hAnsi="Abyssinica SIL" w:cs="Abyssinica SIL"/>
        </w:rPr>
        <w:t>ኃደ</w:t>
      </w:r>
      <w:r w:rsidR="001B6F35" w:rsidRPr="00A96BF0">
        <w:rPr>
          <w:rFonts w:ascii="Abyssinica SIL" w:hAnsi="Abyssinica SIL" w:cs="Abyssinica SIL"/>
        </w:rPr>
        <w:t>ግሙኒ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ወአምላክሙ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ባዕዳ</w:t>
      </w:r>
      <w:r w:rsidR="005B6514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ኢያድኅነክሙ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ሑኑ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1F2" w:rsidRPr="00A96BF0">
        <w:rPr>
          <w:rFonts w:ascii="Abyssinica SIL" w:hAnsi="Abyssinica SIL" w:cs="Abyssinica SIL"/>
        </w:rPr>
        <w:t>ጽ</w:t>
      </w:r>
      <w:r w:rsidR="001B6F35" w:rsidRPr="00A96BF0">
        <w:rPr>
          <w:rFonts w:ascii="Abyssinica SIL" w:hAnsi="Abyssinica SIL" w:cs="Abyssinica SIL"/>
        </w:rPr>
        <w:t>ር</w:t>
      </w:r>
      <w:r w:rsidR="004C71F2" w:rsidRPr="00A96BF0">
        <w:rPr>
          <w:rFonts w:ascii="Abyssinica SIL" w:hAnsi="Abyssinica SIL" w:cs="Abyssinica SIL"/>
        </w:rPr>
        <w:t>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ማልክት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B651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ኃረይክሙ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1F2" w:rsidRPr="00A96BF0">
        <w:rPr>
          <w:rFonts w:ascii="Abyssinica SIL" w:hAnsi="Abyssinica SIL" w:cs="Abyssinica SIL"/>
        </w:rPr>
        <w:t>ለክሙ</w:t>
      </w:r>
      <w:r w:rsidR="001B6F35" w:rsidRPr="00A96BF0">
        <w:rPr>
          <w:rFonts w:ascii="Abyssinica SIL" w:hAnsi="Abyssinica SIL" w:cs="Abyssinica SIL"/>
        </w:rPr>
        <w:t>፡ወያድኅኑክሙ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ምንዳቤክሙ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35A4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አበስነ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ረሰይነ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ፈቅድ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በቅድሜከ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አድኅነነ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ወአሰሰ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አማልክተ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እማዕከ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51C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ም</w:t>
      </w:r>
      <w:r w:rsidR="0047651C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ወአሥመርዎ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5E5144" w:rsidRPr="00A96BF0">
        <w:rPr>
          <w:rFonts w:ascii="Abyssinica SIL" w:hAnsi="Abyssinica SIL" w:cs="Abyssinica SIL"/>
        </w:rPr>
        <w:t>ንበዙ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እምሥቃይ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35A4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ወግዕሩ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144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5144" w:rsidRPr="00A96BF0">
        <w:rPr>
          <w:rFonts w:ascii="Abyssinica SIL" w:hAnsi="Abyssinica SIL" w:cs="Abyssinica SIL"/>
        </w:rPr>
        <w:t>ገለ</w:t>
      </w:r>
      <w:r w:rsidR="001B6F35" w:rsidRPr="00A96BF0">
        <w:rPr>
          <w:rFonts w:ascii="Abyssinica SIL" w:hAnsi="Abyssinica SIL" w:cs="Abyssinica SIL"/>
        </w:rPr>
        <w:t>ዓድ፡ወፅኡ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35A4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ደብረ፡መሴፋ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ወተበሀሉ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በበይናቲሆሙ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ዘይእኅ</w:t>
      </w:r>
      <w:r w:rsidR="00035A4F" w:rsidRPr="00A96BF0">
        <w:rPr>
          <w:rFonts w:ascii="Abyssinica SIL" w:hAnsi="Abyssinica SIL" w:cs="Abyssinica SIL"/>
        </w:rPr>
        <w:t>ዝ</w:t>
      </w:r>
      <w:r w:rsidR="001B6F35" w:rsidRPr="00A96BF0">
        <w:rPr>
          <w:rFonts w:ascii="Abyssinica SIL" w:hAnsi="Abyssinica SIL" w:cs="Abyssinica SIL"/>
        </w:rPr>
        <w:t>።ይትቃ</w:t>
      </w:r>
      <w:r w:rsidR="00035A4F" w:rsidRPr="00A96BF0">
        <w:rPr>
          <w:rFonts w:ascii="Abyssinica SIL" w:hAnsi="Abyssinica SIL" w:cs="Abyssinica SIL"/>
        </w:rPr>
        <w:t>ተ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አ</w:t>
      </w:r>
      <w:r w:rsidR="00345F51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ወይኩን፡</w:t>
      </w:r>
      <w:r w:rsidR="00035A4F" w:rsidRPr="00A96BF0">
        <w:rPr>
          <w:rFonts w:ascii="Abyssinica SIL" w:hAnsi="Abyssinica SIL" w:cs="Abyssinica SIL"/>
        </w:rPr>
        <w:t>ርእሰ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BF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A80BF2" w:rsidRPr="00A96BF0">
        <w:rPr>
          <w:rFonts w:ascii="Abyssinica SIL" w:hAnsi="Abyssinica SIL" w:cs="Abyssinica SIL"/>
        </w:rPr>
        <w:t>ገለ</w:t>
      </w:r>
      <w:r w:rsidR="001B6F35" w:rsidRPr="00A96BF0">
        <w:rPr>
          <w:rFonts w:ascii="Abyssinica SIL" w:hAnsi="Abyssinica SIL" w:cs="Abyssinica SIL"/>
        </w:rPr>
        <w:t>ዓ</w:t>
      </w:r>
      <w:r w:rsidR="00035A4F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>፤</w:t>
      </w:r>
      <w:proofErr w:type="gramEnd"/>
    </w:p>
    <w:p w14:paraId="53B86855" w14:textId="77777777" w:rsidR="001D19E9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337</w:t>
      </w:r>
    </w:p>
    <w:p w14:paraId="79DF5B6F" w14:textId="30F62820" w:rsidR="00C102B7" w:rsidRPr="00A96BF0" w:rsidRDefault="001D19E9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035A4F" w:rsidRPr="00A96BF0">
        <w:rPr>
          <w:rFonts w:ascii="Abyssinica SIL" w:hAnsi="Abyssinica SIL" w:cs="Abyssinica SIL"/>
          <w:b/>
          <w:bCs/>
        </w:rPr>
        <w:t>፲</w:t>
      </w:r>
      <w:r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ገለዓዳዊ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6077F" w:rsidRPr="00A96BF0">
        <w:rPr>
          <w:rFonts w:ascii="Abyssinica SIL" w:hAnsi="Abyssinica SIL" w:cs="Abyssinica SIL"/>
        </w:rPr>
        <w:t>[ጽ]</w:t>
      </w:r>
      <w:proofErr w:type="spellStart"/>
      <w:r w:rsidR="001B6F35" w:rsidRPr="00A96BF0">
        <w:rPr>
          <w:rFonts w:ascii="Abyssinica SIL" w:hAnsi="Abyssinica SIL" w:cs="Abyssinica SIL"/>
        </w:rPr>
        <w:t>ኑዕ፡ወኃያል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ዘ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ወወለደቶ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</w:t>
      </w:r>
      <w:r w:rsidR="00035A4F" w:rsidRPr="00A96BF0">
        <w:rPr>
          <w:rFonts w:ascii="Abyssinica SIL" w:hAnsi="Abyssinica SIL" w:cs="Abyssinica SIL"/>
        </w:rPr>
        <w:t>ፍ</w:t>
      </w:r>
      <w:r w:rsidR="001B6F35" w:rsidRPr="00A96BF0">
        <w:rPr>
          <w:rFonts w:ascii="Abyssinica SIL" w:hAnsi="Abyssinica SIL" w:cs="Abyssinica SIL"/>
        </w:rPr>
        <w:t>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ወወለደት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</w:t>
      </w:r>
      <w:r w:rsidR="00035A4F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ዚት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</w:t>
      </w:r>
      <w:r w:rsidR="007A35CD" w:rsidRPr="00A96BF0">
        <w:rPr>
          <w:rFonts w:ascii="Abyssinica SIL" w:hAnsi="Abyssinica SIL" w:cs="Abyssinica SIL"/>
        </w:rPr>
        <w:t>ህቁ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7A35C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ውፅ</w:t>
      </w:r>
      <w:r w:rsidR="00035A4F" w:rsidRPr="00A96BF0">
        <w:rPr>
          <w:rFonts w:ascii="Abyssinica SIL" w:hAnsi="Abyssinica SIL" w:cs="Abyssinica SIL"/>
        </w:rPr>
        <w:t>ዕ</w:t>
      </w:r>
      <w:r w:rsidR="001B6F35" w:rsidRPr="00A96BF0">
        <w:rPr>
          <w:rFonts w:ascii="Abyssinica SIL" w:hAnsi="Abyssinica SIL" w:cs="Abyssinica SIL"/>
        </w:rPr>
        <w:t>ዎ፡ለዮፍታሔ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ኢት</w:t>
      </w:r>
      <w:r w:rsidR="001B6F35" w:rsidRPr="00A96BF0">
        <w:rPr>
          <w:rFonts w:ascii="Abyssinica SIL" w:hAnsi="Abyssinica SIL" w:cs="Abyssinica SIL"/>
        </w:rPr>
        <w:t>ወርስ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ካልእ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035A4F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ምገጸ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A35CD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D1D2C" w:rsidRPr="00A96BF0">
        <w:rPr>
          <w:rFonts w:ascii="Abyssinica SIL" w:hAnsi="Abyssinica SIL" w:cs="Abyssinica SIL"/>
        </w:rPr>
        <w:t>ጣ</w:t>
      </w:r>
      <w:r w:rsidR="001B6F35" w:rsidRPr="00A96BF0">
        <w:rPr>
          <w:rFonts w:ascii="Abyssinica SIL" w:hAnsi="Abyssinica SIL" w:cs="Abyssinica SIL"/>
        </w:rPr>
        <w:t>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ወይፀመድዎ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ነዳያን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5D1D2C" w:rsidRPr="00A96BF0">
        <w:rPr>
          <w:rFonts w:ascii="Abyssinica SIL" w:hAnsi="Abyssinica SIL" w:cs="Abyssinica SIL"/>
        </w:rPr>
        <w:t>ድኅ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D1D2C" w:rsidRPr="00A96BF0">
        <w:rPr>
          <w:rFonts w:ascii="Abyssinica SIL" w:hAnsi="Abyssinica SIL" w:cs="Abyssinica SIL"/>
        </w:rPr>
        <w:t>ተቃተ</w:t>
      </w:r>
      <w:r w:rsidR="001B6F35" w:rsidRPr="00A96BF0">
        <w:rPr>
          <w:rFonts w:ascii="Abyssinica SIL" w:hAnsi="Abyssinica SIL" w:cs="Abyssinica SIL"/>
        </w:rPr>
        <w:t>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D1D2C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ለ፳</w:t>
      </w:r>
      <w:r w:rsidR="005D1D2C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ይንሥእዎ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ለዮፍታ</w:t>
      </w:r>
      <w:r w:rsidR="00035A4F" w:rsidRPr="00A96BF0">
        <w:rPr>
          <w:rFonts w:ascii="Abyssinica SIL" w:hAnsi="Abyssinica SIL" w:cs="Abyssinica SIL"/>
        </w:rPr>
        <w:t>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D1D2C" w:rsidRPr="00A96BF0">
        <w:rPr>
          <w:rFonts w:ascii="Abyssinica SIL" w:hAnsi="Abyssinica SIL" w:cs="Abyssinica SIL"/>
        </w:rPr>
        <w:t>እምድ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D1D2C" w:rsidRPr="00A96BF0">
        <w:rPr>
          <w:rFonts w:ascii="Abyssinica SIL" w:hAnsi="Abyssinica SIL" w:cs="Abyssinica SIL"/>
        </w:rPr>
        <w:t>ጣ</w:t>
      </w:r>
      <w:r w:rsidR="001B6F35" w:rsidRPr="00A96BF0">
        <w:rPr>
          <w:rFonts w:ascii="Abyssinica SIL" w:hAnsi="Abyssinica SIL" w:cs="Abyssinica SIL"/>
        </w:rPr>
        <w:t>ፍ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ወይቤል</w:t>
      </w:r>
      <w:r w:rsidR="00035A4F" w:rsidRPr="00A96BF0">
        <w:rPr>
          <w:rFonts w:ascii="Abyssinica SIL" w:hAnsi="Abyssinica SIL" w:cs="Abyssinica SIL"/>
        </w:rPr>
        <w:t>ዎ</w:t>
      </w:r>
      <w:r w:rsidR="001B6F35" w:rsidRPr="00A96BF0">
        <w:rPr>
          <w:rFonts w:ascii="Abyssinica SIL" w:hAnsi="Abyssinica SIL" w:cs="Abyssinica SIL"/>
        </w:rPr>
        <w:t>፡ለዮፍታሔ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ኩነ</w:t>
      </w:r>
      <w:r w:rsidR="00035A4F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መስፍነ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ወንት</w:t>
      </w:r>
      <w:r w:rsidR="001B6F35" w:rsidRPr="00A96BF0">
        <w:rPr>
          <w:rFonts w:ascii="Abyssinica SIL" w:hAnsi="Abyssinica SIL" w:cs="Abyssinica SIL"/>
        </w:rPr>
        <w:t>ቃተሎሙ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6D93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6D93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6D9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F6ADA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ጸላእክሙኒ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F6ADA" w:rsidRPr="00A96BF0">
        <w:rPr>
          <w:rFonts w:ascii="Abyssinica SIL" w:hAnsi="Abyssinica SIL" w:cs="Abyssinica SIL"/>
        </w:rPr>
        <w:t>ወአ</w:t>
      </w:r>
      <w:r w:rsidR="00035A4F" w:rsidRPr="00A96BF0">
        <w:rPr>
          <w:rFonts w:ascii="Abyssinica SIL" w:hAnsi="Abyssinica SIL" w:cs="Abyssinica SIL"/>
        </w:rPr>
        <w:t>ፃ</w:t>
      </w:r>
      <w:r w:rsidR="001B6F35" w:rsidRPr="00A96BF0">
        <w:rPr>
          <w:rFonts w:ascii="Abyssinica SIL" w:hAnsi="Abyssinica SIL" w:cs="Abyssinica SIL"/>
        </w:rPr>
        <w:t>እክሙኒ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ወአፃእክሙኒ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እምኀቤክሙ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ለምንት</w:t>
      </w:r>
      <w:r w:rsidR="001B6F35" w:rsidRPr="00A96BF0">
        <w:rPr>
          <w:rFonts w:ascii="Abyssinica SIL" w:hAnsi="Abyssinica SIL" w:cs="Abyssinica SIL"/>
        </w:rPr>
        <w:t>፡እንከ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መፃእክሙ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5A4F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ተመን</w:t>
      </w:r>
      <w:r w:rsidR="00035A4F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ለዮፍታል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አኮ</w:t>
      </w:r>
      <w:proofErr w:type="spellEnd"/>
      <w:r w:rsidR="00FB2A29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መዳእነ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ትሑር፡ምስሌነ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2509F" w:rsidRPr="00A96BF0">
        <w:rPr>
          <w:rFonts w:ascii="Abyssinica SIL" w:hAnsi="Abyssinica SIL" w:cs="Abyssinica SIL"/>
        </w:rPr>
        <w:t>ወትትቃተ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6463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ኩነነ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6463" w:rsidRPr="00A96BF0">
        <w:rPr>
          <w:rFonts w:ascii="Abyssinica SIL" w:hAnsi="Abyssinica SIL" w:cs="Abyssinica SIL"/>
        </w:rPr>
        <w:t>ርእሰ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</w:t>
      </w:r>
      <w:r w:rsidR="002C6463" w:rsidRPr="00A96BF0">
        <w:rPr>
          <w:rFonts w:ascii="Abyssinica SIL" w:hAnsi="Abyssinica SIL" w:cs="Abyssinica SIL"/>
        </w:rPr>
        <w:t>ፍ</w:t>
      </w:r>
      <w:r w:rsidR="001B6F35" w:rsidRPr="00A96BF0">
        <w:rPr>
          <w:rFonts w:ascii="Abyssinica SIL" w:hAnsi="Abyssinica SIL" w:cs="Abyssinica SIL"/>
        </w:rPr>
        <w:t>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ትነሥኡኒ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አንተሙ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6463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6463" w:rsidRPr="00A96BF0">
        <w:rPr>
          <w:rFonts w:ascii="Abyssinica SIL" w:hAnsi="Abyssinica SIL" w:cs="Abyssinica SIL"/>
        </w:rPr>
        <w:t>እትቃተ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6463" w:rsidRPr="00A96BF0">
        <w:rPr>
          <w:rFonts w:ascii="Abyssinica SIL" w:hAnsi="Abyssinica SIL" w:cs="Abyssinica SIL"/>
        </w:rPr>
        <w:t>አሞ</w:t>
      </w:r>
      <w:r w:rsidR="00FB2A29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እምከመ፡</w:t>
      </w:r>
      <w:r w:rsidR="00FB2A29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12D5" w:rsidRPr="00A96BF0">
        <w:rPr>
          <w:rFonts w:ascii="Abyssinica SIL" w:hAnsi="Abyssinica SIL" w:cs="Abyssinica SIL"/>
        </w:rPr>
        <w:t>እከ</w:t>
      </w:r>
      <w:r w:rsidR="001B6F35" w:rsidRPr="00A96BF0">
        <w:rPr>
          <w:rFonts w:ascii="Abyssinica SIL" w:hAnsi="Abyssinica SIL" w:cs="Abyssinica SIL"/>
        </w:rPr>
        <w:t>ውነክሙ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12D5" w:rsidRPr="00A96BF0">
        <w:rPr>
          <w:rFonts w:ascii="Abyssinica SIL" w:hAnsi="Abyssinica SIL" w:cs="Abyssinica SIL"/>
        </w:rPr>
        <w:t>ርእሰ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ሰምዕነ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በማ</w:t>
      </w:r>
      <w:proofErr w:type="spellEnd"/>
    </w:p>
    <w:p w14:paraId="557BA56E" w14:textId="12F61FFF" w:rsidR="00C102B7" w:rsidRPr="00A96BF0" w:rsidRDefault="001D19E9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B10053" w:rsidRPr="00A96BF0">
        <w:rPr>
          <w:rFonts w:ascii="Abyssinica SIL" w:hAnsi="Abyssinica SIL" w:cs="Abyssinica SIL"/>
        </w:rPr>
        <w:t>ዕከ</w:t>
      </w:r>
      <w:r w:rsidR="001B6F35" w:rsidRPr="00A96BF0">
        <w:rPr>
          <w:rFonts w:ascii="Abyssinica SIL" w:hAnsi="Abyssinica SIL" w:cs="Abyssinica SIL"/>
        </w:rPr>
        <w:t>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FB2A29" w:rsidRPr="00A96BF0">
        <w:rPr>
          <w:rFonts w:ascii="Abyssinica SIL" w:hAnsi="Abyssinica SIL" w:cs="Abyssinica SIL"/>
        </w:rPr>
        <w:t>ሖረ</w:t>
      </w:r>
      <w:proofErr w:type="spellEnd"/>
      <w:r w:rsidR="00FB2A29" w:rsidRPr="00A96BF0">
        <w:rPr>
          <w:rFonts w:ascii="Abyssinica SIL" w:hAnsi="Abyssinica SIL" w:cs="Abyssinica SIL"/>
        </w:rPr>
        <w:t xml:space="preserve"> (</w:t>
      </w:r>
      <w:proofErr w:type="spellStart"/>
      <w:r w:rsidR="00187975" w:rsidRPr="00A96BF0">
        <w:rPr>
          <w:rFonts w:ascii="Abyssinica SIL" w:hAnsi="Abyssinica SIL" w:cs="Abyssinica SIL"/>
        </w:rPr>
        <w:t>ዮ</w:t>
      </w:r>
      <w:r w:rsidR="00FB2A29" w:rsidRPr="00A96BF0">
        <w:rPr>
          <w:rFonts w:ascii="Abyssinica SIL" w:hAnsi="Abyssinica SIL" w:cs="Abyssinica SIL"/>
        </w:rPr>
        <w:t>ፍታሔ</w:t>
      </w:r>
      <w:proofErr w:type="spellEnd"/>
      <w:r w:rsidR="00FB2A29" w:rsidRPr="00A96BF0">
        <w:rPr>
          <w:rFonts w:ascii="Abyssinica SIL" w:hAnsi="Abyssinica SIL" w:cs="Abyssinica SIL"/>
        </w:rPr>
        <w:t>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ወሤምዎ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87975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ርእሰ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ይኩኖሙ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መስፍነ፡ወነገረ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</w:t>
      </w:r>
      <w:r w:rsidR="00FB2A29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5EA7" w:rsidRPr="00A96BF0">
        <w:rPr>
          <w:rFonts w:ascii="Abyssinica SIL" w:hAnsi="Abyssinica SIL" w:cs="Abyssinica SIL"/>
        </w:rPr>
        <w:t>በመሴፋ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</w:t>
      </w:r>
      <w:r w:rsidR="00FB2A29" w:rsidRPr="00A96BF0">
        <w:rPr>
          <w:rFonts w:ascii="Abyssinica SIL" w:hAnsi="Abyssinica SIL" w:cs="Abyssinica SIL"/>
        </w:rPr>
        <w:t>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5EA7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5EA7" w:rsidRPr="00A96BF0">
        <w:rPr>
          <w:rFonts w:ascii="Abyssinica SIL" w:hAnsi="Abyssinica SIL" w:cs="Abyssinica SIL"/>
        </w:rPr>
        <w:t>ምንትአ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5EA7" w:rsidRPr="00A96BF0">
        <w:rPr>
          <w:rFonts w:ascii="Abyssinica SIL" w:hAnsi="Abyssinica SIL" w:cs="Abyssinica SIL"/>
        </w:rPr>
        <w:t>ብከእ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ትም</w:t>
      </w:r>
      <w:r w:rsidR="00FB2A29" w:rsidRPr="00A96BF0">
        <w:rPr>
          <w:rFonts w:ascii="Abyssinica SIL" w:hAnsi="Abyssinica SIL" w:cs="Abyssinica SIL"/>
        </w:rPr>
        <w:t>ጻ</w:t>
      </w:r>
      <w:r w:rsidR="001B6F35" w:rsidRPr="00A96BF0">
        <w:rPr>
          <w:rFonts w:ascii="Abyssinica SIL" w:hAnsi="Abyssinica SIL" w:cs="Abyssinica SIL"/>
        </w:rPr>
        <w:t>እ</w:t>
      </w:r>
      <w:r w:rsidR="008363B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ትት</w:t>
      </w:r>
      <w:r w:rsidR="001B6F35" w:rsidRPr="00A96BF0">
        <w:rPr>
          <w:rFonts w:ascii="Abyssinica SIL" w:hAnsi="Abyssinica SIL" w:cs="Abyssinica SIL"/>
        </w:rPr>
        <w:t>ቃተለኒ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63B4" w:rsidRPr="00A96BF0">
        <w:rPr>
          <w:rFonts w:ascii="Abyssinica SIL" w:hAnsi="Abyssinica SIL" w:cs="Abyssinica SIL"/>
        </w:rPr>
        <w:t>ብሔርየአ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63B4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42180" w:rsidRPr="00A96BF0">
        <w:rPr>
          <w:rFonts w:ascii="Abyssinica SIL" w:hAnsi="Abyssinica SIL" w:cs="Abyssinica SIL"/>
        </w:rPr>
        <w:t>ለእ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42180" w:rsidRPr="00A96BF0">
        <w:rPr>
          <w:rFonts w:ascii="Abyssinica SIL" w:hAnsi="Abyssinica SIL" w:cs="Abyssinica SIL"/>
        </w:rPr>
        <w:t>ለአ</w:t>
      </w:r>
      <w:r w:rsidR="001B6F35" w:rsidRPr="00A96BF0">
        <w:rPr>
          <w:rFonts w:ascii="Abyssinica SIL" w:hAnsi="Abyssinica SIL" w:cs="Abyssinica SIL"/>
        </w:rPr>
        <w:t>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ነሥኡአ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FB2A29" w:rsidRPr="00A96BF0">
        <w:rPr>
          <w:rFonts w:ascii="Abyssinica SIL" w:hAnsi="Abyssinica SIL" w:cs="Abyssinica SIL"/>
        </w:rPr>
        <w:t>፳</w:t>
      </w:r>
      <w:proofErr w:type="spellStart"/>
      <w:r w:rsidR="00D54C5D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ምድርየአ፡አመ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ዓርጉእ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እምግብጽአ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እምአርኖን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54C5D" w:rsidRPr="00A96BF0">
        <w:rPr>
          <w:rFonts w:ascii="Abyssinica SIL" w:hAnsi="Abyssinica SIL" w:cs="Abyssinica SIL"/>
        </w:rPr>
        <w:t>እ</w:t>
      </w:r>
      <w:r w:rsidR="00FB2A29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E20D9" w:rsidRPr="00A96BF0">
        <w:rPr>
          <w:rFonts w:ascii="Abyssinica SIL" w:hAnsi="Abyssinica SIL" w:cs="Abyssinica SIL"/>
        </w:rPr>
        <w:t>ኢያቦ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E20D9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ዮርዳኖ</w:t>
      </w:r>
      <w:r w:rsidR="008E20D9" w:rsidRPr="00A96BF0">
        <w:rPr>
          <w:rFonts w:ascii="Abyssinica SIL" w:hAnsi="Abyssinica SIL" w:cs="Abyssinica SIL"/>
        </w:rPr>
        <w:t>ስአ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4558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ግብእእ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4558" w:rsidRPr="00A96BF0">
        <w:rPr>
          <w:rFonts w:ascii="Abyssinica SIL" w:hAnsi="Abyssinica SIL" w:cs="Abyssinica SIL"/>
        </w:rPr>
        <w:t>ሊተአ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በሰላም</w:t>
      </w:r>
      <w:r w:rsidR="00894558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እለ</w:t>
      </w:r>
      <w:r w:rsidR="00894558" w:rsidRPr="00A96BF0">
        <w:rPr>
          <w:rFonts w:ascii="Abyssinica SIL" w:hAnsi="Abyssinica SIL" w:cs="Abyssinica SIL"/>
        </w:rPr>
        <w:t>ለአከ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ወፈነወ፡ዓዲ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4558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ሐዋርያተ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4558" w:rsidRPr="00A96BF0">
        <w:rPr>
          <w:rFonts w:ascii="Abyssinica SIL" w:hAnsi="Abyssinica SIL" w:cs="Abyssinica SIL"/>
        </w:rPr>
        <w:t>ንጉሦ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94558" w:rsidRPr="00A96BF0">
        <w:rPr>
          <w:rFonts w:ascii="Abyssinica SIL" w:hAnsi="Abyssinica SIL" w:cs="Abyssinica SIL"/>
        </w:rPr>
        <w:t>አሞን፡ወይቤሉ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ዮፍታሔ፡ኢነሥኡአ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81174" w:rsidRPr="00A96BF0">
        <w:rPr>
          <w:rFonts w:ascii="Abyssinica SIL" w:hAnsi="Abyssinica SIL" w:cs="Abyssinica SIL"/>
        </w:rPr>
        <w:t>፳</w:t>
      </w:r>
      <w:proofErr w:type="spellStart"/>
      <w:r w:rsidR="00881174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81174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81174" w:rsidRPr="00A96BF0">
        <w:rPr>
          <w:rFonts w:ascii="Abyssinica SIL" w:hAnsi="Abyssinica SIL" w:cs="Abyssinica SIL"/>
        </w:rPr>
        <w:t>ሞአብአ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81174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ዓርጉእ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እምግብጽአ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ሐሩሰ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FB2A29" w:rsidRPr="00A96BF0">
        <w:rPr>
          <w:rFonts w:ascii="Abyssinica SIL" w:hAnsi="Abyssinica SIL" w:cs="Abyssinica SIL"/>
        </w:rPr>
        <w:t>፳</w:t>
      </w:r>
      <w:proofErr w:type="spellStart"/>
      <w:r w:rsidR="00EB54B2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</w:t>
      </w:r>
      <w:r w:rsidR="00EB54B2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ባ</w:t>
      </w:r>
      <w:r w:rsidR="00EB54B2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B2A29" w:rsidRPr="00A96BF0">
        <w:rPr>
          <w:rFonts w:ascii="Abyssinica SIL" w:hAnsi="Abyssinica SIL" w:cs="Abyssinica SIL"/>
        </w:rPr>
        <w:t>ኤርትራ</w:t>
      </w:r>
      <w:r w:rsidR="0093087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</w:t>
      </w:r>
      <w:r w:rsidR="00930874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54B2" w:rsidRPr="00A96BF0">
        <w:rPr>
          <w:rFonts w:ascii="Abyssinica SIL" w:hAnsi="Abyssinica SIL" w:cs="Abyssinica SIL"/>
        </w:rPr>
        <w:t>ቃዴስ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ወፈነወአ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3087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ሐዋርያተአ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ኤ</w:t>
      </w:r>
      <w:r w:rsidR="00EB54B2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ይብልእ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EB54B2" w:rsidRPr="00A96BF0">
        <w:rPr>
          <w:rFonts w:ascii="Abyssinica SIL" w:hAnsi="Abyssinica SIL" w:cs="Abyssinica SIL"/>
        </w:rPr>
        <w:t>አኅ</w:t>
      </w:r>
      <w:r w:rsidR="001B6F35" w:rsidRPr="00A96BF0">
        <w:rPr>
          <w:rFonts w:ascii="Abyssinica SIL" w:hAnsi="Abyssinica SIL" w:cs="Abyssinica SIL"/>
        </w:rPr>
        <w:t>ል</w:t>
      </w:r>
      <w:r w:rsidR="00930874" w:rsidRPr="00A96BF0">
        <w:rPr>
          <w:rFonts w:ascii="Abyssinica SIL" w:hAnsi="Abyssinica SIL" w:cs="Abyssinica SIL"/>
        </w:rPr>
        <w:t>ፈኒ</w:t>
      </w:r>
      <w:r w:rsidR="001B6F35" w:rsidRPr="00A96BF0">
        <w:rPr>
          <w:rFonts w:ascii="Abyssinica SIL" w:hAnsi="Abyssinica SIL" w:cs="Abyssinica SIL"/>
        </w:rPr>
        <w:t>አ፡እንተ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ምድርከ</w:t>
      </w:r>
      <w:r w:rsidR="00EB54B2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930874" w:rsidRPr="00A96BF0">
        <w:rPr>
          <w:rFonts w:ascii="Abyssinica SIL" w:hAnsi="Abyssinica SIL" w:cs="Abyssinica SIL"/>
        </w:rPr>
        <w:t>ወዓበየአ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ኤ</w:t>
      </w:r>
      <w:r w:rsidR="00EB54B2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ምአ፡</w:t>
      </w:r>
      <w:r w:rsidR="00930874" w:rsidRPr="00A96BF0">
        <w:rPr>
          <w:rFonts w:ascii="Abyssinica SIL" w:hAnsi="Abyssinica SIL" w:cs="Abyssinica SIL"/>
        </w:rPr>
        <w:t>ወኀ</w:t>
      </w:r>
      <w:r w:rsidR="001B6F35" w:rsidRPr="00A96BF0">
        <w:rPr>
          <w:rFonts w:ascii="Abyssinica SIL" w:hAnsi="Abyssinica SIL" w:cs="Abyssinica SIL"/>
        </w:rPr>
        <w:t>በኒአ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ምአብአ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ለእከለ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ወዓበየአ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30874" w:rsidRPr="00A96BF0">
        <w:rPr>
          <w:rFonts w:ascii="Abyssinica SIL" w:hAnsi="Abyssinica SIL" w:cs="Abyssinica SIL"/>
        </w:rPr>
        <w:t>ነበረ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3087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</w:t>
      </w:r>
      <w:r w:rsidR="00930874" w:rsidRPr="00A96BF0">
        <w:rPr>
          <w:rFonts w:ascii="Abyssinica SIL" w:hAnsi="Abyssinica SIL" w:cs="Abyssinica SIL"/>
        </w:rPr>
        <w:t>ዴ</w:t>
      </w:r>
      <w:r w:rsidR="00EB54B2" w:rsidRPr="00A96BF0">
        <w:rPr>
          <w:rFonts w:ascii="Abyssinica SIL" w:hAnsi="Abyssinica SIL" w:cs="Abyssinica SIL"/>
        </w:rPr>
        <w:t>ስአ</w:t>
      </w:r>
      <w:r w:rsidR="001B6F35" w:rsidRPr="00A96BF0">
        <w:rPr>
          <w:rFonts w:ascii="Abyssinica SIL" w:hAnsi="Abyssinica SIL" w:cs="Abyssinica SIL"/>
        </w:rPr>
        <w:t>፤ወኃለፈአ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EB54B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ገዳምአ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30874" w:rsidRPr="00A96BF0">
        <w:rPr>
          <w:rFonts w:ascii="Abyssinica SIL" w:hAnsi="Abyssinica SIL" w:cs="Abyssinica SIL"/>
        </w:rPr>
        <w:t>ዖ</w:t>
      </w:r>
      <w:r w:rsidR="00EB54B2" w:rsidRPr="00A96BF0">
        <w:rPr>
          <w:rFonts w:ascii="Abyssinica SIL" w:hAnsi="Abyssinica SIL" w:cs="Abyssinica SIL"/>
        </w:rPr>
        <w:t>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31A8B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ረ፡</w:t>
      </w:r>
      <w:r w:rsidR="00930874" w:rsidRPr="00A96BF0">
        <w:rPr>
          <w:rFonts w:ascii="Abyssinica SIL" w:hAnsi="Abyssinica SIL" w:cs="Abyssinica SIL"/>
        </w:rPr>
        <w:t>ኤ</w:t>
      </w:r>
      <w:r w:rsidR="00231A8B" w:rsidRPr="00A96BF0">
        <w:rPr>
          <w:rFonts w:ascii="Abyssinica SIL" w:hAnsi="Abyssinica SIL" w:cs="Abyssinica SIL"/>
        </w:rPr>
        <w:t>ዶ</w:t>
      </w:r>
      <w:r w:rsidR="001B6F35" w:rsidRPr="00A96BF0">
        <w:rPr>
          <w:rFonts w:ascii="Abyssinica SIL" w:hAnsi="Abyssinica SIL" w:cs="Abyssinica SIL"/>
        </w:rPr>
        <w:t>ምአ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31A8B" w:rsidRPr="00A96BF0">
        <w:rPr>
          <w:rFonts w:ascii="Abyssinica SIL" w:hAnsi="Abyssinica SIL" w:cs="Abyssinica SIL"/>
        </w:rPr>
        <w:t>ሞ</w:t>
      </w:r>
      <w:r w:rsidR="00930874" w:rsidRPr="00A96BF0">
        <w:rPr>
          <w:rFonts w:ascii="Abyssinica SIL" w:hAnsi="Abyssinica SIL" w:cs="Abyssinica SIL"/>
        </w:rPr>
        <w:t>አብአ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ወበጽሑአ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930874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5C25" w:rsidRPr="00A96BF0">
        <w:rPr>
          <w:rFonts w:ascii="Abyssinica SIL" w:hAnsi="Abyssinica SIL" w:cs="Abyssinica SIL"/>
        </w:rPr>
        <w:t>ጽባሒሁ</w:t>
      </w:r>
      <w:r w:rsidR="0093087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5C25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አብአ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5C25" w:rsidRPr="00A96BF0">
        <w:rPr>
          <w:rFonts w:ascii="Abyssinica SIL" w:hAnsi="Abyssinica SIL" w:cs="Abyssinica SIL"/>
        </w:rPr>
        <w:t>ማዕዶ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አርንኖን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ወኢቦኡ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</w:t>
      </w:r>
      <w:proofErr w:type="spellEnd"/>
    </w:p>
    <w:p w14:paraId="5EB64D43" w14:textId="77777777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338</w:t>
      </w:r>
    </w:p>
    <w:p w14:paraId="596AC36F" w14:textId="05AEE1C9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ተ፡ </w:t>
      </w:r>
      <w:proofErr w:type="spellStart"/>
      <w:r w:rsidR="001B6F35" w:rsidRPr="00A96BF0">
        <w:rPr>
          <w:rFonts w:ascii="Abyssinica SIL" w:hAnsi="Abyssinica SIL" w:cs="Abyssinica SIL"/>
        </w:rPr>
        <w:t>ደወለ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ይእቲ፡ደወሎሙ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ለሞአብ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3087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ሐዋርያተ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ሐሴቦ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3A4C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ራዊ፡ወይቤሎ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3087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3A4C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ኅልፈኒአ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803A4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</w:t>
      </w:r>
      <w:r w:rsidR="00930874" w:rsidRPr="00A96BF0">
        <w:rPr>
          <w:rFonts w:ascii="Abyssinica SIL" w:hAnsi="Abyssinica SIL" w:cs="Abyssinica SIL"/>
        </w:rPr>
        <w:t>ርከ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ብሔርየ</w:t>
      </w:r>
      <w:r w:rsidR="0093087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930874" w:rsidRPr="00A96BF0">
        <w:rPr>
          <w:rFonts w:ascii="Abyssinica SIL" w:hAnsi="Abyssinica SIL" w:cs="Abyssinica SIL"/>
        </w:rPr>
        <w:t>ወዓ</w:t>
      </w:r>
      <w:r w:rsidR="00221D16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</w:t>
      </w:r>
      <w:r w:rsidR="00930874" w:rsidRPr="00A96BF0">
        <w:rPr>
          <w:rFonts w:ascii="Abyssinica SIL" w:hAnsi="Abyssinica SIL" w:cs="Abyssinica SIL"/>
        </w:rPr>
        <w:t>ዎ</w:t>
      </w:r>
      <w:r w:rsidR="001B6F35" w:rsidRPr="00A96BF0">
        <w:rPr>
          <w:rFonts w:ascii="Abyssinica SIL" w:hAnsi="Abyssinica SIL" w:cs="Abyssinica SIL"/>
        </w:rPr>
        <w:t>ን፡</w:t>
      </w:r>
      <w:r w:rsidR="00221D16" w:rsidRPr="00A96BF0">
        <w:rPr>
          <w:rFonts w:ascii="Abyssinica SIL" w:hAnsi="Abyssinica SIL" w:cs="Abyssinica SIL"/>
        </w:rPr>
        <w:t>አኅልፎ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21D16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ዳወሉ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930874" w:rsidRPr="00A96BF0">
        <w:rPr>
          <w:rFonts w:ascii="Abyssinica SIL" w:hAnsi="Abyssinica SIL" w:cs="Abyssinica SIL"/>
        </w:rPr>
        <w:t>አስተ</w:t>
      </w:r>
      <w:r w:rsidR="001B6F35" w:rsidRPr="00A96BF0">
        <w:rPr>
          <w:rFonts w:ascii="Abyssinica SIL" w:hAnsi="Abyssinica SIL" w:cs="Abyssinica SIL"/>
        </w:rPr>
        <w:t>ጋብእ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0874" w:rsidRPr="00A96BF0">
        <w:rPr>
          <w:rFonts w:ascii="Abyssinica SIL" w:hAnsi="Abyssinica SIL" w:cs="Abyssinica SIL"/>
        </w:rPr>
        <w:t>ሕ</w:t>
      </w:r>
      <w:r w:rsidR="00221D16" w:rsidRPr="00A96BF0">
        <w:rPr>
          <w:rFonts w:ascii="Abyssinica SIL" w:hAnsi="Abyssinica SIL" w:cs="Abyssinica SIL"/>
        </w:rPr>
        <w:t>ዝቦ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ወኃደረ፡ውስተ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ኢያሴር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ለእስራኤል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C5644" w:rsidRPr="00A96BF0">
        <w:rPr>
          <w:rFonts w:ascii="Abyssinica SIL" w:hAnsi="Abyssinica SIL" w:cs="Abyssinica SIL"/>
        </w:rPr>
        <w:t>ወ</w:t>
      </w:r>
      <w:r w:rsidR="00930874" w:rsidRPr="00A96BF0">
        <w:rPr>
          <w:rFonts w:ascii="Abyssinica SIL" w:hAnsi="Abyssinica SIL" w:cs="Abyssinica SIL"/>
        </w:rPr>
        <w:t>(</w:t>
      </w:r>
      <w:proofErr w:type="spellStart"/>
      <w:r w:rsidR="00930874" w:rsidRPr="00A96BF0">
        <w:rPr>
          <w:rFonts w:ascii="Abyssinica SIL" w:hAnsi="Abyssinica SIL" w:cs="Abyssinica SIL"/>
        </w:rPr>
        <w:t>አግብዖም</w:t>
      </w:r>
      <w:proofErr w:type="spellEnd"/>
      <w:r w:rsidR="00930874" w:rsidRPr="00A96BF0">
        <w:rPr>
          <w:rFonts w:ascii="Abyssinica SIL" w:hAnsi="Abyssinica SIL" w:cs="Abyssinica SIL"/>
        </w:rPr>
        <w:t xml:space="preserve">)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644" w:rsidRPr="00A96BF0">
        <w:rPr>
          <w:rFonts w:ascii="Abyssinica SIL" w:hAnsi="Abyssinica SIL" w:cs="Abyssinica SIL"/>
        </w:rPr>
        <w:t>አምላከ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3087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ኤል፡ለሴዎን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644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እዴሆሙ፡</w:t>
      </w:r>
      <w:r w:rsidR="00930874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C5644" w:rsidRPr="00A96BF0">
        <w:rPr>
          <w:rFonts w:ascii="Abyssinica SIL" w:hAnsi="Abyssinica SIL" w:cs="Abyssinica SIL"/>
        </w:rPr>
        <w:t>ወቀተልዎ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ወተዋረስዎሙ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A1722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187B" w:rsidRPr="00A96BF0">
        <w:rPr>
          <w:rFonts w:ascii="Abyssinica SIL" w:hAnsi="Abyssinica SIL" w:cs="Abyssinica SIL"/>
        </w:rPr>
        <w:t>ለአሞ</w:t>
      </w:r>
      <w:r w:rsidR="00A17224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187B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ለ፡ይነብሩ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ወተዋረሱ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187B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ወሎሙ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እምአር</w:t>
      </w:r>
      <w:r w:rsidR="00A17224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187B" w:rsidRPr="00A96BF0">
        <w:rPr>
          <w:rFonts w:ascii="Abyssinica SIL" w:hAnsi="Abyssinica SIL" w:cs="Abyssinica SIL"/>
        </w:rPr>
        <w:lastRenderedPageBreak/>
        <w:t>እስከ</w:t>
      </w:r>
      <w:r w:rsidR="001B6F35" w:rsidRPr="00A96BF0">
        <w:rPr>
          <w:rFonts w:ascii="Abyssinica SIL" w:hAnsi="Abyssinica SIL" w:cs="Abyssinica SIL"/>
        </w:rPr>
        <w:t>፡ኢያቦቅ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19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ምገዳም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193" w:rsidRPr="00A96BF0">
        <w:rPr>
          <w:rFonts w:ascii="Abyssinica SIL" w:hAnsi="Abyssinica SIL" w:cs="Abyssinica SIL"/>
        </w:rPr>
        <w:t>ዮርዳ</w:t>
      </w:r>
      <w:r w:rsidR="001B6F35" w:rsidRPr="00A96BF0">
        <w:rPr>
          <w:rFonts w:ascii="Abyssinica SIL" w:hAnsi="Abyssinica SIL" w:cs="Abyssinica SIL"/>
        </w:rPr>
        <w:t>ኖስ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ወይእዜ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193" w:rsidRPr="00A96BF0">
        <w:rPr>
          <w:rFonts w:ascii="Abyssinica SIL" w:hAnsi="Abyssinica SIL" w:cs="Abyssinica SIL"/>
        </w:rPr>
        <w:t>አምላከ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1722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7E6193" w:rsidRPr="00A96BF0">
        <w:rPr>
          <w:rFonts w:ascii="Abyssinica SIL" w:hAnsi="Abyssinica SIL" w:cs="Abyssinica SIL"/>
        </w:rPr>
        <w:t>ሰሰ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E6193" w:rsidRPr="00A96BF0">
        <w:rPr>
          <w:rFonts w:ascii="Abyssinica SIL" w:hAnsi="Abyssinica SIL" w:cs="Abyssinica SIL"/>
        </w:rPr>
        <w:t>ለአሞሬ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ገጾሙ፡ለ</w:t>
      </w:r>
      <w:r w:rsidR="00A17224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7224" w:rsidRPr="00A96BF0">
        <w:rPr>
          <w:rFonts w:ascii="Abyssinica SIL" w:hAnsi="Abyssinica SIL" w:cs="Abyssinica SIL"/>
        </w:rPr>
        <w:t>ወአንተ</w:t>
      </w:r>
      <w:r w:rsidR="00F923DB" w:rsidRPr="00A96BF0">
        <w:rPr>
          <w:rFonts w:ascii="Abyssinica SIL" w:hAnsi="Abyssinica SIL" w:cs="Abyssinica SIL"/>
        </w:rPr>
        <w:t>ኑ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ትትዋረ</w:t>
      </w:r>
      <w:r w:rsidR="00A17224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923DB" w:rsidRPr="00A96BF0">
        <w:rPr>
          <w:rFonts w:ascii="Abyssinica SIL" w:hAnsi="Abyssinica SIL" w:cs="Abyssinica SIL"/>
        </w:rPr>
        <w:t>በዕብሬ</w:t>
      </w:r>
      <w:r w:rsidR="001B6F35" w:rsidRPr="00A96BF0">
        <w:rPr>
          <w:rFonts w:ascii="Abyssinica SIL" w:hAnsi="Abyssinica SIL" w:cs="Abyssinica SIL"/>
        </w:rPr>
        <w:t>፡ት</w:t>
      </w:r>
      <w:r w:rsidR="00A17224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አኮኑአ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0934C3" w:rsidRPr="00A96BF0">
        <w:rPr>
          <w:rFonts w:ascii="Abyssinica SIL" w:hAnsi="Abyssinica SIL" w:cs="Abyssinica SIL"/>
        </w:rPr>
        <w:t>ዘአውረስ</w:t>
      </w:r>
      <w:r w:rsidR="001B6F35" w:rsidRPr="00A96BF0">
        <w:rPr>
          <w:rFonts w:ascii="Abyssinica SIL" w:hAnsi="Abyssinica SIL" w:cs="Abyssinica SIL"/>
        </w:rPr>
        <w:t>ከአ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17224" w:rsidRPr="00A96BF0">
        <w:rPr>
          <w:rFonts w:ascii="Abyssinica SIL" w:hAnsi="Abyssinica SIL" w:cs="Abyssinica SIL"/>
        </w:rPr>
        <w:t>ኮ</w:t>
      </w:r>
      <w:r w:rsidR="000934C3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ስአ፡አምላክከ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34C3" w:rsidRPr="00A96BF0">
        <w:rPr>
          <w:rFonts w:ascii="Abyssinica SIL" w:hAnsi="Abyssinica SIL" w:cs="Abyssinica SIL"/>
        </w:rPr>
        <w:t>ኪ</w:t>
      </w:r>
      <w:r w:rsidR="001B6F35" w:rsidRPr="00A96BF0">
        <w:rPr>
          <w:rFonts w:ascii="Abyssinica SIL" w:hAnsi="Abyssinica SIL" w:cs="Abyssinica SIL"/>
        </w:rPr>
        <w:t>ያሁ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ዳእሙአ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34C3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ትዋረስአ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ወኵሎአ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17224" w:rsidRPr="00A96BF0">
        <w:rPr>
          <w:rFonts w:ascii="Abyssinica SIL" w:hAnsi="Abyssinica SIL" w:cs="Abyssinica SIL"/>
        </w:rPr>
        <w:t>ዘአውረሰነአ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</w:t>
      </w:r>
      <w:r w:rsidR="000934C3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34C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ምላክ</w:t>
      </w:r>
      <w:r w:rsidR="00A17224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ቅድሜ</w:t>
      </w:r>
      <w:r w:rsidR="00A17224" w:rsidRPr="00A96BF0">
        <w:rPr>
          <w:rFonts w:ascii="Abyssinica SIL" w:hAnsi="Abyssinica SIL" w:cs="Abyssinica SIL"/>
        </w:rPr>
        <w:t>ነአ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0934C3" w:rsidRPr="00A96BF0">
        <w:rPr>
          <w:rFonts w:ascii="Abyssinica SIL" w:hAnsi="Abyssinica SIL" w:cs="Abyssinica SIL"/>
        </w:rPr>
        <w:t>ኪ</w:t>
      </w:r>
      <w:r w:rsidR="001B6F35" w:rsidRPr="00A96BF0">
        <w:rPr>
          <w:rFonts w:ascii="Abyssinica SIL" w:hAnsi="Abyssinica SIL" w:cs="Abyssinica SIL"/>
        </w:rPr>
        <w:t>ያሁ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934C3" w:rsidRPr="00A96BF0">
        <w:rPr>
          <w:rFonts w:ascii="Abyssinica SIL" w:hAnsi="Abyssinica SIL" w:cs="Abyssinica SIL"/>
        </w:rPr>
        <w:t>ንት</w:t>
      </w:r>
      <w:r w:rsidR="001B6F35" w:rsidRPr="00A96BF0">
        <w:rPr>
          <w:rFonts w:ascii="Abyssinica SIL" w:hAnsi="Abyssinica SIL" w:cs="Abyssinica SIL"/>
        </w:rPr>
        <w:t>ዋረ</w:t>
      </w:r>
      <w:r w:rsidR="000934C3" w:rsidRPr="00A96BF0">
        <w:rPr>
          <w:rFonts w:ascii="Abyssinica SIL" w:hAnsi="Abyssinica SIL" w:cs="Abyssinica SIL"/>
        </w:rPr>
        <w:t>ስ</w:t>
      </w:r>
      <w:r w:rsidR="00A1722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ቦኑአ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አንተአ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17224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ኄይ</w:t>
      </w:r>
      <w:r w:rsidR="00A17224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አ፡</w:t>
      </w:r>
      <w:r w:rsidR="00644172" w:rsidRPr="00A96BF0">
        <w:rPr>
          <w:rFonts w:ascii="Abyssinica SIL" w:hAnsi="Abyssinica SIL" w:cs="Abyssinica SIL"/>
        </w:rPr>
        <w:t>ለባላቅአ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4172" w:rsidRPr="00A96BF0">
        <w:rPr>
          <w:rFonts w:ascii="Abyssinica SIL" w:hAnsi="Abyssinica SIL" w:cs="Abyssinica SIL"/>
        </w:rPr>
        <w:t>ሶ</w:t>
      </w:r>
      <w:r w:rsidR="00A17224" w:rsidRPr="00A96BF0">
        <w:rPr>
          <w:rFonts w:ascii="Abyssinica SIL" w:hAnsi="Abyssinica SIL" w:cs="Abyssinica SIL"/>
        </w:rPr>
        <w:t>ፎ</w:t>
      </w:r>
      <w:r w:rsidR="00644172" w:rsidRPr="00A96BF0">
        <w:rPr>
          <w:rFonts w:ascii="Abyssinica SIL" w:hAnsi="Abyssinica SIL" w:cs="Abyssinica SIL"/>
        </w:rPr>
        <w:t>ርአ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4172" w:rsidRPr="00A96BF0">
        <w:rPr>
          <w:rFonts w:ascii="Abyssinica SIL" w:hAnsi="Abyssinica SIL" w:cs="Abyssinica SIL"/>
        </w:rPr>
        <w:t>ሞ</w:t>
      </w:r>
      <w:r w:rsidR="00A1722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ቦኑአ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17224" w:rsidRPr="00A96BF0">
        <w:rPr>
          <w:rFonts w:ascii="Abyssinica SIL" w:hAnsi="Abyssinica SIL" w:cs="Abyssinica SIL"/>
        </w:rPr>
        <w:t>ባእሰ</w:t>
      </w:r>
      <w:r w:rsidR="00644172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ተበአሰአ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1722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r w:rsidR="00644172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A17224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ብዓ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ተፃብዖሙ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1722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A17224" w:rsidRPr="00A96BF0">
        <w:rPr>
          <w:rFonts w:ascii="Abyssinica SIL" w:hAnsi="Abyssinica SIL" w:cs="Abyssinica SIL"/>
        </w:rPr>
        <w:t>በሐሴቦን</w:t>
      </w:r>
      <w:r w:rsidR="00A17224" w:rsidRPr="00A96BF0">
        <w:rPr>
          <w:rFonts w:ascii="Abyssinica SIL" w:eastAsia="MingLiU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C17FD6" w:rsidRPr="00A96BF0">
        <w:rPr>
          <w:rFonts w:ascii="Abyssinica SIL" w:hAnsi="Abyssinica SIL" w:cs="Abyssinica SIL"/>
        </w:rPr>
        <w:t>ወበአ</w:t>
      </w:r>
      <w:r w:rsidR="009F1BE9" w:rsidRPr="00A96BF0">
        <w:rPr>
          <w:rFonts w:ascii="Abyssinica SIL" w:hAnsi="Abyssinica SIL" w:cs="Abyssinica SIL"/>
        </w:rPr>
        <w:t>ዋልዲሃ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9F1BE9" w:rsidRPr="00A96BF0">
        <w:rPr>
          <w:rFonts w:ascii="Abyssinica SIL" w:hAnsi="Abyssinica SIL" w:cs="Abyssinica SIL"/>
        </w:rPr>
        <w:t>ወበያ</w:t>
      </w:r>
      <w:r w:rsidR="001B6F35" w:rsidRPr="00A96BF0">
        <w:rPr>
          <w:rFonts w:ascii="Abyssinica SIL" w:hAnsi="Abyssinica SIL" w:cs="Abyssinica SIL"/>
        </w:rPr>
        <w:t>ዜ</w:t>
      </w:r>
      <w:r w:rsidR="009F1BE9" w:rsidRPr="00A96BF0">
        <w:rPr>
          <w:rFonts w:ascii="Abyssinica SIL" w:hAnsi="Abyssinica SIL" w:cs="Abyssinica SIL"/>
        </w:rPr>
        <w:t>ርአ</w:t>
      </w:r>
      <w:proofErr w:type="spellEnd"/>
      <w:r w:rsidR="00A17224" w:rsidRPr="00A96BF0">
        <w:rPr>
          <w:rFonts w:ascii="Abyssinica SIL" w:hAnsi="Abyssinica SIL" w:cs="Abyssinica SIL"/>
        </w:rPr>
        <w:t>፤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9F1BE9" w:rsidRPr="00A96BF0">
        <w:rPr>
          <w:rFonts w:ascii="Abyssinica SIL" w:hAnsi="Abyssinica SIL" w:cs="Abyssinica SIL"/>
        </w:rPr>
        <w:t>ወበአ</w:t>
      </w:r>
      <w:r w:rsidR="00A17224" w:rsidRPr="00A96BF0">
        <w:rPr>
          <w:rFonts w:ascii="Abyssinica SIL" w:hAnsi="Abyssinica SIL" w:cs="Abyssinica SIL"/>
        </w:rPr>
        <w:t>ዋልዲሃ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F1BE9" w:rsidRPr="00A96BF0">
        <w:rPr>
          <w:rFonts w:ascii="Abyssinica SIL" w:hAnsi="Abyssinica SIL" w:cs="Abyssinica SIL"/>
        </w:rPr>
        <w:t>አህጉ</w:t>
      </w:r>
      <w:r w:rsidR="001B6F35" w:rsidRPr="00A96BF0">
        <w:rPr>
          <w:rFonts w:ascii="Abyssinica SIL" w:hAnsi="Abyssinica SIL" w:cs="Abyssinica SIL"/>
        </w:rPr>
        <w:t>ርአ፤ዘኀበ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F1BE9" w:rsidRPr="00A96BF0">
        <w:rPr>
          <w:rFonts w:ascii="Abyssinica SIL" w:hAnsi="Abyssinica SIL" w:cs="Abyssinica SIL"/>
        </w:rPr>
        <w:t>አርኖን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  <w:r w:rsidR="00A17224" w:rsidRPr="00A96BF0">
        <w:rPr>
          <w:rFonts w:ascii="Abyssinica SIL" w:hAnsi="Abyssinica SIL" w:cs="Abyssinica SIL"/>
        </w:rPr>
        <w:t>፫፻ዓመትአ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ለምንትአ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6FD85B8D" w14:textId="6BAC3E63" w:rsidR="00C102B7" w:rsidRPr="00A96BF0" w:rsidRDefault="00381896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ኢያድኃንዎሙ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በዝንቱአ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1B5E" w:rsidRPr="00A96BF0">
        <w:rPr>
          <w:rFonts w:ascii="Abyssinica SIL" w:hAnsi="Abyssinica SIL" w:cs="Abyssinica SIL"/>
        </w:rPr>
        <w:t>መዋዕልአ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51CFA" w:rsidRPr="00A96BF0">
        <w:rPr>
          <w:rFonts w:ascii="Abyssinica SIL" w:hAnsi="Abyssinica SIL" w:cs="Abyssinica SIL"/>
        </w:rPr>
        <w:t>አነኒ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ኢአበስኩ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1B5E" w:rsidRPr="00A96BF0">
        <w:rPr>
          <w:rFonts w:ascii="Abyssinica SIL" w:hAnsi="Abyssinica SIL" w:cs="Abyssinica SIL"/>
        </w:rPr>
        <w:t>ለከአ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1B5E" w:rsidRPr="00A96BF0">
        <w:rPr>
          <w:rFonts w:ascii="Abyssinica SIL" w:hAnsi="Abyssinica SIL" w:cs="Abyssinica SIL"/>
        </w:rPr>
        <w:t>ወአንተኒአ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</w:t>
      </w:r>
      <w:proofErr w:type="spellEnd"/>
      <w:r w:rsidR="00F11B5E" w:rsidRPr="00A96BF0">
        <w:rPr>
          <w:rFonts w:ascii="Abyssinica SIL" w:hAnsi="Abyssinica SIL" w:cs="Abyssinica SIL"/>
        </w:rPr>
        <w:t>{</w:t>
      </w:r>
      <w:r w:rsidR="001B6F35" w:rsidRPr="00A96BF0">
        <w:rPr>
          <w:rFonts w:ascii="Abyssinica SIL" w:hAnsi="Abyssinica SIL" w:cs="Abyssinica SIL"/>
        </w:rPr>
        <w:t>የ</w:t>
      </w:r>
      <w:r w:rsidR="00F11B5E" w:rsidRPr="00A96BF0">
        <w:rPr>
          <w:rFonts w:ascii="Abyssinica SIL" w:hAnsi="Abyssinica SIL" w:cs="Abyssinica SIL"/>
        </w:rPr>
        <w:t>}</w:t>
      </w:r>
      <w:proofErr w:type="spellStart"/>
      <w:r w:rsidR="00F11B5E" w:rsidRPr="00A96BF0">
        <w:rPr>
          <w:rFonts w:ascii="Abyssinica SIL" w:hAnsi="Abyssinica SIL" w:cs="Abyssinica SIL"/>
        </w:rPr>
        <w:t>ግበርአ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F11B5E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ኪተአ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ትትቃተለ</w:t>
      </w:r>
      <w:r w:rsidR="00051CFA" w:rsidRPr="00A96BF0">
        <w:rPr>
          <w:rFonts w:ascii="Abyssinica SIL" w:hAnsi="Abyssinica SIL" w:cs="Abyssinica SIL"/>
        </w:rPr>
        <w:t>ኒ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051CFA" w:rsidRPr="00A96BF0">
        <w:rPr>
          <w:rFonts w:ascii="Abyssinica SIL" w:hAnsi="Abyssinica SIL" w:cs="Abyssinica SIL"/>
        </w:rPr>
        <w:t>ወይፍታሕ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እግዚአብሔርአ፤ዘውእቱአ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ይፈ</w:t>
      </w:r>
      <w:r w:rsidR="00051CF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ሐአ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222EA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ምአ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51CFA" w:rsidRPr="00A96BF0">
        <w:rPr>
          <w:rFonts w:ascii="Abyssinica SIL" w:hAnsi="Abyssinica SIL" w:cs="Abyssinica SIL"/>
        </w:rPr>
        <w:t>፳</w:t>
      </w:r>
      <w:proofErr w:type="spellStart"/>
      <w:r w:rsidR="00051CFA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22EA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r w:rsidR="00051CF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፤ወዓበዮሙ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22EA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51CFA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222EA" w:rsidRPr="00A96BF0">
        <w:rPr>
          <w:rFonts w:ascii="Abyssinica SIL" w:hAnsi="Abyssinica SIL" w:cs="Abyssinica SIL"/>
        </w:rPr>
        <w:t>ዘለአከ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ወመጽአ፡መንፈሰ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ዮፍታሔ፡</w:t>
      </w:r>
      <w:r w:rsidR="00EB6AD5" w:rsidRPr="00A96BF0">
        <w:rPr>
          <w:rFonts w:ascii="Abyssinica SIL" w:hAnsi="Abyssinica SIL" w:cs="Abyssinica SIL"/>
        </w:rPr>
        <w:t>ወዓደ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እምድ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r w:rsidR="00EB6AD5" w:rsidRPr="00A96BF0">
        <w:rPr>
          <w:rFonts w:ascii="Abyssinica SIL" w:hAnsi="Abyssinica SIL" w:cs="Abyssinica SIL"/>
        </w:rPr>
        <w:t>ሴፋ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ዘገለ</w:t>
      </w:r>
      <w:r w:rsidR="001B6F35" w:rsidRPr="00A96BF0">
        <w:rPr>
          <w:rFonts w:ascii="Abyssinica SIL" w:hAnsi="Abyssinica SIL" w:cs="Abyssinica SIL"/>
        </w:rPr>
        <w:t>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ማዕዶ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አሞ</w:t>
      </w:r>
      <w:r w:rsidR="00051CFA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ወበፅዓ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ብፅ</w:t>
      </w:r>
      <w:r w:rsidR="001B6F35" w:rsidRPr="00A96BF0">
        <w:rPr>
          <w:rFonts w:ascii="Abyssinica SIL" w:hAnsi="Abyssinica SIL" w:cs="Abyssinica SIL"/>
        </w:rPr>
        <w:t>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አግብኦ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አ</w:t>
      </w:r>
      <w:r w:rsidR="00EB6AD5" w:rsidRPr="00A96BF0">
        <w:rPr>
          <w:rFonts w:ascii="Abyssinica SIL" w:hAnsi="Abyssinica SIL" w:cs="Abyssinica SIL"/>
        </w:rPr>
        <w:t>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እምኆኅተ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AD5" w:rsidRPr="00A96BF0">
        <w:rPr>
          <w:rFonts w:ascii="Abyssinica SIL" w:hAnsi="Abyssinica SIL" w:cs="Abyssinica SIL"/>
        </w:rPr>
        <w:t>ቤት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</w:t>
      </w:r>
      <w:r w:rsidR="00051CFA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ኒ፡ሶበ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በዳ</w:t>
      </w:r>
      <w:r w:rsidR="001B6F35" w:rsidRPr="00A96BF0">
        <w:rPr>
          <w:rFonts w:ascii="Abyssinica SIL" w:hAnsi="Abyssinica SIL" w:cs="Abyssinica SIL"/>
        </w:rPr>
        <w:t>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እሬስዮሙ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813D2" w:rsidRPr="00A96BF0">
        <w:rPr>
          <w:rFonts w:ascii="Abyssinica SIL" w:hAnsi="Abyssinica SIL" w:cs="Abyssinica SIL"/>
        </w:rPr>
        <w:t>ዓደ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ይትቃ</w:t>
      </w:r>
      <w:r w:rsidR="002813D2" w:rsidRPr="00A96BF0">
        <w:rPr>
          <w:rFonts w:ascii="Abyssinica SIL" w:hAnsi="Abyssinica SIL" w:cs="Abyssinica SIL"/>
        </w:rPr>
        <w:t>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</w:t>
      </w:r>
      <w:r w:rsidR="002813D2" w:rsidRPr="00A96BF0">
        <w:rPr>
          <w:rFonts w:ascii="Abyssinica SIL" w:hAnsi="Abyssinica SIL" w:cs="Abyssinica SIL"/>
        </w:rPr>
        <w:t>ሮኤ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ምይት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51CFA" w:rsidRPr="00A96BF0">
        <w:rPr>
          <w:rFonts w:ascii="Abyssinica SIL" w:hAnsi="Abyssinica SIL" w:cs="Abyssinica SIL"/>
        </w:rPr>
        <w:t>፳</w:t>
      </w:r>
      <w:proofErr w:type="spellStart"/>
      <w:r w:rsidR="002813D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ህጉር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ዓፀደ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3D2" w:rsidRPr="00A96BF0">
        <w:rPr>
          <w:rFonts w:ascii="Abyssinica SIL" w:hAnsi="Abyssinica SIL" w:cs="Abyssinica SIL"/>
        </w:rPr>
        <w:t>ወይን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ቀቶሊ</w:t>
      </w:r>
      <w:r w:rsidR="001B6F35" w:rsidRPr="00A96BF0">
        <w:rPr>
          <w:rFonts w:ascii="Abyssinica SIL" w:hAnsi="Abyssinica SIL" w:cs="Abyssinica SIL"/>
        </w:rPr>
        <w:t>፡ጥቀ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ወገረሩ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C637E" w:rsidRPr="00A96BF0">
        <w:rPr>
          <w:rFonts w:ascii="Abyssinica SIL" w:hAnsi="Abyssinica SIL" w:cs="Abyssinica SIL"/>
        </w:rPr>
        <w:t>አሞ</w:t>
      </w:r>
      <w:r w:rsidR="00051CFA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C637E" w:rsidRPr="00A96BF0">
        <w:rPr>
          <w:rFonts w:ascii="Abyssinica SIL" w:hAnsi="Abyssinica SIL" w:cs="Abyssinica SIL"/>
        </w:rPr>
        <w:t>፳</w:t>
      </w:r>
      <w:proofErr w:type="spellStart"/>
      <w:r w:rsidR="00CC637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C637E" w:rsidRPr="00A96BF0">
        <w:rPr>
          <w:rFonts w:ascii="Abyssinica SIL" w:hAnsi="Abyssinica SIL" w:cs="Abyssinica SIL"/>
        </w:rPr>
        <w:t>መሴፋ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C637E" w:rsidRPr="00A96BF0">
        <w:rPr>
          <w:rFonts w:ascii="Abyssinica SIL" w:hAnsi="Abyssinica SIL" w:cs="Abyssinica SIL"/>
        </w:rPr>
        <w:t>ውእ</w:t>
      </w:r>
      <w:r w:rsidR="001B6F35" w:rsidRPr="00A96BF0">
        <w:rPr>
          <w:rFonts w:ascii="Abyssinica SIL" w:hAnsi="Abyssinica SIL" w:cs="Abyssinica SIL"/>
        </w:rPr>
        <w:t>ተ፡ቤቱ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ወተቀበለቶ፡ምስለ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3BAC" w:rsidRPr="00A96BF0">
        <w:rPr>
          <w:rFonts w:ascii="Abyssinica SIL" w:hAnsi="Abyssinica SIL" w:cs="Abyssinica SIL"/>
        </w:rPr>
        <w:t>ከበ</w:t>
      </w:r>
      <w:r w:rsidR="001B6F35" w:rsidRPr="00A96BF0">
        <w:rPr>
          <w:rFonts w:ascii="Abyssinica SIL" w:hAnsi="Abyssinica SIL" w:cs="Abyssinica SIL"/>
        </w:rPr>
        <w:t>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ወመሰንቆ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ባሕቲታ፡ሎቱ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3BA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ያፈቅራ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51CF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ውሉድ፡</w:t>
      </w:r>
      <w:r w:rsidR="00E93BAC" w:rsidRPr="00A96BF0">
        <w:rPr>
          <w:rFonts w:ascii="Abyssinica SIL" w:hAnsi="Abyssinica SIL" w:cs="Abyssinica SIL"/>
        </w:rPr>
        <w:t>ዘእንቤሌሃ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ወኢወለተ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3BAC" w:rsidRPr="00A96BF0">
        <w:rPr>
          <w:rFonts w:ascii="Abyssinica SIL" w:hAnsi="Abyssinica SIL" w:cs="Abyssinica SIL"/>
        </w:rPr>
        <w:t>ርእ</w:t>
      </w:r>
      <w:r w:rsidR="001B6F35" w:rsidRPr="00A96BF0">
        <w:rPr>
          <w:rFonts w:ascii="Abyssinica SIL" w:hAnsi="Abyssinica SIL" w:cs="Abyssinica SIL"/>
        </w:rPr>
        <w:t>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1CFA" w:rsidRPr="00A96BF0">
        <w:rPr>
          <w:rFonts w:ascii="Abyssinica SIL" w:hAnsi="Abyssinica SIL" w:cs="Abyssinica SIL"/>
        </w:rPr>
        <w:t>ሠጠ</w:t>
      </w:r>
      <w:proofErr w:type="spellEnd"/>
      <w:r w:rsidR="00476867" w:rsidRPr="00A96BF0">
        <w:rPr>
          <w:rFonts w:ascii="Abyssinica SIL" w:hAnsi="Abyssinica SIL" w:cs="Abyssinica SIL"/>
        </w:rPr>
        <w:t>(ጠ</w:t>
      </w:r>
      <w:r w:rsidR="00051CFA" w:rsidRPr="00A96BF0">
        <w:rPr>
          <w:rFonts w:ascii="Abyssinica SIL" w:hAnsi="Abyssinica SIL" w:cs="Abyssinica SIL"/>
        </w:rPr>
        <w:t xml:space="preserve">) </w:t>
      </w:r>
      <w:proofErr w:type="spellStart"/>
      <w:r w:rsidR="001B6F35" w:rsidRPr="00A96BF0">
        <w:rPr>
          <w:rFonts w:ascii="Abyssinica SIL" w:hAnsi="Abyssinica SIL" w:cs="Abyssinica SIL"/>
        </w:rPr>
        <w:t>አልባሲሁ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423D" w:rsidRPr="00A96BF0">
        <w:rPr>
          <w:rFonts w:ascii="Abyssinica SIL" w:hAnsi="Abyssinica SIL" w:cs="Abyssinica SIL"/>
        </w:rPr>
        <w:t>አ</w:t>
      </w:r>
      <w:r w:rsidR="00051CFA" w:rsidRPr="00A96BF0">
        <w:rPr>
          <w:rFonts w:ascii="Abyssinica SIL" w:hAnsi="Abyssinica SIL" w:cs="Abyssinica SIL"/>
        </w:rPr>
        <w:t>ሌ</w:t>
      </w:r>
      <w:proofErr w:type="spellEnd"/>
      <w:r w:rsidR="001F423D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76867" w:rsidRPr="00A96BF0">
        <w:rPr>
          <w:rFonts w:ascii="Abyssinica SIL" w:hAnsi="Abyssinica SIL" w:cs="Abyssinica SIL"/>
        </w:rPr>
        <w:t>ወለ</w:t>
      </w:r>
      <w:r w:rsidR="00051CF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</w:p>
    <w:p w14:paraId="3C497A74" w14:textId="0735504E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 339</w:t>
      </w:r>
    </w:p>
    <w:p w14:paraId="5A3D3572" w14:textId="56220441" w:rsidR="00C102B7" w:rsidRPr="00A96BF0" w:rsidRDefault="00381896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F423D" w:rsidRPr="00A96BF0">
        <w:rPr>
          <w:rFonts w:ascii="Abyssinica SIL" w:hAnsi="Abyssinica SIL" w:cs="Abyssinica SIL"/>
        </w:rPr>
        <w:t>አዕቀጽክ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423D" w:rsidRPr="00A96BF0">
        <w:rPr>
          <w:rFonts w:ascii="Abyssinica SIL" w:hAnsi="Abyssinica SIL" w:cs="Abyssinica SIL"/>
        </w:rPr>
        <w:t>ወዕፁበ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8DA" w:rsidRPr="00A96BF0">
        <w:rPr>
          <w:rFonts w:ascii="Abyssinica SIL" w:hAnsi="Abyssinica SIL" w:cs="Abyssinica SIL"/>
        </w:rPr>
        <w:t>ኮንክ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አዕይን</w:t>
      </w:r>
      <w:r w:rsidR="00051CFA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8DA" w:rsidRPr="00A96BF0">
        <w:rPr>
          <w:rFonts w:ascii="Abyssinica SIL" w:hAnsi="Abyssinica SIL" w:cs="Abyssinica SIL"/>
        </w:rPr>
        <w:t>ፈታሕ</w:t>
      </w:r>
      <w:r w:rsidR="00705F0D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ፉየ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እግዚአብሔር፡በእንቲ</w:t>
      </w:r>
      <w:r w:rsidR="00705F0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ወኢይክል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ዓሊዎ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ወትቤሎ፡</w:t>
      </w:r>
      <w:r w:rsidR="00705F0D" w:rsidRPr="00A96BF0">
        <w:rPr>
          <w:rFonts w:ascii="Abyssinica SIL" w:hAnsi="Abyssinica SIL" w:cs="Abyssinica SIL"/>
        </w:rPr>
        <w:t>አባ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በእ</w:t>
      </w:r>
      <w:r w:rsidR="004C78DA" w:rsidRPr="00A96BF0">
        <w:rPr>
          <w:rFonts w:ascii="Abyssinica SIL" w:hAnsi="Abyssinica SIL" w:cs="Abyssinica SIL"/>
        </w:rPr>
        <w:t>ንቲአ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ፈታሕ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8DA" w:rsidRPr="00A96BF0">
        <w:rPr>
          <w:rFonts w:ascii="Abyssinica SIL" w:hAnsi="Abyssinica SIL" w:cs="Abyssinica SIL"/>
        </w:rPr>
        <w:t>አፉከ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8DA" w:rsidRPr="00A96BF0">
        <w:rPr>
          <w:rFonts w:ascii="Abyssinica SIL" w:hAnsi="Abyssinica SIL" w:cs="Abyssinica SIL"/>
        </w:rPr>
        <w:t>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ረስየኒ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እምአፉከ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78D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ቀለ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እምፀ</w:t>
      </w:r>
      <w:r w:rsidR="001B6F35" w:rsidRPr="00A96BF0">
        <w:rPr>
          <w:rFonts w:ascii="Abyssinica SIL" w:hAnsi="Abyssinica SIL" w:cs="Abyssinica SIL"/>
        </w:rPr>
        <w:t>ር</w:t>
      </w:r>
      <w:r w:rsidR="00705F0D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፡እምደቂቀ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1885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ለአቡሃ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1885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ብ</w:t>
      </w:r>
      <w:r w:rsidR="00705F0D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11885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አውራኃ፡ </w:t>
      </w:r>
      <w:proofErr w:type="spellStart"/>
      <w:r w:rsidR="0041188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ወእዕርግ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ወአብኪ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1885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ድንግልናየ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ካልአትየ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r w:rsidR="00705F0D" w:rsidRPr="00A96BF0">
        <w:rPr>
          <w:rFonts w:ascii="Abyssinica SIL" w:hAnsi="Abyssinica SIL" w:cs="Abyssinica SIL"/>
        </w:rPr>
        <w:t>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1885" w:rsidRPr="00A96BF0">
        <w:rPr>
          <w:rFonts w:ascii="Abyssinica SIL" w:hAnsi="Abyssinica SIL" w:cs="Abyssinica SIL"/>
        </w:rPr>
        <w:t>ሑሪ</w:t>
      </w:r>
      <w:proofErr w:type="spellEnd"/>
      <w:r w:rsidR="001B6F35" w:rsidRPr="00A96BF0">
        <w:rPr>
          <w:rFonts w:ascii="Abyssinica SIL" w:hAnsi="Abyssinica SIL" w:cs="Abyssinica SIL"/>
        </w:rPr>
        <w:t>፡ ወፈነዋ፡</w:t>
      </w:r>
      <w:r w:rsidR="00705F0D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አውራኃ፡ </w:t>
      </w:r>
      <w:proofErr w:type="spellStart"/>
      <w:r w:rsidR="00F85574" w:rsidRPr="00A96BF0">
        <w:rPr>
          <w:rFonts w:ascii="Abyssinica SIL" w:hAnsi="Abyssinica SIL" w:cs="Abyssinica SIL"/>
        </w:rPr>
        <w:t>ወሖረት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ወካልአ</w:t>
      </w:r>
      <w:r w:rsidR="001B6F35" w:rsidRPr="00A96BF0">
        <w:rPr>
          <w:rFonts w:ascii="Abyssinica SIL" w:hAnsi="Abyssinica SIL" w:cs="Abyssinica SIL"/>
        </w:rPr>
        <w:t>ቲየ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ወበከየት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5574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ድንግል</w:t>
      </w:r>
      <w:r w:rsidR="00705F0D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ካልአ</w:t>
      </w:r>
      <w:r w:rsidR="00F85574" w:rsidRPr="00A96BF0">
        <w:rPr>
          <w:rFonts w:ascii="Abyssinica SIL" w:hAnsi="Abyssinica SIL" w:cs="Abyssinica SIL"/>
        </w:rPr>
        <w:t>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ድባር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ኃልቀ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05F0D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አውራኅ፡ </w:t>
      </w:r>
      <w:proofErr w:type="spellStart"/>
      <w:r w:rsidR="001B6F35" w:rsidRPr="00A96BF0">
        <w:rPr>
          <w:rFonts w:ascii="Abyssinica SIL" w:hAnsi="Abyssinica SIL" w:cs="Abyssinica SIL"/>
        </w:rPr>
        <w:t>ገብአት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</w:t>
      </w:r>
      <w:r w:rsidR="00705F0D" w:rsidRPr="00A96BF0">
        <w:rPr>
          <w:rFonts w:ascii="Abyssinica SIL" w:hAnsi="Abyssinica SIL" w:cs="Abyssinica SIL"/>
        </w:rPr>
        <w:t>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705F0D" w:rsidRPr="00A96BF0">
        <w:rPr>
          <w:rFonts w:ascii="Abyssinica SIL" w:hAnsi="Abyssinica SIL" w:cs="Abyssinica SIL"/>
        </w:rPr>
        <w:t>ፅዓ</w:t>
      </w:r>
      <w:r w:rsidR="001B6F35" w:rsidRPr="00A96BF0">
        <w:rPr>
          <w:rFonts w:ascii="Abyssinica SIL" w:hAnsi="Abyssinica SIL" w:cs="Abyssinica SIL"/>
        </w:rPr>
        <w:t>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</w:t>
      </w:r>
      <w:r w:rsidR="00705F0D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ወይእቲሰ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148" w:rsidRPr="00A96BF0">
        <w:rPr>
          <w:rFonts w:ascii="Abyssinica SIL" w:hAnsi="Abyssinica SIL" w:cs="Abyssinica SIL"/>
        </w:rPr>
        <w:t>ኢያእ</w:t>
      </w:r>
      <w:r w:rsidR="00705F0D" w:rsidRPr="00A96BF0">
        <w:rPr>
          <w:rFonts w:ascii="Abyssinica SIL" w:hAnsi="Abyssinica SIL" w:cs="Abyssinica SIL"/>
        </w:rPr>
        <w:t>መረት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ብእሴ፡</w:t>
      </w:r>
      <w:r w:rsidR="00705F0D" w:rsidRPr="00A96BF0">
        <w:rPr>
          <w:rFonts w:ascii="Abyssinica SIL" w:hAnsi="Abyssinica SIL" w:cs="Abyssinica SIL"/>
        </w:rPr>
        <w:t>ወኮነት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148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</w:t>
      </w:r>
      <w:r w:rsidR="00705F0D" w:rsidRPr="00A96BF0">
        <w:rPr>
          <w:rFonts w:ascii="Abyssinica SIL" w:hAnsi="Abyssinica SIL" w:cs="Abyssinica SIL"/>
        </w:rPr>
        <w:t>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05F0D" w:rsidRPr="00A96BF0">
        <w:rPr>
          <w:rFonts w:ascii="Abyssinica SIL" w:hAnsi="Abyssinica SIL" w:cs="Abyssinica SIL"/>
        </w:rPr>
        <w:t>፳</w:t>
      </w:r>
      <w:proofErr w:type="spellStart"/>
      <w:r w:rsidR="007D7148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በበዓመትለለመዋዕለ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የሐውራ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148" w:rsidRPr="00A96BF0">
        <w:rPr>
          <w:rFonts w:ascii="Abyssinica SIL" w:hAnsi="Abyssinica SIL" w:cs="Abyssinica SIL"/>
        </w:rPr>
        <w:t>አዋልደ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05F0D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7D7148" w:rsidRPr="00A96BF0">
        <w:rPr>
          <w:rFonts w:ascii="Abyssinica SIL" w:hAnsi="Abyssinica SIL" w:cs="Abyssinica SIL"/>
        </w:rPr>
        <w:t>ብክያሃ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ለወለተ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D7148" w:rsidRPr="00A96BF0">
        <w:rPr>
          <w:rFonts w:ascii="Abyssinica SIL" w:hAnsi="Abyssinica SIL" w:cs="Abyssinica SIL"/>
        </w:rPr>
        <w:t>ገለ</w:t>
      </w:r>
      <w:r w:rsidR="001B6F35" w:rsidRPr="00A96BF0">
        <w:rPr>
          <w:rFonts w:ascii="Abyssinica SIL" w:hAnsi="Abyssinica SIL" w:cs="Abyssinica SIL"/>
        </w:rPr>
        <w:t>ዓ</w:t>
      </w:r>
      <w:r w:rsidR="00705F0D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ረቡዓ፡መዋዕለ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01EDA" w:rsidRPr="00A96BF0">
        <w:rPr>
          <w:rFonts w:ascii="Abyssinica SIL" w:hAnsi="Abyssinica SIL" w:cs="Abyssinica SIL"/>
        </w:rPr>
        <w:t>ለለዓመት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705F0D" w:rsidRPr="00A96BF0">
        <w:rPr>
          <w:rFonts w:ascii="Abyssinica SIL" w:hAnsi="Abyssinica SIL" w:cs="Abyssinica SIL"/>
          <w:b/>
          <w:bCs/>
        </w:rPr>
        <w:t>፲</w:t>
      </w:r>
      <w:r w:rsidR="008D497D" w:rsidRPr="00A96BF0">
        <w:rPr>
          <w:rFonts w:ascii="Abyssinica SIL" w:hAnsi="Abyssinica SIL" w:cs="Abyssinica SIL"/>
          <w:b/>
          <w:bCs/>
        </w:rPr>
        <w:t>፩፡</w:t>
      </w:r>
      <w:r w:rsidRPr="00A96BF0">
        <w:rPr>
          <w:rFonts w:ascii="Abyssinica SIL" w:hAnsi="Abyssinica SIL" w:cs="Abyssinica SIL"/>
        </w:rPr>
        <w:t xml:space="preserve"> </w:t>
      </w:r>
      <w:proofErr w:type="spellStart"/>
      <w:r w:rsidR="008D497D" w:rsidRPr="00A96BF0">
        <w:rPr>
          <w:rFonts w:ascii="Abyssinica SIL" w:hAnsi="Abyssinica SIL" w:cs="Abyssinica SIL"/>
        </w:rPr>
        <w:t>ወተጋ</w:t>
      </w:r>
      <w:r w:rsidR="001B6F35" w:rsidRPr="00A96BF0">
        <w:rPr>
          <w:rFonts w:ascii="Abyssinica SIL" w:hAnsi="Abyssinica SIL" w:cs="Abyssinica SIL"/>
        </w:rPr>
        <w:t>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ኤፍሬም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ሴፌና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ርከትትቃተሎሙ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65B5" w:rsidRPr="00A96BF0">
        <w:rPr>
          <w:rFonts w:ascii="Abyssinica SIL" w:hAnsi="Abyssinica SIL" w:cs="Abyssinica SIL"/>
        </w:rPr>
        <w:t>አሞ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ወኢጸዋዕከነ፡ከመ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ናውዒ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በላዕሌከ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65B5" w:rsidRPr="00A96BF0">
        <w:rPr>
          <w:rFonts w:ascii="Abyssinica SIL" w:hAnsi="Abyssinica SIL" w:cs="Abyssinica SIL"/>
        </w:rPr>
        <w:t>በእሳት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65B5" w:rsidRPr="00A96BF0">
        <w:rPr>
          <w:rFonts w:ascii="Abyssinica SIL" w:hAnsi="Abyssinica SIL" w:cs="Abyssinica SIL"/>
        </w:rPr>
        <w:t>ዮ</w:t>
      </w:r>
      <w:r w:rsidR="00705F0D" w:rsidRPr="00A96BF0">
        <w:rPr>
          <w:rFonts w:ascii="Abyssinica SIL" w:hAnsi="Abyssinica SIL" w:cs="Abyssinica SIL"/>
        </w:rPr>
        <w:t>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ብእሲ፡</w:t>
      </w:r>
      <w:r w:rsidR="00DE5667" w:rsidRPr="00A96BF0">
        <w:rPr>
          <w:rFonts w:ascii="Abyssinica SIL" w:hAnsi="Abyssinica SIL" w:cs="Abyssinica SIL"/>
        </w:rPr>
        <w:t>ግፉ</w:t>
      </w:r>
      <w:r w:rsidR="001B6F35" w:rsidRPr="00A96BF0">
        <w:rPr>
          <w:rFonts w:ascii="Abyssinica SIL" w:hAnsi="Abyssinica SIL" w:cs="Abyssinica SIL"/>
        </w:rPr>
        <w:t>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ወሕ</w:t>
      </w:r>
      <w:r w:rsidR="001B6F35" w:rsidRPr="00A96BF0">
        <w:rPr>
          <w:rFonts w:ascii="Abyssinica SIL" w:hAnsi="Abyssinica SIL" w:cs="Abyssinica SIL"/>
        </w:rPr>
        <w:t>ዝብየ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5667" w:rsidRPr="00A96BF0">
        <w:rPr>
          <w:rFonts w:ascii="Abyssinica SIL" w:hAnsi="Abyssinica SIL" w:cs="Abyssinica SIL"/>
        </w:rPr>
        <w:t>አሞ</w:t>
      </w:r>
      <w:r w:rsidR="00705F0D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05F0D" w:rsidRPr="00A96BF0">
        <w:rPr>
          <w:rFonts w:ascii="Abyssinica SIL" w:hAnsi="Abyssinica SIL" w:cs="Abyssinica SIL"/>
        </w:rPr>
        <w:t>ሣ</w:t>
      </w:r>
      <w:r w:rsidR="001B6F35" w:rsidRPr="00A96BF0">
        <w:rPr>
          <w:rFonts w:ascii="Abyssinica SIL" w:hAnsi="Abyssinica SIL" w:cs="Abyssinica SIL"/>
        </w:rPr>
        <w:t>ቀ</w:t>
      </w:r>
      <w:r w:rsidR="00705F0D" w:rsidRPr="00A96BF0">
        <w:rPr>
          <w:rFonts w:ascii="Abyssinica SIL" w:hAnsi="Abyssinica SIL" w:cs="Abyssinica SIL"/>
        </w:rPr>
        <w:t>ዩነ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5667" w:rsidRPr="00A96BF0">
        <w:rPr>
          <w:rFonts w:ascii="Abyssinica SIL" w:hAnsi="Abyssinica SIL" w:cs="Abyssinica SIL"/>
        </w:rPr>
        <w:t>ወጸራ</w:t>
      </w:r>
      <w:r w:rsidR="001B6F35" w:rsidRPr="00A96BF0">
        <w:rPr>
          <w:rFonts w:ascii="Abyssinica SIL" w:hAnsi="Abyssinica SIL" w:cs="Abyssinica SIL"/>
        </w:rPr>
        <w:t>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E5667" w:rsidRPr="00A96BF0">
        <w:rPr>
          <w:rFonts w:ascii="Abyssinica SIL" w:hAnsi="Abyssinica SIL" w:cs="Abyssinica SIL"/>
        </w:rPr>
        <w:t>ወኢያድኃንክሙ</w:t>
      </w:r>
      <w:r w:rsidR="005E1256" w:rsidRPr="00A96BF0">
        <w:rPr>
          <w:rFonts w:ascii="Abyssinica SIL" w:hAnsi="Abyssinica SIL" w:cs="Abyssinica SIL"/>
        </w:rPr>
        <w:t>ነ</w:t>
      </w:r>
      <w:proofErr w:type="spellEnd"/>
      <w:r w:rsidR="005E1256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እምእዴሆሙ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</w:t>
      </w:r>
      <w:r w:rsidR="00DE5667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አልቦ፡ዘያድኅን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7AE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ግባእክዋ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እዴየ፡ወዓጸውኩ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7AED" w:rsidRPr="00A96BF0">
        <w:rPr>
          <w:rFonts w:ascii="Abyssinica SIL" w:hAnsi="Abyssinica SIL" w:cs="Abyssinica SIL"/>
        </w:rPr>
        <w:t>አሞ</w:t>
      </w:r>
      <w:r w:rsidR="005E1256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፡ወአግብ</w:t>
      </w:r>
      <w:r w:rsidR="005E1256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7B6681DE" w14:textId="61DA0D5A" w:rsidR="00C102B7" w:rsidRPr="00A96BF0" w:rsidRDefault="00381896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ወለምን</w:t>
      </w:r>
      <w:r w:rsidR="005E1256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ዓረግሙ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ትት</w:t>
      </w:r>
      <w:r w:rsidR="001B6F35" w:rsidRPr="00A96BF0">
        <w:rPr>
          <w:rFonts w:ascii="Abyssinica SIL" w:hAnsi="Abyssinica SIL" w:cs="Abyssinica SIL"/>
        </w:rPr>
        <w:t>ቃቀሉኒ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ተጋብ</w:t>
      </w:r>
      <w:r w:rsidR="00AD6099" w:rsidRPr="00A96BF0">
        <w:rPr>
          <w:rFonts w:ascii="Abyssinica SIL" w:hAnsi="Abyssinica SIL" w:cs="Abyssinica SIL"/>
        </w:rPr>
        <w:t>አሙ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6099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609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6099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ገ</w:t>
      </w:r>
      <w:r w:rsidR="001B6F35" w:rsidRPr="00A96BF0">
        <w:rPr>
          <w:rFonts w:ascii="Abyssinica SIL" w:hAnsi="Abyssinica SIL" w:cs="Abyssinica SIL"/>
        </w:rPr>
        <w:t>ለዓድ፡ወተቃተ</w:t>
      </w:r>
      <w:proofErr w:type="spellEnd"/>
      <w:r w:rsidR="005E1256" w:rsidRPr="00A96BF0">
        <w:rPr>
          <w:rFonts w:ascii="Abyssinica SIL" w:hAnsi="Abyssinica SIL" w:cs="Abyssinica SIL"/>
        </w:rPr>
        <w:t>(ል)</w:t>
      </w:r>
      <w:proofErr w:type="spellStart"/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ለኤ</w:t>
      </w:r>
      <w:r w:rsidR="001B6F35" w:rsidRPr="00A96BF0">
        <w:rPr>
          <w:rFonts w:ascii="Abyssinica SIL" w:hAnsi="Abyssinica SIL" w:cs="Abyssinica SIL"/>
        </w:rPr>
        <w:t>ፍ</w:t>
      </w:r>
      <w:r w:rsidR="005E125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6099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D6099" w:rsidRPr="00A96BF0">
        <w:rPr>
          <w:rFonts w:ascii="Abyssinica SIL" w:hAnsi="Abyssinica SIL" w:cs="Abyssinica SIL"/>
        </w:rPr>
        <w:t>ይቤል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ድኁናነ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5E125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536A0" w:rsidRPr="00A96BF0">
        <w:rPr>
          <w:rFonts w:ascii="Abyssinica SIL" w:hAnsi="Abyssinica SIL" w:cs="Abyssinica SIL"/>
        </w:rPr>
        <w:t>አ</w:t>
      </w:r>
      <w:r w:rsidR="005E1256" w:rsidRPr="00A96BF0">
        <w:rPr>
          <w:rFonts w:ascii="Abyssinica SIL" w:hAnsi="Abyssinica SIL" w:cs="Abyssinica SIL"/>
        </w:rPr>
        <w:t>ንትሙ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536A0" w:rsidRPr="00A96BF0">
        <w:rPr>
          <w:rFonts w:ascii="Abyssinica SIL" w:hAnsi="Abyssinica SIL" w:cs="Abyssinica SIL"/>
        </w:rPr>
        <w:t>ወበጽ</w:t>
      </w:r>
      <w:r w:rsidR="005E1256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536A0" w:rsidRPr="00A96BF0">
        <w:rPr>
          <w:rFonts w:ascii="Abyssinica SIL" w:hAnsi="Abyssinica SIL" w:cs="Abyssinica SIL"/>
        </w:rPr>
        <w:t>በማዕከ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ምናሴ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536A0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ማዕዶ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ዮርዳኖሰ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5E1256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536A0" w:rsidRPr="00A96BF0">
        <w:rPr>
          <w:rFonts w:ascii="Abyssinica SIL" w:hAnsi="Abyssinica SIL" w:cs="Abyssinica SIL"/>
        </w:rPr>
        <w:t>ድኁ</w:t>
      </w:r>
      <w:r w:rsidR="001B6F35" w:rsidRPr="00A96BF0">
        <w:rPr>
          <w:rFonts w:ascii="Abyssinica SIL" w:hAnsi="Abyssinica SIL" w:cs="Abyssinica SIL"/>
        </w:rPr>
        <w:t>ናነ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ኤፍሬም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1642A" w:rsidRPr="00A96BF0">
        <w:rPr>
          <w:rFonts w:ascii="Abyssinica SIL" w:hAnsi="Abyssinica SIL" w:cs="Abyssinica SIL"/>
        </w:rPr>
        <w:t>ንዕ</w:t>
      </w:r>
      <w:r w:rsidR="001B6F35" w:rsidRPr="00A96BF0">
        <w:rPr>
          <w:rFonts w:ascii="Abyssinica SIL" w:hAnsi="Abyssinica SIL" w:cs="Abyssinica SIL"/>
        </w:rPr>
        <w:t>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1642A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</w:t>
      </w:r>
      <w:r w:rsidR="005E1256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አንተሙሂ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ቦኑ፡</w:t>
      </w:r>
      <w:r w:rsidR="005E1256" w:rsidRPr="00A96BF0">
        <w:rPr>
          <w:rFonts w:ascii="Abyssinica SIL" w:hAnsi="Abyssinica SIL" w:cs="Abyssinica SIL"/>
        </w:rPr>
        <w:t>እምኤ</w:t>
      </w:r>
      <w:r w:rsidR="001B6F35" w:rsidRPr="00A96BF0">
        <w:rPr>
          <w:rFonts w:ascii="Abyssinica SIL" w:hAnsi="Abyssinica SIL" w:cs="Abyssinica SIL"/>
        </w:rPr>
        <w:t>ፍ</w:t>
      </w:r>
      <w:r w:rsidR="005E125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91642A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መምኅፃን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1642A" w:rsidRPr="00A96BF0">
        <w:rPr>
          <w:rFonts w:ascii="Abyssinica SIL" w:hAnsi="Abyssinica SIL" w:cs="Abyssinica SIL"/>
        </w:rPr>
        <w:t>ወዓበዩ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91642A" w:rsidRPr="00A96BF0">
        <w:rPr>
          <w:rFonts w:ascii="Abyssinica SIL" w:hAnsi="Abyssinica SIL" w:cs="Abyssinica SIL"/>
        </w:rPr>
        <w:t>ሂለ</w:t>
      </w:r>
      <w:r w:rsidR="001B6F35" w:rsidRPr="00A96BF0">
        <w:rPr>
          <w:rFonts w:ascii="Abyssinica SIL" w:hAnsi="Abyssinica SIL" w:cs="Abyssinica SIL"/>
        </w:rPr>
        <w:t>፡</w:t>
      </w:r>
      <w:r w:rsidR="0091642A" w:rsidRPr="00A96BF0">
        <w:rPr>
          <w:rFonts w:ascii="Abyssinica SIL" w:hAnsi="Abyssinica SIL" w:cs="Abyssinica SIL"/>
        </w:rPr>
        <w:t>መምኅፃን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E1256" w:rsidRPr="00A96BF0">
        <w:rPr>
          <w:rFonts w:ascii="Abyssinica SIL" w:hAnsi="Abyssinica SIL" w:cs="Abyssinica SIL"/>
        </w:rPr>
        <w:t>አ</w:t>
      </w:r>
      <w:r w:rsidR="0091642A" w:rsidRPr="00A96BF0">
        <w:rPr>
          <w:rFonts w:ascii="Abyssinica SIL" w:hAnsi="Abyssinica SIL" w:cs="Abyssinica SIL"/>
        </w:rPr>
        <w:t>ኃዝ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ማዕዶ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ዮርዳ</w:t>
      </w:r>
      <w:r w:rsidR="001B6F35" w:rsidRPr="00A96BF0">
        <w:rPr>
          <w:rFonts w:ascii="Abyssinica SIL" w:hAnsi="Abyssinica SIL" w:cs="Abyssinica SIL"/>
        </w:rPr>
        <w:t>ኖስ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5E125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5E125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1642A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5E1256" w:rsidRPr="00A96BF0">
        <w:rPr>
          <w:rFonts w:ascii="Abyssinica SIL" w:hAnsi="Abyssinica SIL" w:cs="Abyssinica SIL"/>
        </w:rPr>
        <w:t>፬፼ወ፳፻</w:t>
      </w:r>
      <w:r w:rsidR="0091642A" w:rsidRPr="00A96BF0">
        <w:rPr>
          <w:rFonts w:ascii="Abyssinica SIL" w:hAnsi="Abyssinica SIL" w:cs="Abyssinica SIL"/>
        </w:rPr>
        <w:t>፤</w:t>
      </w:r>
      <w:proofErr w:type="spellStart"/>
      <w:r w:rsidR="0091642A" w:rsidRPr="00A96BF0">
        <w:rPr>
          <w:rFonts w:ascii="Abyssinica SIL" w:hAnsi="Abyssinica SIL" w:cs="Abyssinica SIL"/>
        </w:rPr>
        <w:t>ወኰ</w:t>
      </w:r>
      <w:r w:rsidR="001B6F35" w:rsidRPr="00A96BF0">
        <w:rPr>
          <w:rFonts w:ascii="Abyssinica SIL" w:hAnsi="Abyssinica SIL" w:cs="Abyssinica SIL"/>
        </w:rPr>
        <w:t>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5E1256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ዩ</w:t>
      </w:r>
      <w:r w:rsidR="00243679" w:rsidRPr="00A96BF0">
        <w:rPr>
          <w:rFonts w:ascii="Abyssinica SIL" w:hAnsi="Abyssinica SIL" w:cs="Abyssinica SIL"/>
        </w:rPr>
        <w:t>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፯ዓመተ፡ </w:t>
      </w:r>
      <w:proofErr w:type="spellStart"/>
      <w:r w:rsidR="001B6F35" w:rsidRPr="00A96BF0">
        <w:rPr>
          <w:rFonts w:ascii="Abyssinica SIL" w:hAnsi="Abyssinica SIL" w:cs="Abyssinica SIL"/>
        </w:rPr>
        <w:t>ወሞተ፡</w:t>
      </w:r>
      <w:r w:rsidR="005E1256" w:rsidRPr="00A96BF0">
        <w:rPr>
          <w:rFonts w:ascii="Abyssinica SIL" w:hAnsi="Abyssinica SIL" w:cs="Abyssinica SIL"/>
        </w:rPr>
        <w:t>ዮፍታሔ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</w:t>
      </w:r>
      <w:r w:rsidR="005E1256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ዓዳዊ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1256" w:rsidRPr="00A96BF0">
        <w:rPr>
          <w:rFonts w:ascii="Abyssinica SIL" w:hAnsi="Abyssinica SIL" w:cs="Abyssinica SIL"/>
        </w:rPr>
        <w:t>ሀገሩ</w:t>
      </w:r>
      <w:r w:rsidR="001B6F35" w:rsidRPr="00A96BF0">
        <w:rPr>
          <w:rFonts w:ascii="Abyssinica SIL" w:hAnsi="Abyssinica SIL" w:cs="Abyssinica SIL"/>
        </w:rPr>
        <w:t>፡ገለዓድ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0B5086" w:rsidRPr="00A96BF0">
        <w:rPr>
          <w:rFonts w:ascii="Abyssinica SIL" w:hAnsi="Abyssinica SIL" w:cs="Abyssinica SIL"/>
        </w:rPr>
        <w:t>ወኮ</w:t>
      </w:r>
      <w:r w:rsidR="001B6F35" w:rsidRPr="00A96BF0">
        <w:rPr>
          <w:rFonts w:ascii="Abyssinica SIL" w:hAnsi="Abyssinica SIL" w:cs="Abyssinica SIL"/>
        </w:rPr>
        <w:t>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B5086" w:rsidRPr="00A96BF0">
        <w:rPr>
          <w:rFonts w:ascii="Abyssinica SIL" w:hAnsi="Abyssinica SIL" w:cs="Abyssinica SIL"/>
        </w:rPr>
        <w:t>ለእስ</w:t>
      </w:r>
      <w:r w:rsidR="001B6F35" w:rsidRPr="00A96BF0">
        <w:rPr>
          <w:rFonts w:ascii="Abyssinica SIL" w:hAnsi="Abyssinica SIL" w:cs="Abyssinica SIL"/>
        </w:rPr>
        <w:t>ራኤል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እምድኅ</w:t>
      </w:r>
      <w:r w:rsidR="000B508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</w:t>
      </w:r>
      <w:r w:rsidR="000213F2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ቦ</w:t>
      </w:r>
      <w:r w:rsidR="000213F2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ዘይሁዳ</w:t>
      </w:r>
      <w:r w:rsidR="001B6F35" w:rsidRPr="00A96BF0">
        <w:rPr>
          <w:rFonts w:ascii="Abyssinica SIL" w:hAnsi="Abyssinica SIL" w:cs="Abyssinica SIL"/>
        </w:rPr>
        <w:t>፡ወወለደ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213F2" w:rsidRPr="00A96BF0">
        <w:rPr>
          <w:rFonts w:ascii="Abyssinica SIL" w:hAnsi="Abyssinica SIL" w:cs="Abyssinica SIL"/>
        </w:rPr>
        <w:t>፴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213F2" w:rsidRPr="00A96BF0">
        <w:rPr>
          <w:rFonts w:ascii="Abyssinica SIL" w:hAnsi="Abyssinica SIL" w:cs="Abyssinica SIL"/>
        </w:rPr>
        <w:t>፴</w:t>
      </w:r>
      <w:r w:rsidR="001B6F35" w:rsidRPr="00A96BF0">
        <w:rPr>
          <w:rFonts w:ascii="Abyssinica SIL" w:hAnsi="Abyssinica SIL" w:cs="Abyssinica SIL"/>
        </w:rPr>
        <w:t>አ</w:t>
      </w:r>
      <w:r w:rsidR="000213F2" w:rsidRPr="00A96BF0">
        <w:rPr>
          <w:rFonts w:ascii="Abyssinica SIL" w:hAnsi="Abyssinica SIL" w:cs="Abyssinica SIL"/>
        </w:rPr>
        <w:t>ዋ</w:t>
      </w:r>
      <w:r w:rsidR="001B6F35" w:rsidRPr="00A96BF0">
        <w:rPr>
          <w:rFonts w:ascii="Abyssinica SIL" w:hAnsi="Abyssinica SIL" w:cs="Abyssinica SIL"/>
        </w:rPr>
        <w:t>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ወአስተዋሰ</w:t>
      </w:r>
      <w:r w:rsidR="000B5086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አፍአወ፴</w:t>
      </w:r>
      <w:r w:rsidR="001B6F35" w:rsidRPr="00A96BF0">
        <w:rPr>
          <w:rFonts w:ascii="Abyssinica SIL" w:hAnsi="Abyssinica SIL" w:cs="Abyssinica SIL"/>
        </w:rPr>
        <w:t>አንስ</w:t>
      </w:r>
      <w:r w:rsidR="000213F2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</w:t>
      </w:r>
      <w:r w:rsidR="000213F2" w:rsidRPr="00A96BF0">
        <w:rPr>
          <w:rFonts w:ascii="Abyssinica SIL" w:hAnsi="Abyssinica SIL" w:cs="Abyssinica SIL"/>
        </w:rPr>
        <w:t>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16D9" w:rsidRPr="00A96BF0">
        <w:rPr>
          <w:rFonts w:ascii="Abyssinica SIL" w:hAnsi="Abyssinica SIL" w:cs="Abyssinica SIL"/>
        </w:rPr>
        <w:t>እምአ</w:t>
      </w:r>
      <w:r w:rsidR="001B6F35" w:rsidRPr="00A96BF0">
        <w:rPr>
          <w:rFonts w:ascii="Abyssinica SIL" w:hAnsi="Abyssinica SIL" w:cs="Abyssinica SIL"/>
        </w:rPr>
        <w:t>ፍ</w:t>
      </w:r>
      <w:r w:rsidR="000213F2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0213F2" w:rsidRPr="00A96BF0">
        <w:rPr>
          <w:rFonts w:ascii="Abyssinica SIL" w:hAnsi="Abyssinica SIL" w:cs="Abyssinica SIL"/>
        </w:rPr>
        <w:t>፳ኤ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213F2" w:rsidRPr="00A96BF0">
        <w:rPr>
          <w:rFonts w:ascii="Abyssinica SIL" w:hAnsi="Abyssinica SIL" w:cs="Abyssinica SIL"/>
        </w:rPr>
        <w:t>፯ዓመ</w:t>
      </w:r>
      <w:r w:rsidR="001B6F35" w:rsidRPr="00A96BF0">
        <w:rPr>
          <w:rFonts w:ascii="Abyssinica SIL" w:hAnsi="Abyssinica SIL" w:cs="Abyssinica SIL"/>
        </w:rPr>
        <w:t xml:space="preserve">ተ፡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ሐሴቦን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ልሔም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5C16D9" w:rsidRPr="00A96BF0">
        <w:rPr>
          <w:rFonts w:ascii="Abyssinica SIL" w:hAnsi="Abyssinica SIL" w:cs="Abyssinica SIL"/>
        </w:rPr>
        <w:t>ወኰነኖ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እምድኅሬ</w:t>
      </w:r>
      <w:r w:rsidR="000213F2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0213F2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16D9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16D9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ብሎናዊ</w:t>
      </w:r>
      <w:proofErr w:type="spellEnd"/>
      <w:r w:rsidR="001B6F35" w:rsidRPr="00A96BF0">
        <w:rPr>
          <w:rFonts w:ascii="Abyssinica SIL" w:hAnsi="Abyssinica SIL" w:cs="Abyssinica SIL"/>
        </w:rPr>
        <w:t>፡ ፲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ኤሎ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ብሎናዊ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</w:t>
      </w:r>
      <w:r w:rsidR="000213F2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ብሎን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0213F2" w:rsidRPr="00A96BF0">
        <w:rPr>
          <w:rFonts w:ascii="Abyssinica SIL" w:hAnsi="Abyssinica SIL" w:cs="Abyssinica SIL"/>
        </w:rPr>
        <w:t>ወኰነኖ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ኤል፡እምድኅ</w:t>
      </w:r>
      <w:r w:rsidR="000213F2" w:rsidRPr="00A96BF0">
        <w:rPr>
          <w:rFonts w:ascii="Abyssinica SIL" w:hAnsi="Abyssinica SIL" w:cs="Abyssinica SIL"/>
        </w:rPr>
        <w:t>ሬሙ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13F2" w:rsidRPr="00A96BF0">
        <w:rPr>
          <w:rFonts w:ascii="Abyssinica SIL" w:hAnsi="Abyssinica SIL" w:cs="Abyssinica SIL"/>
        </w:rPr>
        <w:t>ሎቦን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44A4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ወተወል</w:t>
      </w:r>
      <w:r w:rsidR="000213F2" w:rsidRPr="00A96BF0">
        <w:rPr>
          <w:rFonts w:ascii="Abyssinica SIL" w:hAnsi="Abyssinica SIL" w:cs="Abyssinica SIL"/>
        </w:rPr>
        <w:t>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744A4" w:rsidRPr="00A96BF0">
        <w:rPr>
          <w:rFonts w:ascii="Abyssinica SIL" w:hAnsi="Abyssinica SIL" w:cs="Abyssinica SIL"/>
        </w:rPr>
        <w:t>፵</w:t>
      </w:r>
      <w:proofErr w:type="spellStart"/>
      <w:r w:rsidR="001B6F35" w:rsidRPr="00A96BF0">
        <w:rPr>
          <w:rFonts w:ascii="Abyssinica SIL" w:hAnsi="Abyssinica SIL" w:cs="Abyssinica SIL"/>
        </w:rPr>
        <w:t>ደቂቅ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213F2" w:rsidRPr="00A96BF0">
        <w:rPr>
          <w:rFonts w:ascii="Abyssinica SIL" w:hAnsi="Abyssinica SIL" w:cs="Abyssinica SIL"/>
        </w:rPr>
        <w:t>፴</w:t>
      </w:r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r w:rsidR="002744A4" w:rsidRPr="00A96BF0">
        <w:rPr>
          <w:rFonts w:ascii="Abyssinica SIL" w:hAnsi="Abyssinica SIL" w:cs="Abyssinica SIL"/>
        </w:rPr>
        <w:t>ፄ</w:t>
      </w:r>
      <w:r w:rsidR="000213F2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744A4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213F2" w:rsidRPr="00A96BF0">
        <w:rPr>
          <w:rFonts w:ascii="Abyssinica SIL" w:hAnsi="Abyssinica SIL" w:cs="Abyssinica SIL"/>
        </w:rPr>
        <w:t>፸</w:t>
      </w:r>
      <w:proofErr w:type="spellStart"/>
      <w:r w:rsidR="001B6F35" w:rsidRPr="00A96BF0">
        <w:rPr>
          <w:rFonts w:ascii="Abyssinica SIL" w:hAnsi="Abyssinica SIL" w:cs="Abyssinica SIL"/>
        </w:rPr>
        <w:t>አዕ</w:t>
      </w:r>
      <w:r w:rsidR="000213F2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>፡ ለ</w:t>
      </w:r>
      <w:r w:rsidR="000213F2" w:rsidRPr="00A96BF0">
        <w:rPr>
          <w:rFonts w:ascii="Abyssinica SIL" w:hAnsi="Abyssinica SIL" w:cs="Abyssinica SIL"/>
        </w:rPr>
        <w:t>፳</w:t>
      </w:r>
    </w:p>
    <w:p w14:paraId="71A25887" w14:textId="77777777" w:rsidR="00381896" w:rsidRPr="00A96BF0" w:rsidRDefault="00381896" w:rsidP="004A5DA4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340</w:t>
      </w:r>
    </w:p>
    <w:p w14:paraId="4B3CBB09" w14:textId="70B19E4C" w:rsidR="00C102B7" w:rsidRPr="00A96BF0" w:rsidRDefault="00381896" w:rsidP="004A5DA4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፰ዓመተ፡ </w:t>
      </w:r>
      <w:proofErr w:type="spellStart"/>
      <w:r w:rsidR="001B6F35" w:rsidRPr="00A96BF0">
        <w:rPr>
          <w:rFonts w:ascii="Abyssinica SIL" w:hAnsi="Abyssinica SIL" w:cs="Abyssinica SIL"/>
        </w:rPr>
        <w:t>ወሞተ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ሎቦን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37B5C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ፍራታዊ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proofErr w:type="spellEnd"/>
      <w:r w:rsidR="00446923" w:rsidRPr="00A96BF0">
        <w:rPr>
          <w:rFonts w:ascii="Abyssinica SIL" w:hAnsi="Abyssinica SIL" w:cs="Abyssinica SIL"/>
        </w:rPr>
        <w:t>(ራ)</w:t>
      </w:r>
      <w:r w:rsidR="001B6F35" w:rsidRPr="00A96BF0">
        <w:rPr>
          <w:rFonts w:ascii="Abyssinica SIL" w:hAnsi="Abyssinica SIL" w:cs="Abyssinica SIL"/>
        </w:rPr>
        <w:t xml:space="preserve">ታ፡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446923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</w:t>
      </w:r>
      <w:r w:rsidR="00446923" w:rsidRPr="00A96BF0">
        <w:rPr>
          <w:rFonts w:ascii="Abyssinica SIL" w:hAnsi="Abyssinica SIL" w:cs="Abyssinica SIL"/>
        </w:rPr>
        <w:t>ን</w:t>
      </w:r>
      <w:r w:rsidR="00E37B5C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446923" w:rsidRPr="00A96BF0">
        <w:rPr>
          <w:rFonts w:ascii="Abyssinica SIL" w:hAnsi="Abyssinica SIL" w:cs="Abyssinica SIL"/>
          <w:b/>
          <w:bCs/>
        </w:rPr>
        <w:t>መዕራፍ</w:t>
      </w:r>
      <w:proofErr w:type="spellEnd"/>
      <w:r w:rsidR="00446923" w:rsidRPr="00A96BF0">
        <w:rPr>
          <w:rFonts w:ascii="Abyssinica SIL" w:hAnsi="Abyssinica SIL" w:cs="Abyssinica SIL"/>
          <w:b/>
          <w:bCs/>
        </w:rPr>
        <w:t xml:space="preserve"> ፲፪</w:t>
      </w:r>
      <w:r w:rsidR="00446923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ወደገሙ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4692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ኤል፡ገቢረ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እኩይ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3A0A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ግብኦሙ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</w:t>
      </w:r>
      <w:r w:rsidR="00446923" w:rsidRPr="00A96BF0">
        <w:rPr>
          <w:rFonts w:ascii="Abyssinica SIL" w:hAnsi="Abyssinica SIL" w:cs="Abyssinica SIL"/>
        </w:rPr>
        <w:t>ፍ</w:t>
      </w:r>
      <w:r w:rsidR="001B6F35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46923" w:rsidRPr="00A96BF0">
        <w:rPr>
          <w:rFonts w:ascii="Abyssinica SIL" w:hAnsi="Abyssinica SIL" w:cs="Abyssinica SIL"/>
        </w:rPr>
        <w:t>፵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3A0A" w:rsidRPr="00A96BF0">
        <w:rPr>
          <w:rFonts w:ascii="Abyssinica SIL" w:hAnsi="Abyssinica SIL" w:cs="Abyssinica SIL"/>
        </w:rPr>
        <w:t>ዘእ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3A0A" w:rsidRPr="00A96BF0">
        <w:rPr>
          <w:rFonts w:ascii="Abyssinica SIL" w:hAnsi="Abyssinica SIL" w:cs="Abyssinica SIL"/>
        </w:rPr>
        <w:t>ሶሬኅ</w:t>
      </w:r>
      <w:r w:rsidR="001B6F35" w:rsidRPr="00A96BF0">
        <w:rPr>
          <w:rFonts w:ascii="Abyssinica SIL" w:hAnsi="Abyssinica SIL" w:cs="Abyssinica SIL"/>
        </w:rPr>
        <w:t>፡ዘእምነገደ</w:t>
      </w:r>
      <w:proofErr w:type="spellEnd"/>
      <w:r w:rsidR="00446923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3A0A" w:rsidRPr="00A96BF0">
        <w:rPr>
          <w:rFonts w:ascii="Abyssinica SIL" w:hAnsi="Abyssinica SIL" w:cs="Abyssinica SIL"/>
        </w:rPr>
        <w:t>ወሰ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ወብእሲቱሰ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2C29" w:rsidRPr="00A96BF0">
        <w:rPr>
          <w:rFonts w:ascii="Abyssinica SIL" w:hAnsi="Abyssinica SIL" w:cs="Abyssinica SIL"/>
        </w:rPr>
        <w:t>ወኢት</w:t>
      </w:r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ወአስተርአያ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ወኢወለድኪ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ፀንሲ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2C29" w:rsidRPr="00A96BF0">
        <w:rPr>
          <w:rFonts w:ascii="Abyssinica SIL" w:hAnsi="Abyssinica SIL" w:cs="Abyssinica SIL"/>
        </w:rPr>
        <w:t>ወት</w:t>
      </w:r>
      <w:r w:rsidR="00446923" w:rsidRPr="00A96BF0">
        <w:rPr>
          <w:rFonts w:ascii="Abyssinica SIL" w:hAnsi="Abyssinica SIL" w:cs="Abyssinica SIL"/>
        </w:rPr>
        <w:t>ወልዲ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2C29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ተዓ</w:t>
      </w:r>
      <w:r w:rsidR="00A32C29" w:rsidRPr="00A96BF0">
        <w:rPr>
          <w:rFonts w:ascii="Abyssinica SIL" w:hAnsi="Abyssinica SIL" w:cs="Abyssinica SIL"/>
        </w:rPr>
        <w:t>ቀቢ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2C29" w:rsidRPr="00A96BF0">
        <w:rPr>
          <w:rFonts w:ascii="Abyssinica SIL" w:hAnsi="Abyssinica SIL" w:cs="Abyssinica SIL"/>
        </w:rPr>
        <w:t>ወኢት</w:t>
      </w:r>
      <w:r w:rsidR="001B6F35" w:rsidRPr="00A96BF0">
        <w:rPr>
          <w:rFonts w:ascii="Abyssinica SIL" w:hAnsi="Abyssinica SIL" w:cs="Abyssinica SIL"/>
        </w:rPr>
        <w:t>ስተዩ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ወሜሰ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ወኢትብል</w:t>
      </w:r>
      <w:r w:rsidR="00446923" w:rsidRPr="00A96BF0">
        <w:rPr>
          <w:rFonts w:ascii="Abyssinica SIL" w:hAnsi="Abyssinica SIL" w:cs="Abyssinica SIL"/>
        </w:rPr>
        <w:t>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ዘርኩሰ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ትፀን</w:t>
      </w:r>
      <w:r w:rsidR="001B6F35" w:rsidRPr="00A96BF0">
        <w:rPr>
          <w:rFonts w:ascii="Abyssinica SIL" w:hAnsi="Abyssinica SIL" w:cs="Abyssinica SIL"/>
        </w:rPr>
        <w:t>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ወትወልዲ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5C16" w:rsidRPr="00A96BF0">
        <w:rPr>
          <w:rFonts w:ascii="Abyssinica SIL" w:hAnsi="Abyssinica SIL" w:cs="Abyssinica SIL"/>
        </w:rPr>
        <w:t>ወኢይለክ</w:t>
      </w:r>
      <w:r w:rsidR="001B6F35" w:rsidRPr="00A96BF0">
        <w:rPr>
          <w:rFonts w:ascii="Abyssinica SIL" w:hAnsi="Abyssinica SIL" w:cs="Abyssinica SIL"/>
        </w:rPr>
        <w:t>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ርእሶ፡ሐፂን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5C16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ቅዱስ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ናዝራዊ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እምከርሠ</w:t>
      </w:r>
      <w:r w:rsidR="001B6F35" w:rsidRPr="00A96BF0">
        <w:rPr>
          <w:rFonts w:ascii="Abyssinica SIL" w:hAnsi="Abyssinica SIL" w:cs="Abyssinica SIL"/>
        </w:rPr>
        <w:t>፡</w:t>
      </w:r>
      <w:r w:rsidR="004469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A5C16" w:rsidRPr="00A96BF0">
        <w:rPr>
          <w:rFonts w:ascii="Abyssinica SIL" w:hAnsi="Abyssinica SIL" w:cs="Abyssinica SIL"/>
        </w:rPr>
        <w:t>ይእኅ</w:t>
      </w:r>
      <w:r w:rsidR="001B6F35" w:rsidRPr="00A96BF0">
        <w:rPr>
          <w:rFonts w:ascii="Abyssinica SIL" w:hAnsi="Abyssinica SIL" w:cs="Abyssinica SIL"/>
        </w:rPr>
        <w:t>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ያድኅኖሙ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446923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እም</w:t>
      </w:r>
      <w:r w:rsidR="00446923" w:rsidRPr="00A96BF0">
        <w:rPr>
          <w:rFonts w:ascii="Abyssinica SIL" w:eastAsia="MingLiU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46923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ገረቶ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ወርእየቱ፡ከመ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ርእየተ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ወግሩም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</w:t>
      </w:r>
      <w:r w:rsidR="002B5B92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እልክዎ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5B9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</w:t>
      </w:r>
      <w:r w:rsidR="00446923" w:rsidRPr="00A96BF0">
        <w:rPr>
          <w:rFonts w:ascii="Abyssinica SIL" w:hAnsi="Abyssinica SIL" w:cs="Abyssinica SIL"/>
        </w:rPr>
        <w:t>አይ</w:t>
      </w:r>
      <w:r w:rsidR="002B5B92" w:rsidRPr="00A96BF0">
        <w:rPr>
          <w:rFonts w:ascii="Abyssinica SIL" w:hAnsi="Abyssinica SIL" w:cs="Abyssinica SIL"/>
        </w:rPr>
        <w:t>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ወኢያይድዓኒ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5B92" w:rsidRPr="00A96BF0">
        <w:rPr>
          <w:rFonts w:ascii="Abyssinica SIL" w:hAnsi="Abyssinica SIL" w:cs="Abyssinica SIL"/>
        </w:rPr>
        <w:t>ስሞ</w:t>
      </w:r>
      <w:proofErr w:type="spellEnd"/>
      <w:r w:rsidR="00446923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5B92" w:rsidRPr="00A96BF0">
        <w:rPr>
          <w:rFonts w:ascii="Abyssinica SIL" w:hAnsi="Abyssinica SIL" w:cs="Abyssinica SIL"/>
        </w:rPr>
        <w:t>ትፀን</w:t>
      </w:r>
      <w:r w:rsidR="001B6F35" w:rsidRPr="00A96BF0">
        <w:rPr>
          <w:rFonts w:ascii="Abyssinica SIL" w:hAnsi="Abyssinica SIL" w:cs="Abyssinica SIL"/>
        </w:rPr>
        <w:t>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ወትወልዲ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5B92" w:rsidRPr="00A96BF0">
        <w:rPr>
          <w:rFonts w:ascii="Abyssinica SIL" w:hAnsi="Abyssinica SIL" w:cs="Abyssinica SIL"/>
        </w:rPr>
        <w:t>ኢትሰቅ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ወሚሰ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proofErr w:type="spellEnd"/>
      <w:r w:rsidR="002B5B92" w:rsidRPr="00A96BF0">
        <w:rPr>
          <w:rFonts w:ascii="Abyssinica SIL" w:hAnsi="Abyssinica SIL" w:cs="Abyssinica SIL"/>
        </w:rPr>
        <w:t>(ት)</w:t>
      </w:r>
      <w:proofErr w:type="spellStart"/>
      <w:r w:rsidR="001B6F35" w:rsidRPr="00A96BF0">
        <w:rPr>
          <w:rFonts w:ascii="Abyssinica SIL" w:hAnsi="Abyssinica SIL" w:cs="Abyssinica SIL"/>
        </w:rPr>
        <w:t>ብል</w:t>
      </w:r>
      <w:r w:rsidR="00446923" w:rsidRPr="00A96BF0">
        <w:rPr>
          <w:rFonts w:ascii="Abyssinica SIL" w:hAnsi="Abyssinica SIL" w:cs="Abyssinica SIL"/>
        </w:rPr>
        <w:t>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ዘርኩስ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ናዝራዊ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እምከርሠ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ይመውት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ወሰአለ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ማኑ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73E02D58" w14:textId="7B2DAE80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E244C1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</w:t>
      </w:r>
      <w:r w:rsidR="00E244C1" w:rsidRPr="00A96BF0">
        <w:rPr>
          <w:rFonts w:ascii="Abyssinica SIL" w:hAnsi="Abyssinica SIL" w:cs="Abyssinica SIL"/>
        </w:rPr>
        <w:t>ዚ</w:t>
      </w:r>
      <w:r w:rsidR="001B6F35" w:rsidRPr="00A96BF0">
        <w:rPr>
          <w:rFonts w:ascii="Abyssinica SIL" w:hAnsi="Abyssinica SIL" w:cs="Abyssinica SIL"/>
        </w:rPr>
        <w:t>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</w:t>
      </w:r>
      <w:r w:rsidR="00E244C1" w:rsidRPr="00A96BF0">
        <w:rPr>
          <w:rFonts w:ascii="Abyssinica SIL" w:hAnsi="Abyssinica SIL" w:cs="Abyssinica SIL"/>
        </w:rPr>
        <w:t>ዚ</w:t>
      </w:r>
      <w:r w:rsidR="001B6F35" w:rsidRPr="00A96BF0">
        <w:rPr>
          <w:rFonts w:ascii="Abyssinica SIL" w:hAnsi="Abyssinica SIL" w:cs="Abyssinica SIL"/>
        </w:rPr>
        <w:t>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ብእሴ፡እግዚአብሔር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ዘፈኖከ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6923" w:rsidRPr="00A96BF0">
        <w:rPr>
          <w:rFonts w:ascii="Abyssinica SIL" w:hAnsi="Abyssinica SIL" w:cs="Abyssinica SIL"/>
        </w:rPr>
        <w:t>ኀቤሃ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44C1" w:rsidRPr="00A96BF0">
        <w:rPr>
          <w:rFonts w:ascii="Abyssinica SIL" w:hAnsi="Abyssinica SIL" w:cs="Abyssinica SIL"/>
        </w:rPr>
        <w:t>ለይምጻእ</w:t>
      </w:r>
      <w:r w:rsidR="001B6F35" w:rsidRPr="00A96BF0">
        <w:rPr>
          <w:rFonts w:ascii="Abyssinica SIL" w:hAnsi="Abyssinica SIL" w:cs="Abyssinica SIL"/>
        </w:rPr>
        <w:t>፡ኀቤነ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ወያለብወነ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ንግበ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ለውእቱ፡ሕፃን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ዘይትወለድ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0CAF" w:rsidRPr="00A96BF0">
        <w:rPr>
          <w:rFonts w:ascii="Abyssinica SIL" w:hAnsi="Abyssinica SIL" w:cs="Abyssinica SIL"/>
        </w:rPr>
        <w:t>ወሰ</w:t>
      </w:r>
      <w:r w:rsidR="001B6F35" w:rsidRPr="00A96BF0">
        <w:rPr>
          <w:rFonts w:ascii="Abyssinica SIL" w:hAnsi="Abyssinica SIL" w:cs="Abyssinica SIL"/>
        </w:rPr>
        <w:t>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0CAF" w:rsidRPr="00A96BF0">
        <w:rPr>
          <w:rFonts w:ascii="Abyssinica SIL" w:hAnsi="Abyssinica SIL" w:cs="Abyssinica SIL"/>
        </w:rPr>
        <w:t>ለማኑ</w:t>
      </w:r>
      <w:r w:rsidR="001B6F35" w:rsidRPr="00A96BF0">
        <w:rPr>
          <w:rFonts w:ascii="Abyssinica SIL" w:hAnsi="Abyssinica SIL" w:cs="Abyssinica SIL"/>
        </w:rPr>
        <w:t>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ዳግመ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እንዘ፡ትነብር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ማኑሔ</w:t>
      </w:r>
      <w:r w:rsidR="001B6F35" w:rsidRPr="00A96BF0">
        <w:rPr>
          <w:rFonts w:ascii="Abyssinica SIL" w:hAnsi="Abyssinica SIL" w:cs="Abyssinica SIL"/>
        </w:rPr>
        <w:t>፡ምታ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ምስሌሃ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0346" w:rsidRPr="00A96BF0">
        <w:rPr>
          <w:rFonts w:ascii="Abyssinica SIL" w:hAnsi="Abyssinica SIL" w:cs="Abyssinica SIL"/>
        </w:rPr>
        <w:t>ወሮ</w:t>
      </w:r>
      <w:r w:rsidR="001B6F35" w:rsidRPr="00A96BF0">
        <w:rPr>
          <w:rFonts w:ascii="Abyssinica SIL" w:hAnsi="Abyssinica SIL" w:cs="Abyssinica SIL"/>
        </w:rPr>
        <w:t>ፀት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ወአፍ</w:t>
      </w:r>
      <w:r w:rsidR="00AA7888" w:rsidRPr="00A96BF0">
        <w:rPr>
          <w:rFonts w:ascii="Abyssinica SIL" w:hAnsi="Abyssinica SIL" w:cs="Abyssinica SIL"/>
        </w:rPr>
        <w:t>ጠነት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ወነገረቶ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0346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ስተርእየኒ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ዝ</w:t>
      </w:r>
      <w:r w:rsidR="001B6F35" w:rsidRPr="00A96BF0">
        <w:rPr>
          <w:rFonts w:ascii="Abyssinica SIL" w:hAnsi="Abyssinica SIL" w:cs="Abyssinica SIL"/>
        </w:rPr>
        <w:t>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0346" w:rsidRPr="00A96BF0">
        <w:rPr>
          <w:rFonts w:ascii="Abyssinica SIL" w:hAnsi="Abyssinica SIL" w:cs="Abyssinica SIL"/>
        </w:rPr>
        <w:t>ቀ</w:t>
      </w:r>
      <w:r w:rsidR="001B6F35" w:rsidRPr="00A96BF0">
        <w:rPr>
          <w:rFonts w:ascii="Abyssinica SIL" w:hAnsi="Abyssinica SIL" w:cs="Abyssinica SIL"/>
        </w:rPr>
        <w:t>ዲሙ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</w:t>
      </w:r>
      <w:r w:rsidR="00AA7888" w:rsidRPr="00A96BF0">
        <w:rPr>
          <w:rFonts w:ascii="Abyssinica SIL" w:hAnsi="Abyssinica SIL" w:cs="Abyssinica SIL"/>
        </w:rPr>
        <w:t>ክ</w:t>
      </w:r>
      <w:r w:rsidR="00EC7A81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C7A81" w:rsidRPr="00A96BF0">
        <w:rPr>
          <w:rFonts w:ascii="Abyssinica SIL" w:hAnsi="Abyssinica SIL" w:cs="Abyssinica SIL"/>
        </w:rPr>
        <w:t>ዘተናገርከ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r w:rsidR="00EC7A81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AA7888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</w:t>
      </w:r>
      <w:r w:rsidR="00AA7888" w:rsidRPr="00A96BF0">
        <w:rPr>
          <w:rFonts w:ascii="Abyssinica SIL" w:hAnsi="Abyssinica SIL" w:cs="Abyssinica SIL"/>
        </w:rPr>
        <w:t>ኑሂ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ቃልከ፡ምንት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ውእ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ለማ</w:t>
      </w:r>
      <w:r w:rsidR="00AA7888" w:rsidRPr="00A96BF0">
        <w:rPr>
          <w:rFonts w:ascii="Abyssinica SIL" w:hAnsi="Abyssinica SIL" w:cs="Abyssinica SIL"/>
        </w:rPr>
        <w:t>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ዘእ</w:t>
      </w:r>
      <w:r w:rsidR="001B6F35" w:rsidRPr="00A96BF0">
        <w:rPr>
          <w:rFonts w:ascii="Abyssinica SIL" w:hAnsi="Abyssinica SIL" w:cs="Abyssinica SIL"/>
        </w:rPr>
        <w:t>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ለ</w:t>
      </w:r>
      <w:r w:rsidR="00801454" w:rsidRPr="00A96BF0">
        <w:rPr>
          <w:rFonts w:ascii="Abyssinica SIL" w:hAnsi="Abyssinica SIL" w:cs="Abyssinica SIL"/>
        </w:rPr>
        <w:t>ብእሲት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ተዓቀቡ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እምወይን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</w:t>
      </w:r>
      <w:r w:rsidR="00801454" w:rsidRPr="00A96BF0">
        <w:rPr>
          <w:rFonts w:ascii="Abyssinica SIL" w:hAnsi="Abyssinica SIL" w:cs="Abyssinica SIL"/>
        </w:rPr>
        <w:t>ብላዕ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ወሜሰ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</w:t>
      </w:r>
      <w:r w:rsidR="00801454" w:rsidRPr="00A96BF0">
        <w:rPr>
          <w:rFonts w:ascii="Abyssinica SIL" w:hAnsi="Abyssinica SIL" w:cs="Abyssinica SIL"/>
        </w:rPr>
        <w:t>ትስተ</w:t>
      </w:r>
      <w:r w:rsidR="001B6F35" w:rsidRPr="00A96BF0">
        <w:rPr>
          <w:rFonts w:ascii="Abyssinica SIL" w:hAnsi="Abyssinica SIL" w:cs="Abyssinica SIL"/>
        </w:rPr>
        <w:t>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ወኵሎ፡</w:t>
      </w:r>
      <w:r w:rsidR="00801454" w:rsidRPr="00A96BF0">
        <w:rPr>
          <w:rFonts w:ascii="Abyssinica SIL" w:hAnsi="Abyssinica SIL" w:cs="Abyssinica SIL"/>
        </w:rPr>
        <w:t>ርኩሰ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ኢት</w:t>
      </w:r>
      <w:r w:rsidR="001B6F35" w:rsidRPr="00A96BF0">
        <w:rPr>
          <w:rFonts w:ascii="Abyssinica SIL" w:hAnsi="Abyssinica SIL" w:cs="Abyssinica SIL"/>
        </w:rPr>
        <w:t>ብላዕ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ዘአዘዝክ</w:t>
      </w:r>
      <w:r w:rsidR="001B6F35" w:rsidRPr="00A96BF0">
        <w:rPr>
          <w:rFonts w:ascii="Abyssinica SIL" w:hAnsi="Abyssinica SIL" w:cs="Abyssinica SIL"/>
        </w:rPr>
        <w:t>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ተዓቀቡ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ማኑሂ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1454" w:rsidRPr="00A96BF0">
        <w:rPr>
          <w:rFonts w:ascii="Abyssinica SIL" w:hAnsi="Abyssinica SIL" w:cs="Abyssinica SIL"/>
        </w:rPr>
        <w:t>ናጌ</w:t>
      </w:r>
      <w:r w:rsidR="001B6F35" w:rsidRPr="00A96BF0">
        <w:rPr>
          <w:rFonts w:ascii="Abyssinica SIL" w:hAnsi="Abyssinica SIL" w:cs="Abyssinica SIL"/>
        </w:rPr>
        <w:t>ብረከ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4BE1" w:rsidRPr="00A96BF0">
        <w:rPr>
          <w:rFonts w:ascii="Abyssinica SIL" w:hAnsi="Abyssinica SIL" w:cs="Abyssinica SIL"/>
        </w:rPr>
        <w:t>ወን</w:t>
      </w:r>
      <w:r w:rsidR="001B6F35" w:rsidRPr="00A96BF0">
        <w:rPr>
          <w:rFonts w:ascii="Abyssinica SIL" w:hAnsi="Abyssinica SIL" w:cs="Abyssinica SIL"/>
        </w:rPr>
        <w:t>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መሐስ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84BE1" w:rsidRPr="00A96BF0">
        <w:rPr>
          <w:rFonts w:ascii="Abyssinica SIL" w:hAnsi="Abyssinica SIL" w:cs="Abyssinica SIL"/>
        </w:rPr>
        <w:t>(ጠ)</w:t>
      </w:r>
      <w:r w:rsidR="001B6F35" w:rsidRPr="00A96BF0">
        <w:rPr>
          <w:rFonts w:ascii="Abyssinica SIL" w:hAnsi="Abyssinica SIL" w:cs="Abyssinica SIL"/>
        </w:rPr>
        <w:t xml:space="preserve">ሊ፡ </w:t>
      </w:r>
      <w:proofErr w:type="spellStart"/>
      <w:r w:rsidR="001B6F35" w:rsidRPr="00A96BF0">
        <w:rPr>
          <w:rFonts w:ascii="Abyssinica SIL" w:hAnsi="Abyssinica SIL" w:cs="Abyssinica SIL"/>
        </w:rPr>
        <w:t>ቅድሜከ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4BE1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ለማኑሔ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4BE1" w:rsidRPr="00A96BF0">
        <w:rPr>
          <w:rFonts w:ascii="Abyssinica SIL" w:hAnsi="Abyssinica SIL" w:cs="Abyssinica SIL"/>
        </w:rPr>
        <w:t>አንበርከ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ኢይበልዕ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እክለከ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</w:t>
      </w:r>
      <w:r w:rsidR="00AA7888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</w:t>
      </w:r>
      <w:r w:rsidR="00AA7888" w:rsidRPr="00A96BF0">
        <w:rPr>
          <w:rFonts w:ascii="Abyssinica SIL" w:hAnsi="Abyssinica SIL" w:cs="Abyssinica SIL"/>
        </w:rPr>
        <w:t>ኑሂ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ምከ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A2182" w:rsidRPr="00A96BF0">
        <w:rPr>
          <w:rFonts w:ascii="Abyssinica SIL" w:hAnsi="Abyssinica SIL" w:cs="Abyssinica SIL"/>
        </w:rPr>
        <w:t>ንሰ</w:t>
      </w:r>
      <w:r w:rsidR="001B6F35" w:rsidRPr="00A96BF0">
        <w:rPr>
          <w:rFonts w:ascii="Abyssinica SIL" w:hAnsi="Abyssinica SIL" w:cs="Abyssinica SIL"/>
        </w:rPr>
        <w:t>ብሐከ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2183719B" w14:textId="77777777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341</w:t>
      </w:r>
    </w:p>
    <w:p w14:paraId="7A388A71" w14:textId="4C7393FD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ዘትሴዓል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መድምም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7888" w:rsidRPr="00A96BF0">
        <w:rPr>
          <w:rFonts w:ascii="Abyssinica SIL" w:hAnsi="Abyssinica SIL" w:cs="Abyssinica SIL"/>
        </w:rPr>
        <w:t>ማኑሔ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መሐሰዓ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589E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ወአዕረገ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589E" w:rsidRPr="00A96BF0">
        <w:rPr>
          <w:rFonts w:ascii="Abyssinica SIL" w:hAnsi="Abyssinica SIL" w:cs="Abyssinica SIL"/>
        </w:rPr>
        <w:t>ኰኵሕ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589E" w:rsidRPr="00A96BF0">
        <w:rPr>
          <w:rFonts w:ascii="Abyssinica SIL" w:hAnsi="Abyssinica SIL" w:cs="Abyssinica SIL"/>
        </w:rPr>
        <w:t>ዘይገ</w:t>
      </w:r>
      <w:r w:rsidR="001B6F35" w:rsidRPr="00A96BF0">
        <w:rPr>
          <w:rFonts w:ascii="Abyssinica SIL" w:hAnsi="Abyssinica SIL" w:cs="Abyssinica SIL"/>
        </w:rPr>
        <w:t>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መድምመ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ወርአይዎ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ማኑሄ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ነድ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እግዚአብሔርበነደ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ወማኑሔ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ርአይዎ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በገጾሙ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ወኢደገመ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አስተርእዮቶሙ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35624" w:rsidRPr="00A96BF0">
        <w:rPr>
          <w:rFonts w:ascii="Abyssinica SIL" w:hAnsi="Abyssinica SIL" w:cs="Abyssinica SIL"/>
        </w:rPr>
        <w:t>ለ</w:t>
      </w:r>
      <w:r w:rsidR="001F762E" w:rsidRPr="00A96BF0">
        <w:rPr>
          <w:rFonts w:ascii="Abyssinica SIL" w:hAnsi="Abyssinica SIL" w:cs="Abyssinica SIL"/>
        </w:rPr>
        <w:t>ማኑሂ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ወለብእ</w:t>
      </w:r>
      <w:r w:rsidR="001F762E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D4400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ጊዜ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አእመረ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ማኑ</w:t>
      </w:r>
      <w:r w:rsidR="00DD4400" w:rsidRPr="00A96BF0">
        <w:rPr>
          <w:rFonts w:ascii="Abyssinica SIL" w:hAnsi="Abyssinica SIL" w:cs="Abyssinica SIL"/>
        </w:rPr>
        <w:t>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</w:t>
      </w:r>
      <w:r w:rsidR="00DD4400" w:rsidRPr="00A96BF0">
        <w:rPr>
          <w:rFonts w:ascii="Abyssinica SIL" w:hAnsi="Abyssinica SIL" w:cs="Abyssinica SIL"/>
        </w:rPr>
        <w:t>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F762E" w:rsidRPr="00A96BF0">
        <w:rPr>
          <w:rFonts w:ascii="Abyssinica SIL" w:hAnsi="Abyssinica SIL" w:cs="Abyssinica SIL"/>
        </w:rPr>
        <w:t>(</w:t>
      </w:r>
      <w:proofErr w:type="spellStart"/>
      <w:r w:rsidR="001F762E" w:rsidRPr="00A96BF0">
        <w:rPr>
          <w:rFonts w:ascii="Abyssinica SIL" w:hAnsi="Abyssinica SIL" w:cs="Abyssinica SIL"/>
        </w:rPr>
        <w:t>እግዚሐብሔር</w:t>
      </w:r>
      <w:proofErr w:type="spellEnd"/>
      <w:r w:rsidR="001F762E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ሞተ፡ንመውት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ርኢናሁ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D4400" w:rsidRPr="00A96BF0">
        <w:rPr>
          <w:rFonts w:ascii="Abyssinica SIL" w:hAnsi="Abyssinica SIL" w:cs="Abyssinica SIL"/>
        </w:rPr>
        <w:t>ለመልአከ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D440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r w:rsidR="00DD4400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ፈቀደ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ይቅትለነ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እምኢትመጠወ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እምእዴነ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r w:rsidR="001F762E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ወቍርባ</w:t>
      </w:r>
      <w:r w:rsidR="00960014" w:rsidRPr="00A96BF0">
        <w:rPr>
          <w:rFonts w:ascii="Abyssinica SIL" w:hAnsi="Abyssinica SIL" w:cs="Abyssinica SIL"/>
        </w:rPr>
        <w:t>ነነ፡ወእም</w:t>
      </w:r>
      <w:r w:rsidR="001B6F35" w:rsidRPr="00A96BF0">
        <w:rPr>
          <w:rFonts w:ascii="Abyssinica SIL" w:hAnsi="Abyssinica SIL" w:cs="Abyssinica SIL"/>
        </w:rPr>
        <w:t>ኢያለበወነ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60014" w:rsidRPr="00A96BF0">
        <w:rPr>
          <w:rFonts w:ascii="Abyssinica SIL" w:hAnsi="Abyssinica SIL" w:cs="Abyssinica SIL"/>
        </w:rPr>
        <w:t>ወበከ</w:t>
      </w:r>
      <w:r w:rsidR="001B6F35" w:rsidRPr="00A96BF0">
        <w:rPr>
          <w:rFonts w:ascii="Abyssinica SIL" w:hAnsi="Abyssinica SIL" w:cs="Abyssinica SIL"/>
        </w:rPr>
        <w:t>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እምኢያሰምዓነ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ዘንተ፡</w:t>
      </w:r>
      <w:r w:rsidR="002807E0" w:rsidRPr="00A96BF0">
        <w:rPr>
          <w:rFonts w:ascii="Abyssinica SIL" w:hAnsi="Abyssinica SIL" w:cs="Abyssinica SIL"/>
        </w:rPr>
        <w:t>ወወለ</w:t>
      </w:r>
      <w:r w:rsidR="001B6F35" w:rsidRPr="00A96BF0">
        <w:rPr>
          <w:rFonts w:ascii="Abyssinica SIL" w:hAnsi="Abyssinica SIL" w:cs="Abyssinica SIL"/>
        </w:rPr>
        <w:t>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ወሰመ</w:t>
      </w:r>
      <w:r w:rsidR="002807E0" w:rsidRPr="00A96BF0">
        <w:rPr>
          <w:rFonts w:ascii="Abyssinica SIL" w:hAnsi="Abyssinica SIL" w:cs="Abyssinica SIL"/>
        </w:rPr>
        <w:t>የ</w:t>
      </w:r>
      <w:r w:rsidR="001B6F35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517C" w:rsidRPr="00A96BF0">
        <w:rPr>
          <w:rFonts w:ascii="Abyssinica SIL" w:hAnsi="Abyssinica SIL" w:cs="Abyssinica SIL"/>
        </w:rPr>
        <w:t>ስሞ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ወባረ</w:t>
      </w:r>
      <w:r w:rsidR="001F762E" w:rsidRPr="00A96BF0">
        <w:rPr>
          <w:rFonts w:ascii="Abyssinica SIL" w:hAnsi="Abyssinica SIL" w:cs="Abyssinica SIL"/>
        </w:rPr>
        <w:t>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እግዚአብሔር፡ወልህቀ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517C" w:rsidRPr="00A96BF0">
        <w:rPr>
          <w:rFonts w:ascii="Abyssinica SIL" w:hAnsi="Abyssinica SIL" w:cs="Abyssinica SIL"/>
        </w:rPr>
        <w:t>መንፈሰ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ሶሬ</w:t>
      </w:r>
      <w:r w:rsidR="000C517C" w:rsidRPr="00A96BF0">
        <w:rPr>
          <w:rFonts w:ascii="Abyssinica SIL" w:hAnsi="Abyssinica SIL" w:cs="Abyssinica SIL"/>
        </w:rPr>
        <w:t>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እስታ</w:t>
      </w:r>
      <w:r w:rsidR="001F762E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F762E" w:rsidRPr="00A96BF0">
        <w:rPr>
          <w:rFonts w:ascii="Abyssinica SIL" w:hAnsi="Abyssinica SIL" w:cs="Abyssinica SIL"/>
        </w:rPr>
        <w:t>መ</w:t>
      </w:r>
      <w:r w:rsidR="001B6F35" w:rsidRPr="00A96BF0">
        <w:rPr>
          <w:rFonts w:ascii="Abyssinica SIL" w:hAnsi="Abyssinica SIL" w:cs="Abyssinica SIL"/>
        </w:rPr>
        <w:t>ዕረ</w:t>
      </w:r>
      <w:r w:rsidR="001F762E" w:rsidRPr="00A96BF0">
        <w:rPr>
          <w:rFonts w:ascii="Abyssinica SIL" w:hAnsi="Abyssinica SIL" w:cs="Abyssinica SIL"/>
        </w:rPr>
        <w:t>ፍ</w:t>
      </w:r>
      <w:proofErr w:type="spellEnd"/>
      <w:r w:rsidR="001F762E" w:rsidRPr="00A96BF0">
        <w:rPr>
          <w:rFonts w:ascii="Abyssinica SIL" w:hAnsi="Abyssinica SIL" w:cs="Abyssinica SIL"/>
        </w:rPr>
        <w:t xml:space="preserve"> ፲፫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ቲ</w:t>
      </w:r>
      <w:r w:rsidR="001B6F35" w:rsidRPr="00A96BF0">
        <w:rPr>
          <w:rFonts w:ascii="Abyssinica SIL" w:hAnsi="Abyssinica SIL" w:cs="Abyssinica SIL"/>
        </w:rPr>
        <w:t>ምናታ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በቲምናታ</w:t>
      </w:r>
      <w:r w:rsidR="001F762E" w:rsidRPr="00A96BF0">
        <w:rPr>
          <w:rFonts w:ascii="Abyssinica SIL" w:hAnsi="Abyssinica SIL" w:cs="Abyssinica SIL"/>
        </w:rPr>
        <w:t>እም</w:t>
      </w:r>
      <w:r w:rsidR="001B6F35" w:rsidRPr="00A96BF0">
        <w:rPr>
          <w:rFonts w:ascii="Abyssinica SIL" w:hAnsi="Abyssinica SIL" w:cs="Abyssinica SIL"/>
        </w:rPr>
        <w:t>አዋልደ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40CE" w:rsidRPr="00A96BF0">
        <w:rPr>
          <w:rFonts w:ascii="Abyssinica SIL" w:hAnsi="Abyssinica SIL" w:cs="Abyssinica SIL"/>
        </w:rPr>
        <w:t>ኢሎፍ</w:t>
      </w:r>
      <w:proofErr w:type="spellEnd"/>
      <w:r w:rsidR="001540CE" w:rsidRPr="00A96BF0">
        <w:rPr>
          <w:rFonts w:ascii="Abyssinica SIL" w:hAnsi="Abyssinica SIL" w:cs="Abyssinica SIL"/>
        </w:rPr>
        <w:t>(ሊ)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ወአደመቶ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ወነ</w:t>
      </w:r>
      <w:r w:rsidR="001B6F35" w:rsidRPr="00A96BF0">
        <w:rPr>
          <w:rFonts w:ascii="Abyssinica SIL" w:hAnsi="Abyssinica SIL" w:cs="Abyssinica SIL"/>
        </w:rPr>
        <w:t>ገሮሙ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40CE" w:rsidRPr="00A96BF0">
        <w:rPr>
          <w:rFonts w:ascii="Abyssinica SIL" w:hAnsi="Abyssinica SIL" w:cs="Abyssinica SIL"/>
        </w:rPr>
        <w:t>ወለእ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40CE" w:rsidRPr="00A96BF0">
        <w:rPr>
          <w:rFonts w:ascii="Abyssinica SIL" w:hAnsi="Abyssinica SIL" w:cs="Abyssinica SIL"/>
        </w:rPr>
        <w:t>ወይ</w:t>
      </w:r>
      <w:r w:rsidR="001B6F35" w:rsidRPr="00A96BF0">
        <w:rPr>
          <w:rFonts w:ascii="Abyssinica SIL" w:hAnsi="Abyssinica SIL" w:cs="Abyssinica SIL"/>
        </w:rPr>
        <w:t>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540CE" w:rsidRPr="00A96BF0">
        <w:rPr>
          <w:rFonts w:ascii="Abyssinica SIL" w:hAnsi="Abyssinica SIL" w:cs="Abyssinica SIL"/>
        </w:rPr>
        <w:t>ርኢ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በቲምናታ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77C4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</w:t>
      </w:r>
      <w:proofErr w:type="spellEnd"/>
    </w:p>
    <w:p w14:paraId="66240C75" w14:textId="33BE60B4" w:rsidR="00C102B7" w:rsidRPr="00A96BF0" w:rsidRDefault="00381896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77C48" w:rsidRPr="00A96BF0">
        <w:rPr>
          <w:rFonts w:ascii="Abyssinica SIL" w:hAnsi="Abyssinica SIL" w:cs="Abyssinica SIL"/>
        </w:rPr>
        <w:t>አዋ</w:t>
      </w:r>
      <w:r w:rsidR="001B6F35" w:rsidRPr="00A96BF0">
        <w:rPr>
          <w:rFonts w:ascii="Abyssinica SIL" w:hAnsi="Abyssinica SIL" w:cs="Abyssinica SIL"/>
        </w:rPr>
        <w:t>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ንሥእዋ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177C48" w:rsidRPr="00A96BF0">
        <w:rPr>
          <w:rFonts w:ascii="Abyssinica SIL" w:hAnsi="Abyssinica SIL" w:cs="Abyssinica SIL"/>
        </w:rPr>
        <w:t>እሲ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ወእሙ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ቦኑ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እምአዋልደ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C096B" w:rsidRPr="00A96BF0">
        <w:rPr>
          <w:rFonts w:ascii="Abyssinica SIL" w:hAnsi="Abyssinica SIL" w:cs="Abyssinica SIL"/>
        </w:rPr>
        <w:t>አኃዊከ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ኵሉ፡</w:t>
      </w:r>
      <w:r w:rsidR="001F762E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3198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3198" w:rsidRPr="00A96BF0">
        <w:rPr>
          <w:rFonts w:ascii="Abyssinica SIL" w:hAnsi="Abyssinica SIL" w:cs="Abyssinica SIL"/>
        </w:rPr>
        <w:t>ትሑ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3198" w:rsidRPr="00A96BF0">
        <w:rPr>
          <w:rFonts w:ascii="Abyssinica SIL" w:hAnsi="Abyssinica SIL" w:cs="Abyssinica SIL"/>
        </w:rPr>
        <w:t>ወት</w:t>
      </w:r>
      <w:r w:rsidR="001F762E" w:rsidRPr="00A96BF0">
        <w:rPr>
          <w:rFonts w:ascii="Abyssinica SIL" w:hAnsi="Abyssinica SIL" w:cs="Abyssinica SIL"/>
        </w:rPr>
        <w:t>ንሣ</w:t>
      </w:r>
      <w:r w:rsidR="001B6F35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</w:t>
      </w:r>
      <w:r w:rsidR="001F762E" w:rsidRPr="00A96BF0">
        <w:rPr>
          <w:rFonts w:ascii="Abyssinica SIL" w:hAnsi="Abyssinica SIL" w:cs="Abyssinica SIL"/>
        </w:rPr>
        <w:t>ሲ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እምአዋልደ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ሎፍ</w:t>
      </w:r>
      <w:proofErr w:type="spellEnd"/>
      <w:r w:rsidR="00773198" w:rsidRPr="00A96BF0">
        <w:rPr>
          <w:rFonts w:ascii="Abyssinica SIL" w:hAnsi="Abyssinica SIL" w:cs="Abyssinica SIL"/>
        </w:rPr>
        <w:t>(ሊ)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ቈባ</w:t>
      </w:r>
      <w:r w:rsidR="00773198" w:rsidRPr="00A96BF0">
        <w:rPr>
          <w:rFonts w:ascii="Abyssinica SIL" w:hAnsi="Abyssinica SIL" w:cs="Abyssinica SIL"/>
        </w:rPr>
        <w:t>ላ</w:t>
      </w:r>
      <w:r w:rsidR="001F762E" w:rsidRPr="00A96BF0">
        <w:rPr>
          <w:rFonts w:ascii="Abyssinica SIL" w:hAnsi="Abyssinica SIL" w:cs="Abyssinica SIL"/>
        </w:rPr>
        <w:t>ፋን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762E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ኪያየ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36E9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36E9" w:rsidRPr="00A96BF0">
        <w:rPr>
          <w:rFonts w:ascii="Abyssinica SIL" w:hAnsi="Abyssinica SIL" w:cs="Abyssinica SIL"/>
        </w:rPr>
        <w:t>ሊ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36E9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F36E9" w:rsidRPr="00A96BF0">
        <w:rPr>
          <w:rFonts w:ascii="Abyssinica SIL" w:hAnsi="Abyssinica SIL" w:cs="Abyssinica SIL"/>
        </w:rPr>
        <w:t>አደመት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ዕይንትየ</w:t>
      </w:r>
      <w:proofErr w:type="spellEnd"/>
      <w:r w:rsidR="00A729DF" w:rsidRPr="00A96BF0">
        <w:rPr>
          <w:rFonts w:ascii="Abyssinica SIL" w:hAnsi="Abyssinica SIL" w:cs="Abyssinica SIL"/>
        </w:rPr>
        <w:t xml:space="preserve"> </w:t>
      </w:r>
      <w:proofErr w:type="spellStart"/>
      <w:r w:rsidR="00EA65C0" w:rsidRPr="00A96BF0">
        <w:rPr>
          <w:rFonts w:ascii="Abyssinica SIL" w:hAnsi="Abyssinica SIL" w:cs="Abyssinica SIL"/>
        </w:rPr>
        <w:t>ወኢያእ</w:t>
      </w:r>
      <w:r w:rsidR="001B6F35" w:rsidRPr="00A96BF0">
        <w:rPr>
          <w:rFonts w:ascii="Abyssinica SIL" w:hAnsi="Abyssinica SIL" w:cs="Abyssinica SIL"/>
        </w:rPr>
        <w:t>መሩ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A65C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በቀለ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ይፈቅድ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52204" w:rsidRPr="00A96BF0">
        <w:rPr>
          <w:rFonts w:ascii="Abyssinica SIL" w:hAnsi="Abyssinica SIL" w:cs="Abyssinica SIL"/>
        </w:rPr>
        <w:t>በእማ</w:t>
      </w:r>
      <w:r w:rsidR="001B6F35" w:rsidRPr="00A96BF0">
        <w:rPr>
          <w:rFonts w:ascii="Abyssinica SIL" w:hAnsi="Abyssinica SIL" w:cs="Abyssinica SIL"/>
        </w:rPr>
        <w:t>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ይቀን</w:t>
      </w:r>
      <w:r w:rsidR="00A729DF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</w:t>
      </w:r>
      <w:r w:rsidR="00A729DF" w:rsidRPr="00A96BF0">
        <w:rPr>
          <w:rFonts w:ascii="Abyssinica SIL" w:hAnsi="Abyssinica SIL" w:cs="Abyssinica SIL"/>
        </w:rPr>
        <w:t>ሎ</w:t>
      </w:r>
      <w:r w:rsidR="001B6F35" w:rsidRPr="00A96BF0">
        <w:rPr>
          <w:rFonts w:ascii="Abyssinica SIL" w:hAnsi="Abyssinica SIL" w:cs="Abyssinica SIL"/>
        </w:rPr>
        <w:t>ፍ</w:t>
      </w:r>
      <w:r w:rsidR="00A729DF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729DF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A729DF" w:rsidRPr="00A96BF0">
        <w:rPr>
          <w:rFonts w:ascii="Abyssinica SIL" w:hAnsi="Abyssinica SIL" w:cs="Abyssinica SIL"/>
        </w:rPr>
        <w:t>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ቲ</w:t>
      </w:r>
      <w:r w:rsidR="001B6F35" w:rsidRPr="00A96BF0">
        <w:rPr>
          <w:rFonts w:ascii="Abyssinica SIL" w:hAnsi="Abyssinica SIL" w:cs="Abyssinica SIL"/>
        </w:rPr>
        <w:t>ምናታ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ወተግኅሠ፡ውስተ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ዓፀደ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ዘቴምናታ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ንበሳ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ተቀበሎ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A729DF" w:rsidRPr="00A96BF0">
        <w:rPr>
          <w:rFonts w:ascii="Abyssinica SIL" w:hAnsi="Abyssinica SIL" w:cs="Abyssinica SIL"/>
        </w:rPr>
        <w:t>ጥ</w:t>
      </w:r>
      <w:r w:rsidR="001B6F35" w:rsidRPr="00A96BF0">
        <w:rPr>
          <w:rFonts w:ascii="Abyssinica SIL" w:hAnsi="Abyssinica SIL" w:cs="Abyssinica SIL"/>
        </w:rPr>
        <w:t>ኅር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</w:t>
      </w:r>
      <w:r w:rsidR="00A729DF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14D8" w:rsidRPr="00A96BF0">
        <w:rPr>
          <w:rFonts w:ascii="Abyssinica SIL" w:hAnsi="Abyssinica SIL" w:cs="Abyssinica SIL"/>
        </w:rPr>
        <w:t>ወነጽሖ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ዘይነጽሐ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መሐሰ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ጠሊ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r w:rsidR="00A729DF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ኮ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</w:t>
      </w:r>
      <w:proofErr w:type="spellEnd"/>
      <w:r w:rsidR="00A729DF" w:rsidRPr="00A96BF0">
        <w:rPr>
          <w:rFonts w:ascii="Abyssinica SIL" w:hAnsi="Abyssinica SIL" w:cs="Abyssinica SIL"/>
        </w:rPr>
        <w:t>(ይ)</w:t>
      </w:r>
      <w:proofErr w:type="spellStart"/>
      <w:r w:rsidR="001B6F35" w:rsidRPr="00A96BF0">
        <w:rPr>
          <w:rFonts w:ascii="Abyssinica SIL" w:hAnsi="Abyssinica SIL" w:cs="Abyssinica SIL"/>
        </w:rPr>
        <w:t>ድዓ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729D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ወተናገሩ፡በእንተ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ወአደመቶ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በቅድሜሁ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729DF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ወተመይጠ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ወተግኅሠ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ይርአዮ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C149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በድነ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71E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ንበሳ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ንሀብ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ውስተ፡አፉሁ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71E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ንበሳ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71ED" w:rsidRPr="00A96BF0">
        <w:rPr>
          <w:rFonts w:ascii="Abyssinica SIL" w:hAnsi="Abyssinica SIL" w:cs="Abyssinica SIL"/>
        </w:rPr>
        <w:t>ኅ</w:t>
      </w:r>
      <w:r w:rsidR="00A729DF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ይብልዕ፡ወበጽሐ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395C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A729DF" w:rsidRPr="00A96BF0">
        <w:rPr>
          <w:rFonts w:ascii="Abyssinica SIL" w:eastAsia="MingLiU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C395C" w:rsidRPr="00A96BF0">
        <w:rPr>
          <w:rFonts w:ascii="Abyssinica SIL" w:hAnsi="Abyssinica SIL" w:cs="Abyssinica SIL"/>
        </w:rPr>
        <w:t>ወወሀ</w:t>
      </w:r>
      <w:r w:rsidR="001B6F35" w:rsidRPr="00A96BF0">
        <w:rPr>
          <w:rFonts w:ascii="Abyssinica SIL" w:hAnsi="Abyssinica SIL" w:cs="Abyssinica SIL"/>
        </w:rPr>
        <w:t>ቦሙ፡</w:t>
      </w:r>
      <w:r w:rsidR="00FC395C" w:rsidRPr="00A96BF0">
        <w:rPr>
          <w:rFonts w:ascii="Abyssinica SIL" w:hAnsi="Abyssinica SIL" w:cs="Abyssinica SIL"/>
        </w:rPr>
        <w:t>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ወኢያይድዖሙ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35E6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</w:t>
      </w:r>
      <w:r w:rsidR="00A729DF" w:rsidRPr="00A96BF0">
        <w:rPr>
          <w:rFonts w:ascii="Abyssinica SIL" w:hAnsi="Abyssinica SIL" w:cs="Abyssinica SIL"/>
        </w:rPr>
        <w:t>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አንበሳ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አውፅኦ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ወወረደ፡አቡሁ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730E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>፡ ሶ</w:t>
      </w:r>
    </w:p>
    <w:p w14:paraId="266DD529" w14:textId="77777777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342</w:t>
      </w:r>
    </w:p>
    <w:p w14:paraId="426E045A" w14:textId="428AA67A" w:rsidR="00C102B7" w:rsidRPr="00A96BF0" w:rsidRDefault="00381896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A729DF" w:rsidRPr="00A96BF0">
        <w:rPr>
          <w:rFonts w:ascii="Abyssinica SIL" w:hAnsi="Abyssinica SIL" w:cs="Abyssinica SIL"/>
        </w:rPr>
        <w:t>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A2FBA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ቡዓ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ወራዙት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ፈር</w:t>
      </w:r>
      <w:r w:rsidR="00A729DF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ሤ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ካልአነ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729DF" w:rsidRPr="00A96BF0">
        <w:rPr>
          <w:rFonts w:ascii="Abyssinica SIL" w:hAnsi="Abyssinica SIL" w:cs="Abyssinica SIL"/>
        </w:rPr>
        <w:t>፴</w:t>
      </w:r>
      <w:proofErr w:type="spellStart"/>
      <w:r w:rsidR="00FA2FBA" w:rsidRPr="00A96BF0">
        <w:rPr>
          <w:rFonts w:ascii="Abyssinica SIL" w:hAnsi="Abyssinica SIL" w:cs="Abyssinica SIL"/>
        </w:rPr>
        <w:t>እ</w:t>
      </w:r>
      <w:r w:rsidR="00A729DF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</w:t>
      </w:r>
      <w:r w:rsidR="00A729DF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B03C53" w:rsidRPr="00A96BF0">
        <w:rPr>
          <w:rFonts w:ascii="Abyssinica SIL" w:hAnsi="Abyssinica SIL" w:cs="Abyssinica SIL"/>
        </w:rPr>
        <w:t>ሶምሶን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03C53" w:rsidRPr="00A96BF0">
        <w:rPr>
          <w:rFonts w:ascii="Abyssinica SIL" w:hAnsi="Abyssinica SIL" w:cs="Abyssinica SIL"/>
        </w:rPr>
        <w:t>እሜሰ</w:t>
      </w:r>
      <w:r w:rsidR="001B6F35" w:rsidRPr="00A96BF0">
        <w:rPr>
          <w:rFonts w:ascii="Abyssinica SIL" w:hAnsi="Abyssinica SIL" w:cs="Abyssinica SIL"/>
        </w:rPr>
        <w:t>ል፡</w:t>
      </w:r>
      <w:r w:rsidR="00A729DF" w:rsidRPr="00A96BF0">
        <w:rPr>
          <w:rFonts w:ascii="Abyssinica SIL" w:hAnsi="Abyssinica SIL" w:cs="Abyssinica SIL"/>
        </w:rPr>
        <w:t>ለ</w:t>
      </w:r>
      <w:r w:rsidR="00B03C53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03C53" w:rsidRPr="00A96BF0">
        <w:rPr>
          <w:rFonts w:ascii="Abyssinica SIL" w:hAnsi="Abyssinica SIL" w:cs="Abyssinica SIL"/>
        </w:rPr>
        <w:t>አምሳ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03C5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729DF" w:rsidRPr="00A96BF0">
        <w:rPr>
          <w:rFonts w:ascii="Abyssinica SIL" w:hAnsi="Abyssinica SIL" w:cs="Abyssinica SIL"/>
        </w:rPr>
        <w:t>አይዳ</w:t>
      </w:r>
      <w:r w:rsidR="001B6F35" w:rsidRPr="00A96BF0">
        <w:rPr>
          <w:rFonts w:ascii="Abyssinica SIL" w:hAnsi="Abyssinica SIL" w:cs="Abyssinica SIL"/>
        </w:rPr>
        <w:t>ዕክሙኒ፡</w:t>
      </w:r>
      <w:r w:rsidR="00B03C5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</w:t>
      </w:r>
      <w:r w:rsidR="00112280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</w:t>
      </w:r>
      <w:r w:rsidR="00112280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ሰቡዕ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ወረከብክሙ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3B8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ሁበክሙ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3B8C" w:rsidRPr="00A96BF0">
        <w:rPr>
          <w:rFonts w:ascii="Abyssinica SIL" w:hAnsi="Abyssinica SIL" w:cs="Abyssinica SIL"/>
        </w:rPr>
        <w:t>ሰንዱ</w:t>
      </w:r>
      <w:r w:rsidR="00112280" w:rsidRPr="00A96BF0">
        <w:rPr>
          <w:rFonts w:ascii="Abyssinica SIL" w:hAnsi="Abyssinica SIL" w:cs="Abyssinica SIL"/>
        </w:rPr>
        <w:t>ና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12280" w:rsidRPr="00A96BF0">
        <w:rPr>
          <w:rFonts w:ascii="Abyssinica SIL" w:hAnsi="Abyssinica SIL" w:cs="Abyssinica SIL"/>
        </w:rPr>
        <w:t>፴</w:t>
      </w:r>
      <w:proofErr w:type="spellStart"/>
      <w:r w:rsidR="00112280" w:rsidRPr="00A96BF0">
        <w:rPr>
          <w:rFonts w:ascii="Abyssinica SIL" w:hAnsi="Abyssinica SIL" w:cs="Abyssinica SIL"/>
        </w:rPr>
        <w:t>ወ፴</w:t>
      </w:r>
      <w:r w:rsidR="00A93489" w:rsidRPr="00A96BF0">
        <w:rPr>
          <w:rFonts w:ascii="Abyssinica SIL" w:hAnsi="Abyssinica SIL" w:cs="Abyssinica SIL"/>
        </w:rPr>
        <w:t>አልባሰ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ሰዕንክሙ፡</w:t>
      </w:r>
      <w:r w:rsidR="00112280" w:rsidRPr="00A96BF0">
        <w:rPr>
          <w:rFonts w:ascii="Abyssinica SIL" w:hAnsi="Abyssinica SIL" w:cs="Abyssinica SIL"/>
        </w:rPr>
        <w:t>አይድዖት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ትሁቡኒ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487267" w:rsidRPr="00A96BF0">
        <w:rPr>
          <w:rFonts w:ascii="Abyssinica SIL" w:hAnsi="Abyssinica SIL" w:cs="Abyssinica SIL"/>
        </w:rPr>
        <w:t>{</w:t>
      </w:r>
      <w:r w:rsidR="00112280" w:rsidRPr="00A96BF0">
        <w:rPr>
          <w:rFonts w:ascii="Abyssinica SIL" w:hAnsi="Abyssinica SIL" w:cs="Abyssinica SIL"/>
        </w:rPr>
        <w:t>.</w:t>
      </w:r>
      <w:r w:rsidR="00487267" w:rsidRPr="00A96BF0">
        <w:rPr>
          <w:rFonts w:ascii="Abyssinica SIL" w:hAnsi="Abyssinica SIL" w:cs="Abyssinica SIL"/>
        </w:rPr>
        <w:t>.}</w:t>
      </w:r>
      <w:r w:rsidR="00112280" w:rsidRPr="00A96BF0">
        <w:rPr>
          <w:rFonts w:ascii="Abyssinica SIL" w:hAnsi="Abyssinica SIL" w:cs="Abyssinica SIL"/>
        </w:rPr>
        <w:t>፴</w:t>
      </w:r>
      <w:proofErr w:type="spellStart"/>
      <w:r w:rsidR="00112280" w:rsidRPr="00A96BF0">
        <w:rPr>
          <w:rFonts w:ascii="Abyssinica SIL" w:hAnsi="Abyssinica SIL" w:cs="Abyssinica SIL"/>
        </w:rPr>
        <w:t>ሰዱ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112280" w:rsidRPr="00A96BF0">
        <w:rPr>
          <w:rFonts w:ascii="Abyssinica SIL" w:hAnsi="Abyssinica SIL" w:cs="Abyssinica SIL"/>
        </w:rPr>
        <w:t>፴አ</w:t>
      </w:r>
      <w:r w:rsidR="001B6F35" w:rsidRPr="00A96BF0">
        <w:rPr>
          <w:rFonts w:ascii="Abyssinica SIL" w:hAnsi="Abyssinica SIL" w:cs="Abyssinica SIL"/>
        </w:rPr>
        <w:t>ል</w:t>
      </w:r>
      <w:r w:rsidR="00112280" w:rsidRPr="00A96BF0">
        <w:rPr>
          <w:rFonts w:ascii="Abyssinica SIL" w:hAnsi="Abyssinica SIL" w:cs="Abyssinica SIL"/>
        </w:rPr>
        <w:t>ባ</w:t>
      </w:r>
      <w:r w:rsidR="00487267" w:rsidRPr="00A96BF0">
        <w:rPr>
          <w:rFonts w:ascii="Abyssinica SIL" w:hAnsi="Abyssinica SIL" w:cs="Abyssinica SIL"/>
        </w:rPr>
        <w:t>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ወይቤልዎ፡</w:t>
      </w:r>
      <w:r w:rsidR="00487267" w:rsidRPr="00A96BF0">
        <w:rPr>
          <w:rFonts w:ascii="Abyssinica SIL" w:hAnsi="Abyssinica SIL" w:cs="Abyssinica SIL"/>
        </w:rPr>
        <w:t>መሰል</w:t>
      </w:r>
      <w:proofErr w:type="spellEnd"/>
      <w:r w:rsidR="00112280" w:rsidRPr="00A96BF0">
        <w:rPr>
          <w:rFonts w:ascii="Abyssinica SIL" w:hAnsi="Abyssinica SIL" w:cs="Abyssinica SIL"/>
        </w:rPr>
        <w:t>(አ)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12280" w:rsidRPr="00A96BF0">
        <w:rPr>
          <w:rFonts w:ascii="Abyssinica SIL" w:hAnsi="Abyssinica SIL" w:cs="Abyssinica SIL"/>
        </w:rPr>
        <w:t>ምሳሊ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ወንሰማዕ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በላዒ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መብልዕ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7267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ጽኑዕ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ወጥዑም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ወስዕ</w:t>
      </w:r>
      <w:r w:rsidR="00112280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አይድዖቶ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አምሳሊሁ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ሠሉስ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ወእምዝ፡አመ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ራብዕት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ዕለ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45F7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11228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አስፍጢዮ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ለምትኪ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</w:t>
      </w:r>
      <w:r w:rsidR="00112280" w:rsidRPr="00A96BF0">
        <w:rPr>
          <w:rFonts w:ascii="Abyssinica SIL" w:hAnsi="Abyssinica SIL" w:cs="Abyssinica SIL"/>
        </w:rPr>
        <w:t>ግ</w:t>
      </w:r>
      <w:r w:rsidR="001B6F35" w:rsidRPr="00A96BF0">
        <w:rPr>
          <w:rFonts w:ascii="Abyssinica SIL" w:hAnsi="Abyssinica SIL" w:cs="Abyssinica SIL"/>
        </w:rPr>
        <w:t>ርኪ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45F7" w:rsidRPr="00A96BF0">
        <w:rPr>
          <w:rFonts w:ascii="Abyssinica SIL" w:hAnsi="Abyssinica SIL" w:cs="Abyssinica SIL"/>
        </w:rPr>
        <w:t>አምሳ</w:t>
      </w:r>
      <w:r w:rsidR="001B6F35" w:rsidRPr="00A96BF0">
        <w:rPr>
          <w:rFonts w:ascii="Abyssinica SIL" w:hAnsi="Abyssinica SIL" w:cs="Abyssinica SIL"/>
        </w:rPr>
        <w:t>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ኢናውዒክሙ፡በእሳት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ከመ፡ታንድዮ</w:t>
      </w:r>
      <w:r w:rsidR="00112280" w:rsidRPr="00A96BF0">
        <w:rPr>
          <w:rFonts w:ascii="Abyssinica SIL" w:hAnsi="Abyssinica SIL" w:cs="Abyssinica SIL"/>
        </w:rPr>
        <w:t>ነኑ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ጸዋዕክሙነ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ወበከየት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11228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ጸላእከኒ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ወኢታፈ</w:t>
      </w:r>
      <w:r w:rsidR="00112280" w:rsidRPr="00A96BF0">
        <w:rPr>
          <w:rFonts w:ascii="Abyssinica SIL" w:hAnsi="Abyssinica SIL" w:cs="Abyssinica SIL"/>
        </w:rPr>
        <w:t>ቅ</w:t>
      </w:r>
      <w:r w:rsidR="001B6F35" w:rsidRPr="00A96BF0">
        <w:rPr>
          <w:rFonts w:ascii="Abyssinica SIL" w:hAnsi="Abyssinica SIL" w:cs="Abyssinica SIL"/>
        </w:rPr>
        <w:t>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አምሳሊከ፡ዘመስልከ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ኢነገርከኒ፡ሊተ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57ED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አቡየ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ወለእምየ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ኢነ</w:t>
      </w:r>
      <w:r w:rsidR="001B6F35" w:rsidRPr="00A96BF0">
        <w:rPr>
          <w:rFonts w:ascii="Abyssinica SIL" w:hAnsi="Abyssinica SIL" w:cs="Abyssinica SIL"/>
        </w:rPr>
        <w:t>ገርክዎሙ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ለኪኑ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57E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ነግረኪ፡</w:t>
      </w:r>
      <w:r w:rsidR="000C57ED" w:rsidRPr="00A96BF0">
        <w:rPr>
          <w:rFonts w:ascii="Abyssinica SIL" w:hAnsi="Abyssinica SIL" w:cs="Abyssinica SIL"/>
        </w:rPr>
        <w:t>ወበከየት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ሰቡዓ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ዘበዓል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አመሳ</w:t>
      </w:r>
      <w:r w:rsidR="001B6F35" w:rsidRPr="00A96BF0">
        <w:rPr>
          <w:rFonts w:ascii="Abyssinica SIL" w:hAnsi="Abyssinica SIL" w:cs="Abyssinica SIL"/>
        </w:rPr>
        <w:t>ብዕት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4BB3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ነገራ፡ሶበ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አስርሐቶ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4BB3" w:rsidRPr="00A96BF0">
        <w:rPr>
          <w:rFonts w:ascii="Abyssinica SIL" w:hAnsi="Abyssinica SIL" w:cs="Abyssinica SIL"/>
        </w:rPr>
        <w:t>ወዓይድ</w:t>
      </w:r>
      <w:r w:rsidR="001B6F35" w:rsidRPr="00A96BF0">
        <w:rPr>
          <w:rFonts w:ascii="Abyssinica SIL" w:hAnsi="Abyssinica SIL" w:cs="Abyssinica SIL"/>
        </w:rPr>
        <w:t>ዓቶሙ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ለደቂቀ፡</w:t>
      </w:r>
      <w:r w:rsidR="0011228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ወይባልዎ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4BB3" w:rsidRPr="00A96BF0">
        <w:rPr>
          <w:rFonts w:ascii="Abyssinica SIL" w:hAnsi="Abyssinica SIL" w:cs="Abyssinica SIL"/>
        </w:rPr>
        <w:t>እደ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አመሳብዕት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ይዕርብ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ሐይ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11A9C78A" w14:textId="59AE5B30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A52424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ይጥዕም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ይጸንዕ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242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ንበሳ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ወይቤሎ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12280" w:rsidRPr="00A96BF0">
        <w:rPr>
          <w:rFonts w:ascii="Abyssinica SIL" w:hAnsi="Abyssinica SIL" w:cs="Abyssinica SIL"/>
        </w:rPr>
        <w:t xml:space="preserve"> </w:t>
      </w:r>
      <w:proofErr w:type="spellStart"/>
      <w:r w:rsidR="0011228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11228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228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2424" w:rsidRPr="00A96BF0">
        <w:rPr>
          <w:rFonts w:ascii="Abyssinica SIL" w:hAnsi="Abyssinica SIL" w:cs="Abyssinica SIL"/>
        </w:rPr>
        <w:t>ኢሰራኅክ</w:t>
      </w:r>
      <w:r w:rsidR="001B6F35" w:rsidRPr="00A96BF0">
        <w:rPr>
          <w:rFonts w:ascii="Abyssinica SIL" w:hAnsi="Abyssinica SIL" w:cs="Abyssinica SIL"/>
        </w:rPr>
        <w:t>ምዋ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2424" w:rsidRPr="00A96BF0">
        <w:rPr>
          <w:rFonts w:ascii="Abyssinica SIL" w:hAnsi="Abyssinica SIL" w:cs="Abyssinica SIL"/>
        </w:rPr>
        <w:t>ለዕጐ</w:t>
      </w:r>
      <w:r w:rsidR="001B6F35" w:rsidRPr="00A96BF0">
        <w:rPr>
          <w:rFonts w:ascii="Abyssinica SIL" w:hAnsi="Abyssinica SIL" w:cs="Abyssinica SIL"/>
        </w:rPr>
        <w:t>ልትየ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እምኢረክብ</w:t>
      </w:r>
      <w:r w:rsidR="00A52424" w:rsidRPr="00A96BF0">
        <w:rPr>
          <w:rFonts w:ascii="Abyssinica SIL" w:hAnsi="Abyssinica SIL" w:cs="Abyssinica SIL"/>
        </w:rPr>
        <w:t>ክ</w:t>
      </w:r>
      <w:r w:rsidR="001B6F35" w:rsidRPr="00A96BF0">
        <w:rPr>
          <w:rFonts w:ascii="Abyssinica SIL" w:hAnsi="Abyssinica SIL" w:cs="Abyssinica SIL"/>
        </w:rPr>
        <w:t>ምዋ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ለአምሳልየ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አስቀሎ፡ና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D7CAD" w:rsidRPr="00A96BF0">
        <w:rPr>
          <w:rFonts w:ascii="Abyssinica SIL" w:hAnsi="Abyssinica SIL" w:cs="Abyssinica SIL"/>
        </w:rPr>
        <w:t>፴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ወሰለቦሙ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15EC" w:rsidRPr="00A96BF0">
        <w:rPr>
          <w:rFonts w:ascii="Abyssinica SIL" w:hAnsi="Abyssinica SIL" w:cs="Abyssinica SIL"/>
        </w:rPr>
        <w:t>አልባሲሆ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15EC" w:rsidRPr="00A96BF0">
        <w:rPr>
          <w:rFonts w:ascii="Abyssinica SIL" w:hAnsi="Abyssinica SIL" w:cs="Abyssinica SIL"/>
        </w:rPr>
        <w:t>ወወሀ</w:t>
      </w:r>
      <w:r w:rsidR="001B6F35" w:rsidRPr="00A96BF0">
        <w:rPr>
          <w:rFonts w:ascii="Abyssinica SIL" w:hAnsi="Abyssinica SIL" w:cs="Abyssinica SIL"/>
        </w:rPr>
        <w:t>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አይድዕዎ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15EC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ምሳሊሁ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ED7CAD" w:rsidRPr="00A96BF0">
        <w:rPr>
          <w:rFonts w:ascii="Abyssinica SIL" w:hAnsi="Abyssinica SIL" w:cs="Abyssinica SIL"/>
        </w:rPr>
        <w:t>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ቤተ፡አቡሁ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ወነበረት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ED7CAD" w:rsidRPr="00A96BF0">
        <w:rPr>
          <w:rFonts w:ascii="Abyssinica SIL" w:hAnsi="Abyssinica SIL" w:cs="Abyssinica SIL"/>
        </w:rPr>
        <w:t>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r w:rsidR="0062706C" w:rsidRPr="00A96BF0">
        <w:rPr>
          <w:rFonts w:ascii="Abyssinica SIL" w:hAnsi="Abyssinica SIL" w:cs="Abyssinica SIL"/>
        </w:rPr>
        <w:t>መ</w:t>
      </w:r>
      <w:r w:rsidR="001B6F35" w:rsidRPr="00A96BF0">
        <w:rPr>
          <w:rFonts w:ascii="Abyssinica SIL" w:hAnsi="Abyssinica SIL" w:cs="Abyssinica SIL"/>
        </w:rPr>
        <w:t>ጋቤ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መርዓሁ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ካልኡ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  <w:b/>
          <w:bCs/>
        </w:rPr>
        <w:t>ም</w:t>
      </w:r>
      <w:r w:rsidR="001B6F35" w:rsidRPr="00A96BF0">
        <w:rPr>
          <w:rFonts w:ascii="Abyssinica SIL" w:hAnsi="Abyssinica SIL" w:cs="Abyssinica SIL"/>
          <w:b/>
          <w:bCs/>
        </w:rPr>
        <w:t>ዕ</w:t>
      </w:r>
      <w:r w:rsidR="00ED7CAD" w:rsidRPr="00A96BF0">
        <w:rPr>
          <w:rFonts w:ascii="Abyssinica SIL" w:hAnsi="Abyssinica SIL" w:cs="Abyssinica SIL"/>
          <w:b/>
          <w:bCs/>
        </w:rPr>
        <w:t>ራፍ</w:t>
      </w:r>
      <w:proofErr w:type="spellEnd"/>
      <w:r w:rsidR="00ED7CAD" w:rsidRPr="00A96BF0">
        <w:rPr>
          <w:rFonts w:ascii="Abyssinica SIL" w:hAnsi="Abyssinica SIL" w:cs="Abyssinica SIL"/>
          <w:b/>
          <w:bCs/>
        </w:rPr>
        <w:t xml:space="preserve"> ፲፬</w:t>
      </w:r>
      <w:r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677C1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ማዕረረ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ስርናይ፡</w:t>
      </w:r>
      <w:r w:rsidR="00ED7CAD" w:rsidRPr="00A96BF0">
        <w:rPr>
          <w:rFonts w:ascii="Abyssinica SIL" w:hAnsi="Abyssinica SIL" w:cs="Abyssinica SIL"/>
        </w:rPr>
        <w:t>ሐ</w:t>
      </w:r>
      <w:r w:rsidR="0017291B" w:rsidRPr="00A96BF0">
        <w:rPr>
          <w:rFonts w:ascii="Abyssinica SIL" w:hAnsi="Abyssinica SIL" w:cs="Abyssinica SIL"/>
        </w:rPr>
        <w:t>ወጻ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ለብእሲቱ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ላቲ፡</w:t>
      </w:r>
      <w:r w:rsidR="0017291B" w:rsidRPr="00A96BF0">
        <w:rPr>
          <w:rFonts w:ascii="Abyssinica SIL" w:hAnsi="Abyssinica SIL" w:cs="Abyssinica SIL"/>
        </w:rPr>
        <w:t>መሐስ</w:t>
      </w:r>
      <w:r w:rsidR="00ED7CAD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ጠሊ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እባእ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ጽርሐ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ወከል</w:t>
      </w:r>
      <w:r w:rsidR="00ED7CAD" w:rsidRPr="00A96BF0">
        <w:rPr>
          <w:rFonts w:ascii="Abyssinica SIL" w:hAnsi="Abyssinica SIL" w:cs="Abyssinica SIL"/>
        </w:rPr>
        <w:t>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645AC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በዊዕ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ኀቤሃ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645AC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ጸላእክዋ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ወወሀብ</w:t>
      </w:r>
      <w:r w:rsidR="00642EE2" w:rsidRPr="00A96BF0">
        <w:rPr>
          <w:rFonts w:ascii="Abyssinica SIL" w:hAnsi="Abyssinica SIL" w:cs="Abyssinica SIL"/>
        </w:rPr>
        <w:t>ክ</w:t>
      </w:r>
      <w:r w:rsidR="001B6F35" w:rsidRPr="00A96BF0">
        <w:rPr>
          <w:rFonts w:ascii="Abyssinica SIL" w:hAnsi="Abyssinica SIL" w:cs="Abyssinica SIL"/>
        </w:rPr>
        <w:t>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ED7CAD" w:rsidRPr="00A96BF0">
        <w:rPr>
          <w:rFonts w:ascii="Abyssinica SIL" w:hAnsi="Abyssinica SIL" w:cs="Abyssinica SIL"/>
        </w:rPr>
        <w:t>ካልእ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እኅታ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እንተ፡</w:t>
      </w:r>
      <w:r w:rsidR="00642EE2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ንእሳ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D7CAD" w:rsidRPr="00A96BF0">
        <w:rPr>
          <w:rFonts w:ascii="Abyssinica SIL" w:hAnsi="Abyssinica SIL" w:cs="Abyssinica SIL"/>
        </w:rPr>
        <w:t>ትሤ</w:t>
      </w:r>
      <w:r w:rsidR="001B6F35" w:rsidRPr="00A96BF0">
        <w:rPr>
          <w:rFonts w:ascii="Abyssinica SIL" w:hAnsi="Abyssinica SIL" w:cs="Abyssinica SIL"/>
        </w:rPr>
        <w:t>ንያ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42EE2" w:rsidRPr="00A96BF0">
        <w:rPr>
          <w:rFonts w:ascii="Abyssinica SIL" w:hAnsi="Abyssinica SIL" w:cs="Abyssinica SIL"/>
        </w:rPr>
        <w:t>ትኩንከ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ህየንቲሃ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ንጹሕ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ምዕረ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እምኢሎፍሊ፡</w:t>
      </w:r>
      <w:r w:rsidR="00ED7CAD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216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</w:t>
      </w:r>
      <w:proofErr w:type="spellEnd"/>
      <w:r w:rsidR="00ED7CAD" w:rsidRPr="00A96BF0">
        <w:rPr>
          <w:rFonts w:ascii="Abyssinica SIL" w:hAnsi="Abyssinica SIL" w:cs="Abyssinica SIL"/>
        </w:rPr>
        <w:t>(</w:t>
      </w:r>
      <w:r w:rsidR="007B2165" w:rsidRPr="00A96BF0">
        <w:rPr>
          <w:rFonts w:ascii="Abyssinica SIL" w:hAnsi="Abyssinica SIL" w:cs="Abyssinica SIL"/>
        </w:rPr>
        <w:t>ሌ</w:t>
      </w:r>
      <w:r w:rsidR="00ED7CAD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2165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B2165" w:rsidRPr="00A96BF0">
        <w:rPr>
          <w:rFonts w:ascii="Abyssinica SIL" w:hAnsi="Abyssinica SIL" w:cs="Abyssinica SIL"/>
        </w:rPr>
        <w:t>፫፻ቈናጽ</w:t>
      </w:r>
      <w:r w:rsidR="001B6F35" w:rsidRPr="00A96BF0">
        <w:rPr>
          <w:rFonts w:ascii="Abyssinica SIL" w:hAnsi="Abyssinica SIL" w:cs="Abyssinica SIL"/>
        </w:rPr>
        <w:t xml:space="preserve">ለ፡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ማኅትወ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ወዓሣረ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አዝናቢሆሙ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D7CAD" w:rsidRPr="00A96BF0">
        <w:rPr>
          <w:rFonts w:ascii="Abyssinica SIL" w:hAnsi="Abyssinica SIL" w:cs="Abyssinica SIL"/>
        </w:rPr>
        <w:t>ወወደ</w:t>
      </w:r>
      <w:r w:rsidR="001B6F35" w:rsidRPr="00A96BF0">
        <w:rPr>
          <w:rFonts w:ascii="Abyssinica SIL" w:hAnsi="Abyssinica SIL" w:cs="Abyssinica SIL"/>
        </w:rPr>
        <w:t>የ፡</w:t>
      </w:r>
      <w:r w:rsidR="00ED7CAD" w:rsidRPr="00A96BF0">
        <w:rPr>
          <w:rFonts w:ascii="Abyssinica SIL" w:hAnsi="Abyssinica SIL" w:cs="Abyssinica SIL"/>
        </w:rPr>
        <w:t>፩ማኅቶ</w:t>
      </w:r>
      <w:r w:rsidR="001B6F35" w:rsidRPr="00A96BF0">
        <w:rPr>
          <w:rFonts w:ascii="Abyssinica SIL" w:hAnsi="Abyssinica SIL" w:cs="Abyssinica SIL"/>
        </w:rPr>
        <w:t xml:space="preserve">ተ፡ </w:t>
      </w:r>
      <w:proofErr w:type="spellStart"/>
      <w:r w:rsidR="00BA6FCF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D7CAD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>አ</w:t>
      </w:r>
      <w:r w:rsidR="00ED7CAD" w:rsidRPr="00A96BF0">
        <w:rPr>
          <w:rFonts w:ascii="Abyssinica SIL" w:hAnsi="Abyssinica SIL" w:cs="Abyssinica SIL"/>
        </w:rPr>
        <w:t>ዝ</w:t>
      </w:r>
      <w:r w:rsidR="001B6F35" w:rsidRPr="00A96BF0">
        <w:rPr>
          <w:rFonts w:ascii="Abyssinica SIL" w:hAnsi="Abyssinica SIL" w:cs="Abyssinica SIL"/>
        </w:rPr>
        <w:t xml:space="preserve">ናቢሆሙ፡ </w:t>
      </w:r>
      <w:proofErr w:type="spellStart"/>
      <w:r w:rsidR="00BA6FCF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ኅተወ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77599" w:rsidRPr="00A96BF0">
        <w:rPr>
          <w:rFonts w:ascii="Abyssinica SIL" w:hAnsi="Abyssinica SIL" w:cs="Abyssinica SIL"/>
        </w:rPr>
        <w:t>ማኅት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77599" w:rsidRPr="00A96BF0">
        <w:rPr>
          <w:rFonts w:ascii="Abyssinica SIL" w:hAnsi="Abyssinica SIL" w:cs="Abyssinica SIL"/>
        </w:rPr>
        <w:t>ከ</w:t>
      </w:r>
      <w:r w:rsidR="00ED7CAD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ስስት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D7CA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ውዓዩ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ወክምረ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ዘተዓፅ</w:t>
      </w:r>
      <w:r w:rsidR="00977599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ወዘይቀውም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ወዘውጡ</w:t>
      </w:r>
      <w:r w:rsidR="001B6F35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ወአ</w:t>
      </w:r>
      <w:r w:rsidR="004820A9" w:rsidRPr="00A96BF0">
        <w:rPr>
          <w:rFonts w:ascii="Abyssinica SIL" w:hAnsi="Abyssinica SIL" w:cs="Abyssinica SIL"/>
        </w:rPr>
        <w:t>ዕፃ</w:t>
      </w:r>
      <w:r w:rsidR="00ED7CAD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ወዘይተ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4820A9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ገብረ፡ዘንተ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ED7CAD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ሐሙሁ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820A9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ቲምናታዊ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ሔ</w:t>
      </w:r>
      <w:r w:rsidR="001B6F35" w:rsidRPr="00A96BF0">
        <w:rPr>
          <w:rFonts w:ascii="Abyssinica SIL" w:hAnsi="Abyssinica SIL" w:cs="Abyssinica SIL"/>
        </w:rPr>
        <w:t>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7CAD" w:rsidRPr="00A96BF0">
        <w:rPr>
          <w:rFonts w:ascii="Abyssinica SIL" w:hAnsi="Abyssinica SIL" w:cs="Abyssinica SIL"/>
        </w:rPr>
        <w:t>ብእሲቶ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ወወ</w:t>
      </w:r>
      <w:r w:rsidR="00ED7CAD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ብ</w:t>
      </w:r>
      <w:proofErr w:type="spellEnd"/>
    </w:p>
    <w:p w14:paraId="04833829" w14:textId="77777777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343</w:t>
      </w:r>
    </w:p>
    <w:p w14:paraId="3958C09D" w14:textId="5ACFD3DA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ዋ፡ </w:t>
      </w:r>
      <w:proofErr w:type="spellStart"/>
      <w:r w:rsidR="001B6F35" w:rsidRPr="00A96BF0">
        <w:rPr>
          <w:rFonts w:ascii="Abyssinica SIL" w:hAnsi="Abyssinica SIL" w:cs="Abyssinica SIL"/>
        </w:rPr>
        <w:t>ለካልኡ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745A60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ወአውዓዩ፡ቤተ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61A2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61A2" w:rsidRPr="00A96BF0">
        <w:rPr>
          <w:rFonts w:ascii="Abyssinica SIL" w:hAnsi="Abyssinica SIL" w:cs="Abyssinica SIL"/>
        </w:rPr>
        <w:t>ወኪያሃ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</w:t>
      </w:r>
      <w:r w:rsidR="00745A6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ኢይፈቅ</w:t>
      </w:r>
      <w:r w:rsidR="001B6F35" w:rsidRPr="00A96BF0">
        <w:rPr>
          <w:rFonts w:ascii="Abyssinica SIL" w:hAnsi="Abyssinica SIL" w:cs="Abyssinica SIL"/>
        </w:rPr>
        <w:t>ድበቀልየሰ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C61A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F2AA0" w:rsidRPr="00A96BF0">
        <w:rPr>
          <w:rFonts w:ascii="Abyssinica SIL" w:hAnsi="Abyssinica SIL" w:cs="Abyssinica SIL"/>
        </w:rPr>
        <w:t>፩ወለ</w:t>
      </w:r>
      <w:r w:rsidR="001B6F35" w:rsidRPr="00A96BF0">
        <w:rPr>
          <w:rFonts w:ascii="Abyssinica SIL" w:hAnsi="Abyssinica SIL" w:cs="Abyssinica SIL"/>
        </w:rPr>
        <w:t xml:space="preserve">ኵልክሙ፡ </w:t>
      </w:r>
      <w:proofErr w:type="spellStart"/>
      <w:r w:rsidR="001B6F35" w:rsidRPr="00A96BF0">
        <w:rPr>
          <w:rFonts w:ascii="Abyssinica SIL" w:hAnsi="Abyssinica SIL" w:cs="Abyssinica SIL"/>
        </w:rPr>
        <w:t>እምረሰይኩ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ወዘበጦሙ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F2AA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አቍያጸ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እገ</w:t>
      </w:r>
      <w:r w:rsidR="001B6F35" w:rsidRPr="00A96BF0">
        <w:rPr>
          <w:rFonts w:ascii="Abyssinica SIL" w:hAnsi="Abyssinica SIL" w:cs="Abyssinica SIL"/>
        </w:rPr>
        <w:t>ሪሆሙ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2D6" w:rsidRPr="00A96BF0">
        <w:rPr>
          <w:rFonts w:ascii="Abyssinica SIL" w:hAnsi="Abyssinica SIL" w:cs="Abyssinica SIL"/>
        </w:rPr>
        <w:t>ወወረደ</w:t>
      </w:r>
      <w:r w:rsidR="00745A6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ወነበ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2D6" w:rsidRPr="00A96BF0">
        <w:rPr>
          <w:rFonts w:ascii="Abyssinica SIL" w:hAnsi="Abyssinica SIL" w:cs="Abyssinica SIL"/>
        </w:rPr>
        <w:t>ፈለ</w:t>
      </w:r>
      <w:r w:rsidR="001B6F35" w:rsidRPr="00A96BF0">
        <w:rPr>
          <w:rFonts w:ascii="Abyssinica SIL" w:hAnsi="Abyssinica SIL" w:cs="Abyssinica SIL"/>
        </w:rPr>
        <w:t>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</w:t>
      </w:r>
      <w:r w:rsidR="000142D6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ኤጣ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142D6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5E4" w:rsidRPr="00A96BF0">
        <w:rPr>
          <w:rFonts w:ascii="Abyssinica SIL" w:hAnsi="Abyssinica SIL" w:cs="Abyssinica SIL"/>
        </w:rPr>
        <w:t>ወነ</w:t>
      </w:r>
      <w:r w:rsidR="001B6F35" w:rsidRPr="00A96BF0">
        <w:rPr>
          <w:rFonts w:ascii="Abyssinica SIL" w:hAnsi="Abyssinica SIL" w:cs="Abyssinica SIL"/>
        </w:rPr>
        <w:t>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5E4" w:rsidRPr="00A96BF0">
        <w:rPr>
          <w:rFonts w:ascii="Abyssinica SIL" w:hAnsi="Abyssinica SIL" w:cs="Abyssinica SIL"/>
        </w:rPr>
        <w:t>ወይቤልዎ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5E4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25E4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ዓረግሙ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</w:t>
      </w:r>
      <w:r w:rsidR="00745A60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፡</w:t>
      </w:r>
      <w:r w:rsidR="00745A60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</w:t>
      </w:r>
      <w:r w:rsidR="00745A60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ንሥዕሮ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ለሶ</w:t>
      </w:r>
      <w:r w:rsidR="001B6F35" w:rsidRPr="00A96BF0">
        <w:rPr>
          <w:rFonts w:ascii="Abyssinica SIL" w:hAnsi="Abyssinica SIL" w:cs="Abyssinica SIL"/>
        </w:rPr>
        <w:t>ምሶን፡ዓረግነ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745A60" w:rsidRPr="00A96BF0">
        <w:rPr>
          <w:rFonts w:ascii="Abyssinica SIL" w:hAnsi="Abyssinica SIL" w:cs="Abyssinica SIL"/>
        </w:rPr>
        <w:t>ን</w:t>
      </w:r>
      <w:r w:rsidR="000425E4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745A60" w:rsidRPr="00A96BF0">
        <w:rPr>
          <w:rFonts w:ascii="Abyssinica SIL" w:hAnsi="Abyssinica SIL" w:cs="Abyssinica SIL"/>
        </w:rPr>
        <w:t>ወወረዱ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745A60" w:rsidRPr="00A96BF0">
        <w:rPr>
          <w:rFonts w:ascii="Abyssinica SIL" w:hAnsi="Abyssinica SIL" w:cs="Abyssinica SIL"/>
        </w:rPr>
        <w:t>፴፻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745A60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ኰኵሕ፡</w:t>
      </w:r>
      <w:r w:rsidR="001026F8" w:rsidRPr="00A96BF0">
        <w:rPr>
          <w:rFonts w:ascii="Abyssinica SIL" w:hAnsi="Abyssinica SIL" w:cs="Abyssinica SIL"/>
        </w:rPr>
        <w:t>ዘኤጣ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745A60" w:rsidRPr="00A96BF0">
        <w:rPr>
          <w:rFonts w:ascii="Abyssinica SIL" w:hAnsi="Abyssinica SIL" w:cs="Abyssinica SIL"/>
        </w:rPr>
        <w:t>ሶምሶን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26F8" w:rsidRPr="00A96BF0">
        <w:rPr>
          <w:rFonts w:ascii="Abyssinica SIL" w:hAnsi="Abyssinica SIL" w:cs="Abyssinica SIL"/>
        </w:rPr>
        <w:t>ኢተአ</w:t>
      </w:r>
      <w:r w:rsidR="001B6F35" w:rsidRPr="00A96BF0">
        <w:rPr>
          <w:rFonts w:ascii="Abyssinica SIL" w:hAnsi="Abyssinica SIL" w:cs="Abyssinica SIL"/>
        </w:rPr>
        <w:t>ምርኑ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CD0852" w:rsidRPr="00A96BF0">
        <w:rPr>
          <w:rFonts w:ascii="Abyssinica SIL" w:hAnsi="Abyssinica SIL" w:cs="Abyssinica SIL"/>
        </w:rPr>
        <w:t>ኴንኑከ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ለምንት፡</w:t>
      </w:r>
      <w:r w:rsidR="00CD0852" w:rsidRPr="00A96BF0">
        <w:rPr>
          <w:rFonts w:ascii="Abyssinica SIL" w:hAnsi="Abyssinica SIL" w:cs="Abyssinica SIL"/>
        </w:rPr>
        <w:t>ገበርከ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D0852" w:rsidRPr="00A96BF0">
        <w:rPr>
          <w:rFonts w:ascii="Abyssinica SIL" w:hAnsi="Abyssinica SIL" w:cs="Abyssinica SIL"/>
        </w:rPr>
        <w:t>ከ</w:t>
      </w:r>
      <w:r w:rsidR="00745A60" w:rsidRPr="00A96BF0">
        <w:rPr>
          <w:rFonts w:ascii="Abyssinica SIL" w:hAnsi="Abyssinica SIL" w:cs="Abyssinica SIL"/>
        </w:rPr>
        <w:t>(መ)</w:t>
      </w:r>
      <w:r w:rsidR="001B6F35" w:rsidRPr="00A96BF0">
        <w:rPr>
          <w:rFonts w:ascii="Abyssinica SIL" w:hAnsi="Abyssinica SIL" w:cs="Abyssinica SIL"/>
        </w:rPr>
        <w:t xml:space="preserve">ዝ፡ </w:t>
      </w:r>
      <w:proofErr w:type="spellStart"/>
      <w:r w:rsidR="001B6F35" w:rsidRPr="00A96BF0">
        <w:rPr>
          <w:rFonts w:ascii="Abyssinica SIL" w:hAnsi="Abyssinica SIL" w:cs="Abyssinica SIL"/>
        </w:rPr>
        <w:t>ላዕሌነ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</w:t>
      </w:r>
      <w:r w:rsidR="00745A60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ገበርኩ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2DEA" w:rsidRPr="00A96BF0">
        <w:rPr>
          <w:rFonts w:ascii="Abyssinica SIL" w:hAnsi="Abyssinica SIL" w:cs="Abyssinica SIL"/>
        </w:rPr>
        <w:t>ንዕሥ</w:t>
      </w:r>
      <w:r w:rsidR="001B6F35" w:rsidRPr="00A96BF0">
        <w:rPr>
          <w:rFonts w:ascii="Abyssinica SIL" w:hAnsi="Abyssinica SIL" w:cs="Abyssinica SIL"/>
        </w:rPr>
        <w:t>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ወረድነ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ወናግብእከ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እዴሆሙ፡ለኢሎፍሊ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</w:t>
      </w:r>
      <w:r w:rsidR="00745A60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መሐሉ፡ሊተ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4BFB" w:rsidRPr="00A96BF0">
        <w:rPr>
          <w:rFonts w:ascii="Abyssinica SIL" w:hAnsi="Abyssinica SIL" w:cs="Abyssinica SIL"/>
        </w:rPr>
        <w:t>ኢትቅ</w:t>
      </w:r>
      <w:r w:rsidR="001B6F35" w:rsidRPr="00A96BF0">
        <w:rPr>
          <w:rFonts w:ascii="Abyssinica SIL" w:hAnsi="Abyssinica SIL" w:cs="Abyssinica SIL"/>
        </w:rPr>
        <w:t>ትሉኒ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4BFB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ግብኡኒ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72FD" w:rsidRPr="00A96BF0">
        <w:rPr>
          <w:rFonts w:ascii="Abyssinica SIL" w:hAnsi="Abyssinica SIL" w:cs="Abyssinica SIL"/>
        </w:rPr>
        <w:t>ወአንት</w:t>
      </w:r>
      <w:r w:rsidR="001B6F35" w:rsidRPr="00A96BF0">
        <w:rPr>
          <w:rFonts w:ascii="Abyssinica SIL" w:hAnsi="Abyssinica SIL" w:cs="Abyssinica SIL"/>
        </w:rPr>
        <w:t>ሙሰ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E72FD" w:rsidRPr="00A96BF0">
        <w:rPr>
          <w:rFonts w:ascii="Abyssinica SIL" w:hAnsi="Abyssinica SIL" w:cs="Abyssinica SIL"/>
        </w:rPr>
        <w:t>ኢትትራ</w:t>
      </w:r>
      <w:r w:rsidR="001B6F35" w:rsidRPr="00A96BF0">
        <w:rPr>
          <w:rFonts w:ascii="Abyssinica SIL" w:hAnsi="Abyssinica SIL" w:cs="Abyssinica SIL"/>
        </w:rPr>
        <w:t>ከቡ፡ምስሌየ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ወመሐሉ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ዳዕሙ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ነዓሥረከ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71397" w:rsidRPr="00A96BF0">
        <w:rPr>
          <w:rFonts w:ascii="Abyssinica SIL" w:hAnsi="Abyssinica SIL" w:cs="Abyssinica SIL"/>
        </w:rPr>
        <w:t>በማዕሠ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ወናገብአከ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ወቀቲለሰ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ኢንቀተለከ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095B" w:rsidRPr="00A96BF0">
        <w:rPr>
          <w:rFonts w:ascii="Abyssinica SIL" w:hAnsi="Abyssinica SIL" w:cs="Abyssinica SIL"/>
        </w:rPr>
        <w:t>ወዓሠ</w:t>
      </w:r>
      <w:r w:rsidR="001B6F35" w:rsidRPr="00A96BF0">
        <w:rPr>
          <w:rFonts w:ascii="Abyssinica SIL" w:hAnsi="Abyssinica SIL" w:cs="Abyssinica SIL"/>
        </w:rPr>
        <w:t>ርዎ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  <w:r w:rsidR="00745A60" w:rsidRPr="00A96BF0">
        <w:rPr>
          <w:rFonts w:ascii="Abyssinica SIL" w:hAnsi="Abyssinica SIL" w:cs="Abyssinica SIL"/>
        </w:rPr>
        <w:t>፪</w:t>
      </w:r>
      <w:r w:rsidR="005E095B" w:rsidRPr="00A96BF0">
        <w:rPr>
          <w:rFonts w:ascii="Abyssinica SIL" w:hAnsi="Abyssinica SIL" w:cs="Abyssinica SIL"/>
        </w:rPr>
        <w:t>መፃ</w:t>
      </w:r>
      <w:r w:rsidR="001B6F35" w:rsidRPr="00A96BF0">
        <w:rPr>
          <w:rFonts w:ascii="Abyssinica SIL" w:hAnsi="Abyssinica SIL" w:cs="Abyssinica SIL"/>
        </w:rPr>
        <w:t xml:space="preserve">ምድ </w:t>
      </w:r>
      <w:proofErr w:type="spellStart"/>
      <w:r w:rsidR="005E095B" w:rsidRPr="00A96BF0">
        <w:rPr>
          <w:rFonts w:ascii="Abyssinica SIL" w:hAnsi="Abyssinica SIL" w:cs="Abyssinica SIL"/>
        </w:rPr>
        <w:t>ሐዲ</w:t>
      </w:r>
      <w:r w:rsidR="001B6F35" w:rsidRPr="00A96BF0">
        <w:rPr>
          <w:rFonts w:ascii="Abyssinica SIL" w:hAnsi="Abyssinica SIL" w:cs="Abyssinica SIL"/>
        </w:rPr>
        <w:t>ሳት፡ወአውፅእዎ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45A60" w:rsidRPr="00A96BF0">
        <w:rPr>
          <w:rFonts w:ascii="Abyssinica SIL" w:hAnsi="Abyssinica SIL" w:cs="Abyssinica SIL"/>
        </w:rPr>
        <w:t>ኰኵሕ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E095B" w:rsidRPr="00A96BF0">
        <w:rPr>
          <w:rFonts w:ascii="Abyssinica SIL" w:hAnsi="Abyssinica SIL" w:cs="Abyssinica SIL"/>
        </w:rPr>
        <w:t>ወበጽሐ</w:t>
      </w:r>
      <w:r w:rsidR="001B6F35" w:rsidRPr="00A96BF0">
        <w:rPr>
          <w:rFonts w:ascii="Abyssinica SIL" w:hAnsi="Abyssinica SIL" w:cs="Abyssinica SIL"/>
        </w:rPr>
        <w:t>፡እስከነ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65729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8A6D23" w:rsidRPr="00A96BF0">
        <w:rPr>
          <w:rFonts w:ascii="Abyssinica SIL" w:hAnsi="Abyssinica SIL" w:cs="Abyssinica SIL"/>
        </w:rPr>
        <w:t>ሮ</w:t>
      </w:r>
      <w:r w:rsidR="00265729" w:rsidRPr="00A96BF0">
        <w:rPr>
          <w:rFonts w:ascii="Abyssinica SIL" w:hAnsi="Abyssinica SIL" w:cs="Abyssinica SIL"/>
        </w:rPr>
        <w:t>ጹ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</w:t>
      </w:r>
      <w:proofErr w:type="spellEnd"/>
    </w:p>
    <w:p w14:paraId="1CE22BD1" w14:textId="4CF59B25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ሁ፡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425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5425F" w:rsidRPr="00A96BF0">
        <w:rPr>
          <w:rFonts w:ascii="Abyssinica SIL" w:hAnsi="Abyssinica SIL" w:cs="Abyssinica SIL"/>
        </w:rPr>
        <w:t>መፃ</w:t>
      </w:r>
      <w:r w:rsidR="001B6F35" w:rsidRPr="00A96BF0">
        <w:rPr>
          <w:rFonts w:ascii="Abyssinica SIL" w:hAnsi="Abyssinica SIL" w:cs="Abyssinica SIL"/>
        </w:rPr>
        <w:t>ምድ</w:t>
      </w:r>
      <w:proofErr w:type="spellEnd"/>
      <w:r w:rsidR="0095425F" w:rsidRPr="00A96BF0">
        <w:rPr>
          <w:rFonts w:ascii="Abyssinica SIL" w:hAnsi="Abyssinica SIL" w:cs="Abyssinica SIL"/>
        </w:rPr>
        <w:t xml:space="preserve"> </w:t>
      </w:r>
      <w:proofErr w:type="spellStart"/>
      <w:r w:rsidR="0095425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ውስተ፡መዝራዕቱ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7D6C" w:rsidRPr="00A96BF0">
        <w:rPr>
          <w:rFonts w:ascii="Abyssinica SIL" w:hAnsi="Abyssinica SIL" w:cs="Abyssinica SIL"/>
        </w:rPr>
        <w:t>ያፄ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7D6C" w:rsidRPr="00A96BF0">
        <w:rPr>
          <w:rFonts w:ascii="Abyssinica SIL" w:hAnsi="Abyssinica SIL" w:cs="Abyssinica SIL"/>
        </w:rPr>
        <w:t>ሐሰ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7D6C" w:rsidRPr="00A96BF0">
        <w:rPr>
          <w:rFonts w:ascii="Abyssinica SIL" w:hAnsi="Abyssinica SIL" w:cs="Abyssinica SIL"/>
        </w:rPr>
        <w:t>እሳ</w:t>
      </w:r>
      <w:r w:rsidR="008A6D23" w:rsidRPr="00A96BF0">
        <w:rPr>
          <w:rFonts w:ascii="Abyssinica SIL" w:hAnsi="Abyssinica SIL" w:cs="Abyssinica SIL"/>
        </w:rPr>
        <w:t>ተወተፈት</w:t>
      </w:r>
      <w:r w:rsidR="001B6F35" w:rsidRPr="00A96BF0">
        <w:rPr>
          <w:rFonts w:ascii="Abyssinica SIL" w:hAnsi="Abyssinica SIL" w:cs="Abyssinica SIL"/>
        </w:rPr>
        <w:t>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7D6C" w:rsidRPr="00A96BF0">
        <w:rPr>
          <w:rFonts w:ascii="Abyssinica SIL" w:hAnsi="Abyssinica SIL" w:cs="Abyssinica SIL"/>
        </w:rPr>
        <w:t>ማሐ</w:t>
      </w:r>
      <w:r w:rsidR="001B6F35" w:rsidRPr="00A96BF0">
        <w:rPr>
          <w:rFonts w:ascii="Abyssinica SIL" w:hAnsi="Abyssinica SIL" w:cs="Abyssinica SIL"/>
        </w:rPr>
        <w:t>ሜሁ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እመዝራዕቱ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ወረከበ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22A4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22A4" w:rsidRPr="00A96BF0">
        <w:rPr>
          <w:rFonts w:ascii="Abyssinica SIL" w:hAnsi="Abyssinica SIL" w:cs="Abyssinica SIL"/>
        </w:rPr>
        <w:t>ዘአ</w:t>
      </w:r>
      <w:r w:rsidR="001B6F35" w:rsidRPr="00A96BF0">
        <w:rPr>
          <w:rFonts w:ascii="Abyssinica SIL" w:hAnsi="Abyssinica SIL" w:cs="Abyssinica SIL"/>
        </w:rPr>
        <w:t>ድግ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022A4" w:rsidRPr="00A96BF0">
        <w:rPr>
          <w:rFonts w:ascii="Abyssinica SIL" w:hAnsi="Abyssinica SIL" w:cs="Abyssinica SIL"/>
        </w:rPr>
        <w:t>ግዱፈ</w:t>
      </w:r>
      <w:r w:rsidR="001B6F35" w:rsidRPr="00A96BF0">
        <w:rPr>
          <w:rFonts w:ascii="Abyssinica SIL" w:hAnsi="Abyssinica SIL" w:cs="Abyssinica SIL"/>
        </w:rPr>
        <w:t>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1ED0" w:rsidRPr="00A96BF0">
        <w:rPr>
          <w:rFonts w:ascii="Abyssinica SIL" w:hAnsi="Abyssinica SIL" w:cs="Abyssinica SIL"/>
        </w:rPr>
        <w:t>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1ED0" w:rsidRPr="00A96BF0">
        <w:rPr>
          <w:rFonts w:ascii="Abyssinica SIL" w:hAnsi="Abyssinica SIL" w:cs="Abyssinica SIL"/>
        </w:rPr>
        <w:t>ወአተ</w:t>
      </w:r>
      <w:r w:rsidR="001B6F35" w:rsidRPr="00A96BF0">
        <w:rPr>
          <w:rFonts w:ascii="Abyssinica SIL" w:hAnsi="Abyssinica SIL" w:cs="Abyssinica SIL"/>
        </w:rPr>
        <w:t>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ወተመጠዋ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D1ED0" w:rsidRPr="00A96BF0">
        <w:rPr>
          <w:rFonts w:ascii="Abyssinica SIL" w:hAnsi="Abyssinica SIL" w:cs="Abyssinica SIL"/>
        </w:rPr>
        <w:t>ወቀተ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A6D23" w:rsidRPr="00A96BF0">
        <w:rPr>
          <w:rFonts w:ascii="Abyssinica SIL" w:hAnsi="Abyssinica SIL" w:cs="Abyssinica SIL"/>
        </w:rPr>
        <w:t>፲፻</w:t>
      </w:r>
      <w:proofErr w:type="spellStart"/>
      <w:r w:rsidR="001B6F35" w:rsidRPr="00A96BF0">
        <w:rPr>
          <w:rFonts w:ascii="Abyssinica SIL" w:hAnsi="Abyssinica SIL" w:cs="Abyssinica SIL"/>
        </w:rPr>
        <w:t>ብእ</w:t>
      </w:r>
      <w:r w:rsidR="008A6D23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።ወይቤ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8A6D23" w:rsidRPr="00A96BF0">
        <w:rPr>
          <w:rFonts w:ascii="Abyssinica SIL" w:hAnsi="Abyssinica SIL" w:cs="Abyssinica SIL"/>
        </w:rPr>
        <w:t>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መንስሰ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0672" w:rsidRPr="00A96BF0">
        <w:rPr>
          <w:rFonts w:ascii="Abyssinica SIL" w:hAnsi="Abyssinica SIL" w:cs="Abyssinica SIL"/>
        </w:rPr>
        <w:t>ደምሰስ</w:t>
      </w:r>
      <w:r w:rsidR="001B6F35" w:rsidRPr="00A96BF0">
        <w:rPr>
          <w:rFonts w:ascii="Abyssinica SIL" w:hAnsi="Abyssinica SIL" w:cs="Abyssinica SIL"/>
        </w:rPr>
        <w:t>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በአ</w:t>
      </w:r>
      <w:r w:rsidR="001B6F35" w:rsidRPr="00A96BF0">
        <w:rPr>
          <w:rFonts w:ascii="Abyssinica SIL" w:hAnsi="Abyssinica SIL" w:cs="Abyssinica SIL"/>
        </w:rPr>
        <w:t>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0672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ድግ፡</w:t>
      </w:r>
      <w:r w:rsidR="00DA0672" w:rsidRPr="00A96BF0">
        <w:rPr>
          <w:rFonts w:ascii="Abyssinica SIL" w:hAnsi="Abyssinica SIL" w:cs="Abyssinica SIL"/>
        </w:rPr>
        <w:t>ቀተ</w:t>
      </w:r>
      <w:r w:rsidR="001B6F35" w:rsidRPr="00A96BF0">
        <w:rPr>
          <w:rFonts w:ascii="Abyssinica SIL" w:hAnsi="Abyssinica SIL" w:cs="Abyssinica SIL"/>
        </w:rPr>
        <w:t>ልኩ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A0672" w:rsidRPr="00A96BF0">
        <w:rPr>
          <w:rFonts w:ascii="Abyssinica SIL" w:hAnsi="Abyssinica SIL" w:cs="Abyssinica SIL"/>
        </w:rPr>
        <w:t>፲፻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DA067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067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ኅለቀ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በነቢበ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ገደፋ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0D48B0" w:rsidRPr="00A96BF0">
        <w:rPr>
          <w:rFonts w:ascii="Abyssinica SIL" w:hAnsi="Abyssinica SIL" w:cs="Abyssinica SIL"/>
        </w:rPr>
        <w:t>ጽ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እምእዴ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ወሰመዮ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48B0" w:rsidRPr="00A96BF0">
        <w:rPr>
          <w:rFonts w:ascii="Abyssinica SIL" w:hAnsi="Abyssinica SIL" w:cs="Abyssinica SIL"/>
        </w:rPr>
        <w:t>ስሞ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ለውእቱ፡መካን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</w:t>
      </w:r>
      <w:r w:rsidR="008A6D23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48B0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48B0" w:rsidRPr="00A96BF0">
        <w:rPr>
          <w:rFonts w:ascii="Abyssinica SIL" w:hAnsi="Abyssinica SIL" w:cs="Abyssinica SIL"/>
        </w:rPr>
        <w:t>ወጸ</w:t>
      </w:r>
      <w:r w:rsidR="001B6F35" w:rsidRPr="00A96BF0">
        <w:rPr>
          <w:rFonts w:ascii="Abyssinica SIL" w:hAnsi="Abyssinica SIL" w:cs="Abyssinica SIL"/>
        </w:rPr>
        <w:t>ምዓ፡ጥቀ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ወጸርሐ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ወይቤ፡</w:t>
      </w:r>
      <w:r w:rsidR="000D48B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48B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ግባእከ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ገብርከ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ዘን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ሕይወት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ቢየ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ወይእዜሰ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እመውት</w:t>
      </w:r>
      <w:r w:rsidR="001B6F35" w:rsidRPr="00A96BF0">
        <w:rPr>
          <w:rFonts w:ascii="Abyssinica SIL" w:hAnsi="Abyssinica SIL" w:cs="Abyssinica SIL"/>
        </w:rPr>
        <w:t>፡በጽምዕ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ወእ</w:t>
      </w:r>
      <w:r w:rsidR="008A6D23" w:rsidRPr="00A96BF0">
        <w:rPr>
          <w:rFonts w:ascii="Abyssinica SIL" w:hAnsi="Abyssinica SIL" w:cs="Abyssinica SIL"/>
        </w:rPr>
        <w:t>ወድቅ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8A6D23" w:rsidRPr="00A96BF0">
        <w:rPr>
          <w:rFonts w:ascii="Abyssinica SIL" w:hAnsi="Abyssinica SIL" w:cs="Abyssinica SIL"/>
        </w:rPr>
        <w:t>ቈላፋን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ወአርኃወ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ንቅዓታ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ለይእ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D2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28E4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468B3" w:rsidRPr="00A96BF0">
        <w:rPr>
          <w:rFonts w:ascii="Abyssinica SIL" w:hAnsi="Abyssinica SIL" w:cs="Abyssinica SIL"/>
        </w:rPr>
        <w:t>ወወፅአ</w:t>
      </w:r>
      <w:r w:rsidR="001B6F35" w:rsidRPr="00A96BF0">
        <w:rPr>
          <w:rFonts w:ascii="Abyssinica SIL" w:hAnsi="Abyssinica SIL" w:cs="Abyssinica SIL"/>
        </w:rPr>
        <w:t>፡</w:t>
      </w:r>
      <w:r w:rsidR="008A6D23" w:rsidRPr="00A96BF0">
        <w:rPr>
          <w:rFonts w:ascii="Abyssinica SIL" w:hAnsi="Abyssinica SIL" w:cs="Abyssinica SIL"/>
        </w:rPr>
        <w:t>እምኒ</w:t>
      </w:r>
      <w:r w:rsidR="00240856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0856" w:rsidRPr="00A96BF0">
        <w:rPr>
          <w:rFonts w:ascii="Abyssinica SIL" w:hAnsi="Abyssinica SIL" w:cs="Abyssinica SIL"/>
        </w:rPr>
        <w:t>ወሰ</w:t>
      </w:r>
      <w:r w:rsidR="008A6D23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40856" w:rsidRPr="00A96BF0">
        <w:rPr>
          <w:rFonts w:ascii="Abyssinica SIL" w:hAnsi="Abyssinica SIL" w:cs="Abyssinica SIL"/>
        </w:rPr>
        <w:t>ወገብአ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ነፍሱ፡ወአዕረፈ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10662" w:rsidRPr="00A96BF0">
        <w:rPr>
          <w:rFonts w:ascii="Abyssinica SIL" w:hAnsi="Abyssinica SIL" w:cs="Abyssinica SIL"/>
        </w:rPr>
        <w:t>በበ</w:t>
      </w:r>
      <w:r w:rsidR="001B6F35" w:rsidRPr="00A96BF0">
        <w:rPr>
          <w:rFonts w:ascii="Abyssinica SIL" w:hAnsi="Abyssinica SIL" w:cs="Abyssinica SIL"/>
        </w:rPr>
        <w:t>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ተሰምየ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ስሙ፡ለውእቱ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47BC" w:rsidRPr="00A96BF0">
        <w:rPr>
          <w:rFonts w:ascii="Abyssinica SIL" w:hAnsi="Abyssinica SIL" w:cs="Abyssinica SIL"/>
        </w:rPr>
        <w:t>ነቅ</w:t>
      </w:r>
      <w:r w:rsidR="001B6F35" w:rsidRPr="00A96BF0">
        <w:rPr>
          <w:rFonts w:ascii="Abyssinica SIL" w:hAnsi="Abyssinica SIL" w:cs="Abyssinica SIL"/>
        </w:rPr>
        <w:t>ዓ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አጽመ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47BC" w:rsidRPr="00A96BF0">
        <w:rPr>
          <w:rFonts w:ascii="Abyssinica SIL" w:hAnsi="Abyssinica SIL" w:cs="Abyssinica SIL"/>
        </w:rPr>
        <w:t>መንከ</w:t>
      </w:r>
      <w:r w:rsidR="001B6F35" w:rsidRPr="00A96BF0">
        <w:rPr>
          <w:rFonts w:ascii="Abyssinica SIL" w:hAnsi="Abyssinica SIL" w:cs="Abyssinica SIL"/>
        </w:rPr>
        <w:t>ሰ፡እስከ</w:t>
      </w:r>
      <w:proofErr w:type="spellEnd"/>
      <w:r w:rsidR="00755453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ዮም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755453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55453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5545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ዓመተ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755453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>፡</w:t>
      </w:r>
      <w:r w:rsidRPr="00A96BF0">
        <w:rPr>
          <w:rFonts w:ascii="Abyssinica SIL" w:hAnsi="Abyssinica SIL" w:cs="Abyssinica SIL"/>
          <w:b/>
          <w:bCs/>
        </w:rPr>
        <w:t xml:space="preserve"> </w:t>
      </w:r>
      <w:r w:rsidR="00755453" w:rsidRPr="00A96BF0">
        <w:rPr>
          <w:rFonts w:ascii="Abyssinica SIL" w:hAnsi="Abyssinica SIL" w:cs="Abyssinica SIL"/>
          <w:b/>
          <w:bCs/>
        </w:rPr>
        <w:t>፲፭</w:t>
      </w:r>
      <w:r w:rsidR="00B247BC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55453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አምህየ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55453" w:rsidRPr="00A96BF0">
        <w:rPr>
          <w:rFonts w:ascii="Abyssinica SIL" w:hAnsi="Abyssinica SIL" w:cs="Abyssinica SIL"/>
        </w:rPr>
        <w:t>ጋዛ</w:t>
      </w:r>
      <w:r w:rsidR="001B6F35" w:rsidRPr="00A96BF0">
        <w:rPr>
          <w:rFonts w:ascii="Abyssinica SIL" w:hAnsi="Abyssinica SIL" w:cs="Abyssinica SIL"/>
        </w:rPr>
        <w:t>፡ወርእየ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55453" w:rsidRPr="00A96BF0">
        <w:rPr>
          <w:rFonts w:ascii="Abyssinica SIL" w:hAnsi="Abyssinica SIL" w:cs="Abyssinica SIL"/>
        </w:rPr>
        <w:t>በህ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17" w:rsidRPr="00A96BF0">
        <w:rPr>
          <w:rFonts w:ascii="Abyssinica SIL" w:hAnsi="Abyssinica SIL" w:cs="Abyssinica SIL"/>
        </w:rPr>
        <w:t>ዘ</w:t>
      </w:r>
      <w:r w:rsidR="001B6F35" w:rsidRPr="00A96BF0">
        <w:rPr>
          <w:rFonts w:ascii="Abyssinica SIL" w:hAnsi="Abyssinica SIL" w:cs="Abyssinica SIL"/>
        </w:rPr>
        <w:t>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17" w:rsidRPr="00A96BF0">
        <w:rPr>
          <w:rFonts w:ascii="Abyssinica SIL" w:hAnsi="Abyssinica SIL" w:cs="Abyssinica SIL"/>
        </w:rPr>
        <w:t>ኀቤሃ</w:t>
      </w:r>
      <w:r w:rsidR="001B6F35" w:rsidRPr="00A96BF0">
        <w:rPr>
          <w:rFonts w:ascii="Abyssinica SIL" w:hAnsi="Abyssinica SIL" w:cs="Abyssinica SIL"/>
        </w:rPr>
        <w:t>፡ወ</w:t>
      </w:r>
      <w:r w:rsidR="00755453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ገርዎሙ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55453" w:rsidRPr="00A96BF0">
        <w:rPr>
          <w:rFonts w:ascii="Abyssinica SIL" w:hAnsi="Abyssinica SIL" w:cs="Abyssinica SIL"/>
        </w:rPr>
        <w:t>በሰብአ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ጋ</w:t>
      </w:r>
      <w:r w:rsidR="00755453" w:rsidRPr="00A96BF0">
        <w:rPr>
          <w:rFonts w:ascii="Abyssinica SIL" w:hAnsi="Abyssinica SIL" w:cs="Abyssinica SIL"/>
        </w:rPr>
        <w:t>ዛ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ወይቤልዎሙ፡መጽአ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2C17" w:rsidRPr="00A96BF0">
        <w:rPr>
          <w:rFonts w:ascii="Abyssinica SIL" w:hAnsi="Abyssinica SIL" w:cs="Abyssinica SIL"/>
        </w:rPr>
        <w:t>ሶምሶ</w:t>
      </w:r>
      <w:r w:rsidR="00755453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755453" w:rsidRPr="00A96BF0">
        <w:rPr>
          <w:rFonts w:ascii="Abyssinica SIL" w:hAnsi="Abyssinica SIL" w:cs="Abyssinica SIL"/>
        </w:rPr>
        <w:t>ዖ</w:t>
      </w:r>
      <w:r w:rsidR="001B6F35" w:rsidRPr="00A96BF0">
        <w:rPr>
          <w:rFonts w:ascii="Abyssinica SIL" w:hAnsi="Abyssinica SIL" w:cs="Abyssinica SIL"/>
        </w:rPr>
        <w:t>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216584" w:rsidRPr="00A96BF0">
        <w:rPr>
          <w:rFonts w:ascii="Abyssinica SIL" w:hAnsi="Abyssinica SIL" w:cs="Abyssinica SIL"/>
        </w:rPr>
        <w:t>ገ</w:t>
      </w:r>
      <w:r w:rsidR="001B6F35" w:rsidRPr="00A96BF0">
        <w:rPr>
          <w:rFonts w:ascii="Abyssinica SIL" w:hAnsi="Abyssinica SIL" w:cs="Abyssinica SIL"/>
        </w:rPr>
        <w:t>ተዎ፡ኵላ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አንቀጸ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ወጸ</w:t>
      </w:r>
      <w:proofErr w:type="spellEnd"/>
    </w:p>
    <w:p w14:paraId="793AEB06" w14:textId="77777777" w:rsidR="00381896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344</w:t>
      </w:r>
    </w:p>
    <w:p w14:paraId="03E61973" w14:textId="50CA3486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ንሑ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ጽ</w:t>
      </w:r>
      <w:r w:rsidR="00EA0E14" w:rsidRPr="00A96BF0">
        <w:rPr>
          <w:rFonts w:ascii="Abyssinica SIL" w:hAnsi="Abyssinica SIL" w:cs="Abyssinica SIL"/>
        </w:rPr>
        <w:t>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ኵሎ፡ሌሊተ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ወንቅ</w:t>
      </w:r>
      <w:r w:rsidR="001B6F35" w:rsidRPr="00A96BF0">
        <w:rPr>
          <w:rFonts w:ascii="Abyssinica SIL" w:hAnsi="Abyssinica SIL" w:cs="Abyssinica SIL"/>
        </w:rPr>
        <w:t>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በጽባሕ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ወኖ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መንፈቀ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ሊት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EA0E14" w:rsidRPr="00A96BF0">
        <w:rPr>
          <w:rFonts w:ascii="Abyssinica SIL" w:hAnsi="Abyssinica SIL" w:cs="Abyssinica SIL"/>
        </w:rPr>
        <w:t>ወተን</w:t>
      </w:r>
      <w:r w:rsidR="001B6F35" w:rsidRPr="00A96BF0">
        <w:rPr>
          <w:rFonts w:ascii="Abyssinica SIL" w:hAnsi="Abyssinica SIL" w:cs="Abyssinica SIL"/>
        </w:rPr>
        <w:t>ሥ</w:t>
      </w:r>
      <w:r w:rsidR="00EA0E14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በመንፈ</w:t>
      </w:r>
      <w:r w:rsidR="001B6F35" w:rsidRPr="00A96BF0">
        <w:rPr>
          <w:rFonts w:ascii="Abyssinica SIL" w:hAnsi="Abyssinica SIL" w:cs="Abyssinica SIL"/>
        </w:rPr>
        <w:t>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ሌሊት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</w:t>
      </w:r>
      <w:r w:rsidR="00EA0E14" w:rsidRPr="00A96BF0">
        <w:rPr>
          <w:rFonts w:ascii="Abyssinica SIL" w:hAnsi="Abyssinica SIL" w:cs="Abyssinica SIL"/>
        </w:rPr>
        <w:t>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16584" w:rsidRPr="00A96BF0">
        <w:rPr>
          <w:rFonts w:ascii="Abyssinica SIL" w:hAnsi="Abyssinica SIL" w:cs="Abyssinica SIL"/>
        </w:rPr>
        <w:t>ኆ</w:t>
      </w:r>
      <w:r w:rsidR="001B6F35" w:rsidRPr="00A96BF0">
        <w:rPr>
          <w:rFonts w:ascii="Abyssinica SIL" w:hAnsi="Abyssinica SIL" w:cs="Abyssinica SIL"/>
        </w:rPr>
        <w:t>ኅተ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ዘአንቀጽ</w:t>
      </w:r>
      <w:proofErr w:type="spellEnd"/>
      <w:r w:rsidR="001B6F35" w:rsidRPr="00A96BF0">
        <w:rPr>
          <w:rFonts w:ascii="Abyssinica SIL" w:hAnsi="Abyssinica SIL" w:cs="Abyssinica SIL"/>
        </w:rPr>
        <w:t>፡ በ፪</w:t>
      </w:r>
      <w:r w:rsidR="00EA0E14" w:rsidRPr="00A96BF0">
        <w:rPr>
          <w:rFonts w:ascii="Abyssinica SIL" w:hAnsi="Abyssinica SIL" w:cs="Abyssinica SIL"/>
        </w:rPr>
        <w:t>ሆ</w:t>
      </w:r>
      <w:r w:rsidR="001B6F35" w:rsidRPr="00A96BF0">
        <w:rPr>
          <w:rFonts w:ascii="Abyssinica SIL" w:hAnsi="Abyssinica SIL" w:cs="Abyssinica SIL"/>
        </w:rPr>
        <w:t xml:space="preserve">ን፡ </w:t>
      </w:r>
      <w:proofErr w:type="spellStart"/>
      <w:r w:rsidR="00216584" w:rsidRPr="00A96BF0">
        <w:rPr>
          <w:rFonts w:ascii="Abyssinica SIL" w:hAnsi="Abyssinica SIL" w:cs="Abyssinica SIL"/>
        </w:rPr>
        <w:t>ራ</w:t>
      </w:r>
      <w:r w:rsidR="001B6F35" w:rsidRPr="00A96BF0">
        <w:rPr>
          <w:rFonts w:ascii="Abyssinica SIL" w:hAnsi="Abyssinica SIL" w:cs="Abyssinica SIL"/>
        </w:rPr>
        <w:t>ግዛቲሃ፡</w:t>
      </w:r>
      <w:r w:rsidR="00216584" w:rsidRPr="00A96BF0">
        <w:rPr>
          <w:rFonts w:ascii="Abyssinica SIL" w:hAnsi="Abyssinica SIL" w:cs="Abyssinica SIL"/>
        </w:rPr>
        <w:t>ወፆሮ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A0E14" w:rsidRPr="00A96BF0">
        <w:rPr>
          <w:rFonts w:ascii="Abyssinica SIL" w:hAnsi="Abyssinica SIL" w:cs="Abyssinica SIL"/>
        </w:rPr>
        <w:t>(</w:t>
      </w:r>
      <w:proofErr w:type="spellStart"/>
      <w:r w:rsidR="00216584" w:rsidRPr="00A96BF0">
        <w:rPr>
          <w:rFonts w:ascii="Abyssinica SIL" w:hAnsi="Abyssinica SIL" w:cs="Abyssinica SIL"/>
        </w:rPr>
        <w:t>ኵ</w:t>
      </w:r>
      <w:r w:rsidR="00EA0E14" w:rsidRPr="00A96BF0">
        <w:rPr>
          <w:rFonts w:ascii="Abyssinica SIL" w:hAnsi="Abyssinica SIL" w:cs="Abyssinica SIL"/>
        </w:rPr>
        <w:t>ሉ</w:t>
      </w:r>
      <w:proofErr w:type="spellEnd"/>
      <w:r w:rsidR="00EA0E14" w:rsidRPr="00A96BF0">
        <w:rPr>
          <w:rFonts w:ascii="Abyssinica SIL" w:hAnsi="Abyssinica SIL" w:cs="Abyssinica SIL"/>
        </w:rPr>
        <w:t xml:space="preserve">) </w:t>
      </w:r>
      <w:proofErr w:type="spellStart"/>
      <w:r w:rsidR="00EA0E14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ወተሰከመ</w:t>
      </w:r>
      <w:r w:rsidR="001B6F35" w:rsidRPr="00A96BF0">
        <w:rPr>
          <w:rFonts w:ascii="Abyssinica SIL" w:hAnsi="Abyssinica SIL" w:cs="Abyssinica SIL"/>
        </w:rPr>
        <w:t>፡</w:t>
      </w:r>
      <w:r w:rsidR="00EA0E14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መትከ</w:t>
      </w:r>
      <w:r w:rsidR="001B6F35" w:rsidRPr="00A96BF0">
        <w:rPr>
          <w:rFonts w:ascii="Abyssinica SIL" w:hAnsi="Abyssinica SIL" w:cs="Abyssinica SIL"/>
        </w:rPr>
        <w:t>ፍቱ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6584" w:rsidRPr="00A96BF0">
        <w:rPr>
          <w:rFonts w:ascii="Abyssinica SIL" w:hAnsi="Abyssinica SIL" w:cs="Abyssinica SIL"/>
        </w:rPr>
        <w:t>ወአዕረጎ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ላዕለ፡</w:t>
      </w:r>
      <w:r w:rsidR="00135706" w:rsidRPr="00A96BF0">
        <w:rPr>
          <w:rFonts w:ascii="Abyssinica SIL" w:hAnsi="Abyssinica SIL" w:cs="Abyssinica SIL"/>
        </w:rPr>
        <w:t>ርእ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ኬ</w:t>
      </w:r>
      <w:r w:rsidR="00135706" w:rsidRPr="00A96BF0">
        <w:rPr>
          <w:rFonts w:ascii="Abyssinica SIL" w:hAnsi="Abyssinica SIL" w:cs="Abyssinica SIL"/>
        </w:rPr>
        <w:t>ብሮ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ወአንበሮሙ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ወእምድኅረ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ፍቀረ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ፈለ</w:t>
      </w:r>
      <w:r w:rsidR="00EA0E14" w:rsidRPr="00A96BF0">
        <w:rPr>
          <w:rFonts w:ascii="Abyssinica SIL" w:hAnsi="Abyssinica SIL" w:cs="Abyssinica SIL"/>
        </w:rPr>
        <w:t>ገ</w:t>
      </w:r>
      <w:proofErr w:type="spellEnd"/>
      <w:r w:rsidR="00EA0E14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ሶሬኅ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0E14" w:rsidRPr="00A96BF0">
        <w:rPr>
          <w:rFonts w:ascii="Abyssinica SIL" w:hAnsi="Abyssinica SIL" w:cs="Abyssinica SIL"/>
        </w:rPr>
        <w:t>ኀቤሃ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መሳፍንተ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አስፍጢዮ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ወአእምረ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ንክሎ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ወነዓሥሮ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ናድክሞ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ወንሁበኪ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ንሕነ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D3195" w:rsidRPr="00A96BF0">
        <w:rPr>
          <w:rFonts w:ascii="Abyssinica SIL" w:hAnsi="Abyssinica SIL" w:cs="Abyssinica SIL"/>
        </w:rPr>
        <w:t xml:space="preserve">፲፻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D3195" w:rsidRPr="00A96BF0">
        <w:rPr>
          <w:rFonts w:ascii="Abyssinica SIL" w:hAnsi="Abyssinica SIL" w:cs="Abyssinica SIL"/>
        </w:rPr>
        <w:t>፻</w:t>
      </w:r>
      <w:proofErr w:type="spellStart"/>
      <w:r w:rsidR="001B6F35" w:rsidRPr="00A96BF0">
        <w:rPr>
          <w:rFonts w:ascii="Abyssinica SIL" w:hAnsi="Abyssinica SIL" w:cs="Abyssinica SIL"/>
        </w:rPr>
        <w:t>ብሩረ፡ወትቤሎ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9D3195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አይድዓኒ፡ምንት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3195" w:rsidRPr="00A96BF0">
        <w:rPr>
          <w:rFonts w:ascii="Abyssinica SIL" w:hAnsi="Abyssinica SIL" w:cs="Abyssinica SIL"/>
        </w:rPr>
        <w:t>የዓሥሩከ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7590" w:rsidRPr="00A96BF0">
        <w:rPr>
          <w:rFonts w:ascii="Abyssinica SIL" w:hAnsi="Abyssinica SIL" w:cs="Abyssinica SIL"/>
        </w:rPr>
        <w:t>ት</w:t>
      </w:r>
      <w:r w:rsidR="009D3195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ወይቤላ፡</w:t>
      </w:r>
      <w:r w:rsidR="009D3195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759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7590" w:rsidRPr="00A96BF0">
        <w:rPr>
          <w:rFonts w:ascii="Abyssinica SIL" w:hAnsi="Abyssinica SIL" w:cs="Abyssinica SIL"/>
        </w:rPr>
        <w:t>ዓሠ</w:t>
      </w:r>
      <w:r w:rsidR="001B6F35" w:rsidRPr="00A96BF0">
        <w:rPr>
          <w:rFonts w:ascii="Abyssinica SIL" w:hAnsi="Abyssinica SIL" w:cs="Abyssinica SIL"/>
        </w:rPr>
        <w:t>ሩኒ</w:t>
      </w:r>
      <w:proofErr w:type="spellEnd"/>
      <w:r w:rsidR="001B6F35" w:rsidRPr="00A96BF0">
        <w:rPr>
          <w:rFonts w:ascii="Abyssinica SIL" w:hAnsi="Abyssinica SIL" w:cs="Abyssinica SIL"/>
        </w:rPr>
        <w:t>፡ በ፯</w:t>
      </w:r>
      <w:r w:rsidR="00F7759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 xml:space="preserve">ውታር፡ </w:t>
      </w:r>
      <w:proofErr w:type="spellStart"/>
      <w:r w:rsidR="001B6F35" w:rsidRPr="00A96BF0">
        <w:rPr>
          <w:rFonts w:ascii="Abyssinica SIL" w:hAnsi="Abyssinica SIL" w:cs="Abyssinica SIL"/>
        </w:rPr>
        <w:t>ሐዲሳት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7590" w:rsidRPr="00A96BF0">
        <w:rPr>
          <w:rFonts w:ascii="Abyssinica SIL" w:hAnsi="Abyssinica SIL" w:cs="Abyssinica SIL"/>
        </w:rPr>
        <w:t>ብትከ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77590" w:rsidRPr="00A96BF0">
        <w:rPr>
          <w:rFonts w:ascii="Abyssinica SIL" w:hAnsi="Abyssinica SIL" w:cs="Abyssinica SIL"/>
        </w:rPr>
        <w:t>እደ</w:t>
      </w:r>
      <w:r w:rsidR="001B6F35" w:rsidRPr="00A96BF0">
        <w:rPr>
          <w:rFonts w:ascii="Abyssinica SIL" w:hAnsi="Abyssinica SIL" w:cs="Abyssinica SIL"/>
        </w:rPr>
        <w:t>ክም፡እንከ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591F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ከውን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፩እምእጓለ፡ </w:t>
      </w:r>
      <w:proofErr w:type="spellStart"/>
      <w:r w:rsidR="001B6F35" w:rsidRPr="00A96BF0">
        <w:rPr>
          <w:rFonts w:ascii="Abyssinica SIL" w:hAnsi="Abyssinica SIL" w:cs="Abyssinica SIL"/>
        </w:rPr>
        <w:t>እመሕያው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ወአምጽኡ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3195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መሳፍንተ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ኢሎፍሲ</w:t>
      </w:r>
      <w:proofErr w:type="spellEnd"/>
      <w:r w:rsidR="001B6F35" w:rsidRPr="00A96BF0">
        <w:rPr>
          <w:rFonts w:ascii="Abyssinica SIL" w:hAnsi="Abyssinica SIL" w:cs="Abyssinica SIL"/>
        </w:rPr>
        <w:t xml:space="preserve">፡ ፯አውታረ፡ </w:t>
      </w:r>
      <w:proofErr w:type="spellStart"/>
      <w:r w:rsidR="001B6F35" w:rsidRPr="00A96BF0">
        <w:rPr>
          <w:rFonts w:ascii="Abyssinica SIL" w:hAnsi="Abyssinica SIL" w:cs="Abyssinica SIL"/>
        </w:rPr>
        <w:t>ሐዲሳነ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591F" w:rsidRPr="00A96BF0">
        <w:rPr>
          <w:rFonts w:ascii="Abyssinica SIL" w:hAnsi="Abyssinica SIL" w:cs="Abyssinica SIL"/>
        </w:rPr>
        <w:t>ብት</w:t>
      </w:r>
      <w:r w:rsidR="009D3195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3195" w:rsidRPr="00A96BF0">
        <w:rPr>
          <w:rFonts w:ascii="Abyssinica SIL" w:hAnsi="Abyssinica SIL" w:cs="Abyssinica SIL"/>
        </w:rPr>
        <w:t>ወዓሠ</w:t>
      </w:r>
      <w:r w:rsidR="001B6F35" w:rsidRPr="00A96BF0">
        <w:rPr>
          <w:rFonts w:ascii="Abyssinica SIL" w:hAnsi="Abyssinica SIL" w:cs="Abyssinica SIL"/>
        </w:rPr>
        <w:t>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ይጸንሕዎ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ውስተ፡ውሳጢት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2591F" w:rsidRPr="00A96BF0">
        <w:rPr>
          <w:rFonts w:ascii="Abyssinica SIL" w:hAnsi="Abyssinica SIL" w:cs="Abyssinica SIL"/>
        </w:rPr>
        <w:t>መጹ</w:t>
      </w:r>
      <w:r w:rsidR="001B6F35" w:rsidRPr="00A96BF0">
        <w:rPr>
          <w:rFonts w:ascii="Abyssinica SIL" w:hAnsi="Abyssinica SIL" w:cs="Abyssinica SIL"/>
        </w:rPr>
        <w:t>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3195" w:rsidRPr="00A96BF0">
        <w:rPr>
          <w:rFonts w:ascii="Abyssinica SIL" w:hAnsi="Abyssinica SIL" w:cs="Abyssinica SIL"/>
        </w:rPr>
        <w:t>ኢሎፍሊ</w:t>
      </w:r>
      <w:r w:rsidR="001B6F35" w:rsidRPr="00A96BF0">
        <w:rPr>
          <w:rFonts w:ascii="Abyssinica SIL" w:hAnsi="Abyssinica SIL" w:cs="Abyssinica SIL"/>
        </w:rPr>
        <w:t>፡</w:t>
      </w:r>
      <w:r w:rsidR="009D3195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ወበተሙ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ለእሎንቱ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አውታር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ይትበተክ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</w:t>
      </w:r>
      <w:r w:rsidR="00BA2E9F" w:rsidRPr="00A96BF0">
        <w:rPr>
          <w:rFonts w:ascii="Abyssinica SIL" w:hAnsi="Abyssinica SIL" w:cs="Abyssinica SIL"/>
        </w:rPr>
        <w:t>ፄ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ወኢተዓውቀ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3195" w:rsidRPr="00A96BF0">
        <w:rPr>
          <w:rFonts w:ascii="Abyssinica SIL" w:hAnsi="Abyssinica SIL" w:cs="Abyssinica SIL"/>
        </w:rPr>
        <w:t>ወት</w:t>
      </w:r>
      <w:proofErr w:type="spellEnd"/>
    </w:p>
    <w:p w14:paraId="2D6B0CB9" w14:textId="55E00595" w:rsidR="00C102B7" w:rsidRPr="00A96BF0" w:rsidRDefault="00381896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DA7F4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DA7F4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አስተኃቀርከኒ፡</w:t>
      </w:r>
      <w:r w:rsidR="00D51893" w:rsidRPr="00A96BF0">
        <w:rPr>
          <w:rFonts w:ascii="Abyssinica SIL" w:hAnsi="Abyssinica SIL" w:cs="Abyssinica SIL"/>
        </w:rPr>
        <w:t>ወሐሰ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ተናገር</w:t>
      </w:r>
      <w:r w:rsidR="00DA7F4C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አይድዓኒ፡በምንት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የዓሥሩከ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42403" w:rsidRPr="00A96BF0">
        <w:rPr>
          <w:rFonts w:ascii="Abyssinica SIL" w:hAnsi="Abyssinica SIL" w:cs="Abyssinica SIL"/>
        </w:rPr>
        <w:t>{</w:t>
      </w:r>
      <w:r w:rsidR="001B6F35" w:rsidRPr="00A96BF0">
        <w:rPr>
          <w:rFonts w:ascii="Abyssinica SIL" w:hAnsi="Abyssinica SIL" w:cs="Abyssinica SIL"/>
        </w:rPr>
        <w:t>ወ</w:t>
      </w:r>
      <w:r w:rsidR="00842403" w:rsidRPr="00A96BF0">
        <w:rPr>
          <w:rFonts w:ascii="Abyssinica SIL" w:hAnsi="Abyssinica SIL" w:cs="Abyssinica SIL"/>
        </w:rPr>
        <w:t>}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4240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ዓሠሩኒ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  <w:r w:rsidR="00FC6CFA" w:rsidRPr="00A96BF0">
        <w:rPr>
          <w:rFonts w:ascii="Abyssinica SIL" w:hAnsi="Abyssinica SIL" w:cs="Abyssinica SIL"/>
        </w:rPr>
        <w:t>፯</w:t>
      </w:r>
      <w:r w:rsidR="00DA7F4C" w:rsidRPr="00A96BF0">
        <w:rPr>
          <w:rFonts w:ascii="Abyssinica SIL" w:hAnsi="Abyssinica SIL" w:cs="Abyssinica SIL"/>
        </w:rPr>
        <w:t>መፃ</w:t>
      </w:r>
      <w:r w:rsidR="001B6F35" w:rsidRPr="00A96BF0">
        <w:rPr>
          <w:rFonts w:ascii="Abyssinica SIL" w:hAnsi="Abyssinica SIL" w:cs="Abyssinica SIL"/>
        </w:rPr>
        <w:t xml:space="preserve">ምድ፡እለ፡ </w:t>
      </w:r>
      <w:proofErr w:type="spellStart"/>
      <w:r w:rsidR="001B6F35" w:rsidRPr="00A96BF0">
        <w:rPr>
          <w:rFonts w:ascii="Abyssinica SIL" w:hAnsi="Abyssinica SIL" w:cs="Abyssinica SIL"/>
        </w:rPr>
        <w:t>ኢገብሩ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</w:t>
      </w:r>
      <w:r w:rsidR="00842403" w:rsidRPr="00A96BF0">
        <w:rPr>
          <w:rFonts w:ascii="Abyssinica SIL" w:hAnsi="Abyssinica SIL" w:cs="Abyssinica SIL"/>
        </w:rPr>
        <w:t>ብረእ</w:t>
      </w:r>
      <w:r w:rsidR="001B6F35" w:rsidRPr="00A96BF0">
        <w:rPr>
          <w:rFonts w:ascii="Abyssinica SIL" w:hAnsi="Abyssinica SIL" w:cs="Abyssinica SIL"/>
        </w:rPr>
        <w:t>ደክም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4240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ከውን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፩እምነ፡ </w:t>
      </w:r>
      <w:proofErr w:type="spellStart"/>
      <w:r w:rsidR="001B6F35" w:rsidRPr="00A96BF0">
        <w:rPr>
          <w:rFonts w:ascii="Abyssinica SIL" w:hAnsi="Abyssinica SIL" w:cs="Abyssinica SIL"/>
        </w:rPr>
        <w:t>እጓለ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ሕያው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ወነሥአት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A7F4C" w:rsidRPr="00A96BF0">
        <w:rPr>
          <w:rFonts w:ascii="Abyssinica SIL" w:hAnsi="Abyssinica SIL" w:cs="Abyssinica SIL"/>
        </w:rPr>
        <w:t>፯መፃ</w:t>
      </w:r>
      <w:r w:rsidR="001B6F35" w:rsidRPr="00A96BF0">
        <w:rPr>
          <w:rFonts w:ascii="Abyssinica SIL" w:hAnsi="Abyssinica SIL" w:cs="Abyssinica SIL"/>
        </w:rPr>
        <w:t xml:space="preserve">ምደ፡ </w:t>
      </w:r>
      <w:proofErr w:type="spellStart"/>
      <w:r w:rsidR="001B6F35" w:rsidRPr="00A96BF0">
        <w:rPr>
          <w:rFonts w:ascii="Abyssinica SIL" w:hAnsi="Abyssinica SIL" w:cs="Abyssinica SIL"/>
        </w:rPr>
        <w:t>ሐዲሳተ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ወዓሠረቶ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ቦሙ፡ወትቤሎ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7F4C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ምሶን፡</w:t>
      </w:r>
      <w:r w:rsidR="000224FE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ለሰ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ይጸንሕዎ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7F4C" w:rsidRPr="00A96BF0">
        <w:rPr>
          <w:rFonts w:ascii="Abyssinica SIL" w:hAnsi="Abyssinica SIL" w:cs="Abyssinica SIL"/>
        </w:rPr>
        <w:t>ውሣጢ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ወበተኮሙ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እመዝራዕቱ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24FE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DA7F4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DA7F4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24FE" w:rsidRPr="00A96BF0">
        <w:rPr>
          <w:rFonts w:ascii="Abyssinica SIL" w:hAnsi="Abyssinica SIL" w:cs="Abyssinica SIL"/>
        </w:rPr>
        <w:t>ወይእ</w:t>
      </w:r>
      <w:r w:rsidR="001B6F35" w:rsidRPr="00A96BF0">
        <w:rPr>
          <w:rFonts w:ascii="Abyssinica SIL" w:hAnsi="Abyssinica SIL" w:cs="Abyssinica SIL"/>
        </w:rPr>
        <w:t>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24FE" w:rsidRPr="00A96BF0">
        <w:rPr>
          <w:rFonts w:ascii="Abyssinica SIL" w:hAnsi="Abyssinica SIL" w:cs="Abyssinica SIL"/>
        </w:rPr>
        <w:t>አስተኃቀርከ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ወሐሰተ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ተናገርከኒ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ወኢያይዳዕከኒ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7F4C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ይድዓኒ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የዓሥሩከ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ፀፈርኪዮን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4799" w:rsidRPr="00A96BF0">
        <w:rPr>
          <w:rFonts w:ascii="Abyssinica SIL" w:hAnsi="Abyssinica SIL" w:cs="Abyssinica SIL"/>
        </w:rPr>
        <w:t>ለሰብዑ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ቈናዝ</w:t>
      </w:r>
      <w:proofErr w:type="spellEnd"/>
      <w:r w:rsidR="00DA7F4C" w:rsidRPr="00A96BF0">
        <w:rPr>
          <w:rFonts w:ascii="Abyssinica SIL" w:hAnsi="Abyssinica SIL" w:cs="Abyssinica SIL"/>
        </w:rPr>
        <w:t>(ዕ)</w:t>
      </w:r>
      <w:proofErr w:type="spellStart"/>
      <w:r w:rsidR="001B6F35" w:rsidRPr="00A96BF0">
        <w:rPr>
          <w:rFonts w:ascii="Abyssinica SIL" w:hAnsi="Abyssinica SIL" w:cs="Abyssinica SIL"/>
        </w:rPr>
        <w:t>የ፡</w:t>
      </w:r>
      <w:r w:rsidR="00994799" w:rsidRPr="00A96BF0">
        <w:rPr>
          <w:rFonts w:ascii="Abyssinica SIL" w:hAnsi="Abyssinica SIL" w:cs="Abyssinica SIL"/>
        </w:rPr>
        <w:t>ዘርእስ</w:t>
      </w:r>
      <w:r w:rsidR="00DA7F4C" w:rsidRPr="00A96BF0">
        <w:rPr>
          <w:rFonts w:ascii="Abyssinica SIL" w:hAnsi="Abyssinica SIL" w:cs="Abyssinica SIL"/>
        </w:rPr>
        <w:t>የ</w:t>
      </w:r>
      <w:r w:rsidR="00994799" w:rsidRPr="00A96BF0">
        <w:rPr>
          <w:rFonts w:ascii="Abyssinica SIL" w:hAnsi="Abyssinica SIL" w:cs="Abyssinica SIL"/>
        </w:rPr>
        <w:t>ወተከ</w:t>
      </w:r>
      <w:r w:rsidR="001B6F35" w:rsidRPr="00A96BF0">
        <w:rPr>
          <w:rFonts w:ascii="Abyssinica SIL" w:hAnsi="Abyssinica SIL" w:cs="Abyssinica SIL"/>
        </w:rPr>
        <w:t>ልኪዮን</w:t>
      </w:r>
      <w:proofErr w:type="spellEnd"/>
      <w:r w:rsidR="001B6F35" w:rsidRPr="00A96BF0">
        <w:rPr>
          <w:rFonts w:ascii="Abyssinica SIL" w:hAnsi="Abyssinica SIL" w:cs="Abyssinica SIL"/>
        </w:rPr>
        <w:t>፡ በ</w:t>
      </w:r>
      <w:r w:rsidR="00C6645F" w:rsidRPr="00A96BF0">
        <w:rPr>
          <w:rFonts w:ascii="Abyssinica SIL" w:hAnsi="Abyssinica SIL" w:cs="Abyssinica SIL"/>
        </w:rPr>
        <w:t>፯መታክ</w:t>
      </w:r>
      <w:r w:rsidR="001B6F35" w:rsidRPr="00A96BF0">
        <w:rPr>
          <w:rFonts w:ascii="Abyssinica SIL" w:hAnsi="Abyssinica SIL" w:cs="Abyssinica SIL"/>
        </w:rPr>
        <w:t xml:space="preserve">ል፡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</w:t>
      </w:r>
      <w:r w:rsidR="00DA7F4C" w:rsidRPr="00A96BF0">
        <w:rPr>
          <w:rFonts w:ascii="Abyssinica SIL" w:hAnsi="Abyssinica SIL" w:cs="Abyssinica SIL"/>
        </w:rPr>
        <w:t>ረፍት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645F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ደክም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645F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ከውን</w:t>
      </w:r>
      <w:proofErr w:type="spellEnd"/>
      <w:r w:rsidR="001B6F35" w:rsidRPr="00A96BF0">
        <w:rPr>
          <w:rFonts w:ascii="Abyssinica SIL" w:hAnsi="Abyssinica SIL" w:cs="Abyssinica SIL"/>
        </w:rPr>
        <w:t xml:space="preserve">፡ ከመ፡፩እምእጓለ፡ </w:t>
      </w:r>
      <w:proofErr w:type="spellStart"/>
      <w:r w:rsidR="001B6F35" w:rsidRPr="00A96BF0">
        <w:rPr>
          <w:rFonts w:ascii="Abyssinica SIL" w:hAnsi="Abyssinica SIL" w:cs="Abyssinica SIL"/>
        </w:rPr>
        <w:t>እመሕያው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</w:t>
      </w:r>
      <w:r w:rsidR="00DA7F4C" w:rsidRPr="00A96BF0">
        <w:rPr>
          <w:rFonts w:ascii="Abyssinica SIL" w:hAnsi="Abyssinica SIL" w:cs="Abyssinica SIL"/>
        </w:rPr>
        <w:t>ኖመቶ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ወአነመቶን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ወጸፈረቶን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ለሰብዑ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ቈናዝዒሁ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ዘርእሱ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በኃይል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ወተከለቶን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በመታክል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ዓረፍት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7F4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ወነቅ</w:t>
      </w:r>
      <w:r w:rsidR="0056183D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፡</w:t>
      </w:r>
      <w:r w:rsidR="00DA7F4C" w:rsidRPr="00A96BF0">
        <w:rPr>
          <w:rFonts w:ascii="Abyssinica SIL" w:hAnsi="Abyssinica SIL" w:cs="Abyssinica SIL"/>
        </w:rPr>
        <w:t>እምን</w:t>
      </w:r>
      <w:r w:rsidR="001B6F35" w:rsidRPr="00A96BF0">
        <w:rPr>
          <w:rFonts w:ascii="Abyssinica SIL" w:hAnsi="Abyssinica SIL" w:cs="Abyssinica SIL"/>
        </w:rPr>
        <w:t>ዋሙ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6183D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ዝአ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መታክለ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183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11BCA" w:rsidRPr="00A96BF0">
        <w:rPr>
          <w:rFonts w:ascii="Abyssinica SIL" w:hAnsi="Abyssinica SIL" w:cs="Abyssinica SIL"/>
        </w:rPr>
        <w:t>አ</w:t>
      </w:r>
      <w:r w:rsidR="0056183D" w:rsidRPr="00A96BF0">
        <w:rPr>
          <w:rFonts w:ascii="Abyssinica SIL" w:hAnsi="Abyssinica SIL" w:cs="Abyssinica SIL"/>
        </w:rPr>
        <w:t>ረፍት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11BCA" w:rsidRPr="00A96BF0">
        <w:rPr>
          <w:rFonts w:ascii="Abyssinica SIL" w:hAnsi="Abyssinica SIL" w:cs="Abyssinica SIL"/>
        </w:rPr>
        <w:t>ቈናዝዒ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ወኢተዓውቀ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ወትቤሎ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ትቤለኒ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183D" w:rsidRPr="00A96BF0">
        <w:rPr>
          <w:rFonts w:ascii="Abyssinica SIL" w:hAnsi="Abyssinica SIL" w:cs="Abyssinica SIL"/>
        </w:rPr>
        <w:t>አፍቀ</w:t>
      </w:r>
      <w:r w:rsidR="001B6F35" w:rsidRPr="00A96BF0">
        <w:rPr>
          <w:rFonts w:ascii="Abyssinica SIL" w:hAnsi="Abyssinica SIL" w:cs="Abyssinica SIL"/>
        </w:rPr>
        <w:t>ርኩኪ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183D" w:rsidRPr="00A96BF0">
        <w:rPr>
          <w:rFonts w:ascii="Abyssinica SIL" w:hAnsi="Abyssinica SIL" w:cs="Abyssinica SIL"/>
        </w:rPr>
        <w:t>ሣ</w:t>
      </w:r>
      <w:r w:rsidR="001B6F35" w:rsidRPr="00A96BF0">
        <w:rPr>
          <w:rFonts w:ascii="Abyssinica SIL" w:hAnsi="Abyssinica SIL" w:cs="Abyssinica SIL"/>
        </w:rPr>
        <w:t>ልስከ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ታስተኃቅረኒ፡ወኢታየድዓኒ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አርስሐቶ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በነቢብ</w:t>
      </w:r>
      <w:proofErr w:type="spellEnd"/>
      <w:r w:rsidR="001B6F35" w:rsidRPr="00A96BF0">
        <w:rPr>
          <w:rFonts w:ascii="Abyssinica SIL" w:hAnsi="Abyssinica SIL" w:cs="Abyssinica SIL"/>
        </w:rPr>
        <w:t>፡ ኵ</w:t>
      </w:r>
    </w:p>
    <w:p w14:paraId="66F4863A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345</w:t>
      </w:r>
    </w:p>
    <w:p w14:paraId="7ED3D4AB" w14:textId="78A41EC7" w:rsidR="00C102B7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B6F35" w:rsidRPr="00A96BF0">
        <w:rPr>
          <w:rFonts w:ascii="Abyssinica SIL" w:hAnsi="Abyssinica SIL" w:cs="Abyssinica SIL"/>
        </w:rPr>
        <w:t xml:space="preserve">ላ፡ </w:t>
      </w:r>
      <w:proofErr w:type="spellStart"/>
      <w:r w:rsidR="00C11BCA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ወአጽሐበቶ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11BCA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ቈጥዓ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009B3" w:rsidRPr="00A96BF0">
        <w:rPr>
          <w:rFonts w:ascii="Abyssinica SIL" w:hAnsi="Abyssinica SIL" w:cs="Abyssinica SIL"/>
        </w:rPr>
        <w:t>ሞት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C11BCA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ይድዓ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r w:rsidR="00C11BCA" w:rsidRPr="00A96BF0">
        <w:rPr>
          <w:rFonts w:ascii="Abyssinica SIL" w:hAnsi="Abyssinica SIL" w:cs="Abyssinica SIL"/>
        </w:rPr>
        <w:t>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መላፂ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ኢ</w:t>
      </w:r>
      <w:r w:rsidR="003009B3" w:rsidRPr="00A96BF0">
        <w:rPr>
          <w:rFonts w:ascii="Abyssinica SIL" w:eastAsia="MingLiU" w:hAnsi="Abyssinica SIL" w:cs="Abyssinica SIL"/>
        </w:rPr>
        <w:t>ለ</w:t>
      </w:r>
      <w:r w:rsidR="003009B3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ናዝራዊ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እምከርሠ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009B3" w:rsidRPr="00A96BF0">
        <w:rPr>
          <w:rFonts w:ascii="Abyssinica SIL" w:hAnsi="Abyssinica SIL" w:cs="Abyssinica SIL"/>
        </w:rPr>
        <w:t>ተላጸ</w:t>
      </w:r>
      <w:r w:rsidR="001B6F35" w:rsidRPr="00A96BF0">
        <w:rPr>
          <w:rFonts w:ascii="Abyssinica SIL" w:hAnsi="Abyssinica SIL" w:cs="Abyssinica SIL"/>
        </w:rPr>
        <w:t>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የኃድገኒ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ኃይልየ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009B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ደክም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009B3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ከውን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ኵሉ፡እጓለ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እመሕ</w:t>
      </w:r>
      <w:proofErr w:type="spellEnd"/>
      <w:r w:rsidR="003009B3" w:rsidRPr="00A96BF0">
        <w:rPr>
          <w:rFonts w:ascii="Abyssinica SIL" w:hAnsi="Abyssinica SIL" w:cs="Abyssinica SIL"/>
        </w:rPr>
        <w:t>{</w:t>
      </w:r>
      <w:r w:rsidR="001B6F35" w:rsidRPr="00A96BF0">
        <w:rPr>
          <w:rFonts w:ascii="Abyssinica SIL" w:hAnsi="Abyssinica SIL" w:cs="Abyssinica SIL"/>
        </w:rPr>
        <w:t>ያ</w:t>
      </w:r>
      <w:r w:rsidR="003009B3" w:rsidRPr="00A96BF0">
        <w:rPr>
          <w:rFonts w:ascii="Abyssinica SIL" w:hAnsi="Abyssinica SIL" w:cs="Abyssinica SIL"/>
        </w:rPr>
        <w:t>}</w:t>
      </w:r>
      <w:proofErr w:type="spellStart"/>
      <w:r w:rsidR="001B6F35" w:rsidRPr="00A96BF0">
        <w:rPr>
          <w:rFonts w:ascii="Abyssinica SIL" w:hAnsi="Abyssinica SIL" w:cs="Abyssinica SIL"/>
        </w:rPr>
        <w:t>ያው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ወአእመረት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A1188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ይድዓ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ወላእክትወጸውዓቶ</w:t>
      </w:r>
      <w:proofErr w:type="spellEnd"/>
      <w:r w:rsidR="001B6F35" w:rsidRPr="00A96BF0">
        <w:rPr>
          <w:rFonts w:ascii="Abyssinica SIL" w:hAnsi="Abyssinica SIL" w:cs="Abyssinica SIL"/>
        </w:rPr>
        <w:t xml:space="preserve">፡ ሙ፡ </w:t>
      </w:r>
      <w:proofErr w:type="spellStart"/>
      <w:r w:rsidR="001B6F35" w:rsidRPr="00A96BF0">
        <w:rPr>
          <w:rFonts w:ascii="Abyssinica SIL" w:hAnsi="Abyssinica SIL" w:cs="Abyssinica SIL"/>
        </w:rPr>
        <w:t>ለመላእክተ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ብል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ንዑአ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048C" w:rsidRPr="00A96BF0">
        <w:rPr>
          <w:rFonts w:ascii="Abyssinica SIL" w:hAnsi="Abyssinica SIL" w:cs="Abyssinica SIL"/>
        </w:rPr>
        <w:t>ዕርጉአ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እስመ፡</w:t>
      </w:r>
      <w:r w:rsidR="006036D9" w:rsidRPr="00A96BF0">
        <w:rPr>
          <w:rFonts w:ascii="Abyssinica SIL" w:hAnsi="Abyssinica SIL" w:cs="Abyssinica SIL"/>
        </w:rPr>
        <w:t>አይድዓኒአ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ዘውስተአ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048C" w:rsidRPr="00A96BF0">
        <w:rPr>
          <w:rFonts w:ascii="Abyssinica SIL" w:hAnsi="Abyssinica SIL" w:cs="Abyssinica SIL"/>
        </w:rPr>
        <w:t>ኀቤሃ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048C" w:rsidRPr="00A96BF0">
        <w:rPr>
          <w:rFonts w:ascii="Abyssinica SIL" w:hAnsi="Abyssinica SIL" w:cs="Abyssinica SIL"/>
        </w:rPr>
        <w:t>ኢሎፍሊ</w:t>
      </w:r>
      <w:r w:rsidR="001B6F35" w:rsidRPr="00A96BF0">
        <w:rPr>
          <w:rFonts w:ascii="Abyssinica SIL" w:hAnsi="Abyssinica SIL" w:cs="Abyssinica SIL"/>
        </w:rPr>
        <w:t>፡ወአምጽኡ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ወአኖመቶ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048C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ብረኪሃ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ወጸውዓት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ቀራፂ</w:t>
      </w:r>
      <w:r w:rsidR="001B6F35" w:rsidRPr="00A96BF0">
        <w:rPr>
          <w:rFonts w:ascii="Abyssinica SIL" w:hAnsi="Abyssinica SIL" w:cs="Abyssinica SIL"/>
        </w:rPr>
        <w:t>፡ወቀረጸቶ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ለሰብ</w:t>
      </w:r>
      <w:r w:rsidR="006036D9" w:rsidRPr="00A96BF0">
        <w:rPr>
          <w:rFonts w:ascii="Abyssinica SIL" w:hAnsi="Abyssinica SIL" w:cs="Abyssinica SIL"/>
        </w:rPr>
        <w:t>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ቈናዝዓ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ይድክም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ወኃደጎ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ወትቤሎ፡</w:t>
      </w:r>
      <w:r w:rsidR="006036D9" w:rsidRPr="00A96BF0">
        <w:rPr>
          <w:rFonts w:ascii="Abyssinica SIL" w:hAnsi="Abyssinica SIL" w:cs="Abyssinica SIL"/>
        </w:rPr>
        <w:t>ደሊላ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መጽኡከ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036D9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ወነቅሐ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እምንዋሙ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እወፅእ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ገብር፡ከመ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ዘልፍ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ነጽሖሙ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ወውእቱሰ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ኢያእመረ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ኃደጎ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ኃዝዎ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0C9B" w:rsidRPr="00A96BF0">
        <w:rPr>
          <w:rFonts w:ascii="Abyssinica SIL" w:hAnsi="Abyssinica SIL" w:cs="Abyssinica SIL"/>
        </w:rPr>
        <w:t>አዕይ</w:t>
      </w:r>
      <w:r w:rsidR="001B6F35" w:rsidRPr="00A96BF0">
        <w:rPr>
          <w:rFonts w:ascii="Abyssinica SIL" w:hAnsi="Abyssinica SIL" w:cs="Abyssinica SIL"/>
        </w:rPr>
        <w:t>ንቲሁ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ወአውረድዎ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ጋዛ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67B45" w:rsidRPr="00A96BF0">
        <w:rPr>
          <w:rFonts w:ascii="Abyssinica SIL" w:hAnsi="Abyssinica SIL" w:cs="Abyssinica SIL"/>
        </w:rPr>
        <w:t>ወሞቅሕ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በመዋቅሕተ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67B45" w:rsidRPr="00A96BF0">
        <w:rPr>
          <w:rFonts w:ascii="Abyssinica SIL" w:hAnsi="Abyssinica SIL" w:cs="Abyssinica SIL"/>
        </w:rPr>
        <w:t>ሞቅ</w:t>
      </w:r>
      <w:r w:rsidR="00674A3C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lastRenderedPageBreak/>
        <w:t>ይሕርፅ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ስእርተ፡</w:t>
      </w:r>
      <w:r w:rsidR="00667B45" w:rsidRPr="00A96BF0">
        <w:rPr>
          <w:rFonts w:ascii="Abyssinica SIL" w:hAnsi="Abyssinica SIL" w:cs="Abyssinica SIL"/>
        </w:rPr>
        <w:t>ርእ</w:t>
      </w:r>
      <w:r w:rsidR="001B6F35" w:rsidRPr="00A96BF0">
        <w:rPr>
          <w:rFonts w:ascii="Abyssinica SIL" w:hAnsi="Abyssinica SIL" w:cs="Abyssinica SIL"/>
        </w:rPr>
        <w:t>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ይብቍል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እምዘቀረፅ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መላእክተ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ይሡዑ፡መሥዋዕተ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ለ</w:t>
      </w:r>
      <w:r w:rsidR="00667B45" w:rsidRPr="00A96BF0">
        <w:rPr>
          <w:rFonts w:ascii="Abyssinica SIL" w:hAnsi="Abyssinica SIL" w:cs="Abyssinica SIL"/>
        </w:rPr>
        <w:t>አምላኮ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ይትፈሥሑ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667B4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አግብኦ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ፀ</w:t>
      </w:r>
      <w:r w:rsidR="001B6F35" w:rsidRPr="00A96BF0">
        <w:rPr>
          <w:rFonts w:ascii="Abyssinica SIL" w:hAnsi="Abyssinica SIL" w:cs="Abyssinica SIL"/>
        </w:rPr>
        <w:t>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አዲ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ርእ</w:t>
      </w:r>
      <w:proofErr w:type="spellEnd"/>
    </w:p>
    <w:p w14:paraId="1F929E8E" w14:textId="200CCE02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835C04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አእኰትዎ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5C04" w:rsidRPr="00A96BF0">
        <w:rPr>
          <w:rFonts w:ascii="Abyssinica SIL" w:hAnsi="Abyssinica SIL" w:cs="Abyssinica SIL"/>
        </w:rPr>
        <w:t>ለአምላኮ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5C04" w:rsidRPr="00A96BF0">
        <w:rPr>
          <w:rFonts w:ascii="Abyssinica SIL" w:hAnsi="Abyssinica SIL" w:cs="Abyssinica SIL"/>
        </w:rPr>
        <w:t>አ</w:t>
      </w:r>
      <w:r w:rsidR="00674A3C" w:rsidRPr="00A96BF0">
        <w:rPr>
          <w:rFonts w:ascii="Abyssinica SIL" w:hAnsi="Abyssinica SIL" w:cs="Abyssinica SIL"/>
        </w:rPr>
        <w:t>ግብኦ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አምላክነ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ለፀ</w:t>
      </w:r>
      <w:r w:rsidR="001B6F35" w:rsidRPr="00A96BF0">
        <w:rPr>
          <w:rFonts w:ascii="Abyssinica SIL" w:hAnsi="Abyssinica SIL" w:cs="Abyssinica SIL"/>
        </w:rPr>
        <w:t>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ውስተ፡እዴነ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5C04" w:rsidRPr="00A96BF0">
        <w:rPr>
          <w:rFonts w:ascii="Abyssinica SIL" w:hAnsi="Abyssinica SIL" w:cs="Abyssinica SIL"/>
        </w:rPr>
        <w:t>ዘአማሰ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ወአብዝኃ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አብድንቲ</w:t>
      </w:r>
      <w:r w:rsidR="00674A3C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ተፈሥሑ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ጸውዕዎ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ሞቅሕ፡ይትዋነይ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በቅድሜነ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ወጸውዕዎ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ሞቅሐ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ወተሣለቄ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ወአቀምዎ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D7A6F" w:rsidRPr="00A96BF0">
        <w:rPr>
          <w:rFonts w:ascii="Abyssinica SIL" w:hAnsi="Abyssinica SIL" w:cs="Abyssinica SIL"/>
        </w:rPr>
        <w:t>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D7A6F" w:rsidRPr="00A96BF0">
        <w:rPr>
          <w:rFonts w:ascii="Abyssinica SIL" w:hAnsi="Abyssinica SIL" w:cs="Abyssinica SIL"/>
        </w:rPr>
        <w:t>፪</w:t>
      </w:r>
      <w:r w:rsidR="001B6F35" w:rsidRPr="00A96BF0">
        <w:rPr>
          <w:rFonts w:ascii="Abyssinica SIL" w:hAnsi="Abyssinica SIL" w:cs="Abyssinica SIL"/>
        </w:rPr>
        <w:t xml:space="preserve">አዕማድ፡ወይቤሎ፡ </w:t>
      </w:r>
      <w:proofErr w:type="spellStart"/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ምሶን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ዘይመርሆ፡አዕርፈኒ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3DA8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ግሥሠኒ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አዕማደ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3DA8" w:rsidRPr="00A96BF0">
        <w:rPr>
          <w:rFonts w:ascii="Abyssinica SIL" w:hAnsi="Abyssinica SIL" w:cs="Abyssinica SIL"/>
        </w:rPr>
        <w:t>እ</w:t>
      </w:r>
      <w:r w:rsidR="00674A3C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ዲቤሆን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43DA8" w:rsidRPr="00A96BF0">
        <w:rPr>
          <w:rFonts w:ascii="Abyssinica SIL" w:hAnsi="Abyssinica SIL" w:cs="Abyssinica SIL"/>
        </w:rPr>
        <w:t>ወአሰ</w:t>
      </w:r>
      <w:r w:rsidR="001B6F35" w:rsidRPr="00A96BF0">
        <w:rPr>
          <w:rFonts w:ascii="Abyssinica SIL" w:hAnsi="Abyssinica SIL" w:cs="Abyssinica SIL"/>
        </w:rPr>
        <w:t>ምከኒ፡ላዕሌሆን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ወልድ፡ከማሁ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513CE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ወሀለዉ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መሳ</w:t>
      </w:r>
      <w:r w:rsidR="001B6F35" w:rsidRPr="00A96BF0">
        <w:rPr>
          <w:rFonts w:ascii="Abyssinica SIL" w:hAnsi="Abyssinica SIL" w:cs="Abyssinica SIL"/>
        </w:rPr>
        <w:t>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74A3C" w:rsidRPr="00A96BF0">
        <w:rPr>
          <w:rFonts w:ascii="Abyssinica SIL" w:hAnsi="Abyssinica SIL" w:cs="Abyssinica SIL"/>
        </w:rPr>
        <w:t>ኢ</w:t>
      </w:r>
      <w:r w:rsidR="001B6F35" w:rsidRPr="00A96BF0">
        <w:rPr>
          <w:rFonts w:ascii="Abyssinica SIL" w:hAnsi="Abyssinica SIL" w:cs="Abyssinica SIL"/>
        </w:rPr>
        <w:t>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ናሐሰኒ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ወየአክ</w:t>
      </w:r>
      <w:r w:rsidR="00EA1153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74A3C" w:rsidRPr="00A96BF0">
        <w:rPr>
          <w:rFonts w:ascii="Abyssinica SIL" w:hAnsi="Abyssinica SIL" w:cs="Abyssinica SIL"/>
        </w:rPr>
        <w:t>፴፻</w:t>
      </w:r>
      <w:proofErr w:type="spellStart"/>
      <w:r w:rsidR="00EA115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A1153" w:rsidRPr="00A96BF0">
        <w:rPr>
          <w:rFonts w:ascii="Abyssinica SIL" w:hAnsi="Abyssinica SIL" w:cs="Abyssinica SIL"/>
        </w:rPr>
        <w:t>ይነጽ</w:t>
      </w:r>
      <w:r w:rsidR="001B6F35" w:rsidRPr="00A96BF0">
        <w:rPr>
          <w:rFonts w:ascii="Abyssinica SIL" w:hAnsi="Abyssinica SIL" w:cs="Abyssinica SIL"/>
        </w:rPr>
        <w:t>ርዎ፡ለ</w:t>
      </w:r>
      <w:r w:rsidR="00674A3C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ም</w:t>
      </w:r>
      <w:r w:rsidR="00674A3C" w:rsidRPr="00A96BF0">
        <w:rPr>
          <w:rFonts w:ascii="Abyssinica SIL" w:hAnsi="Abyssinica SIL" w:cs="Abyssinica SIL"/>
        </w:rPr>
        <w:t>ሶን</w:t>
      </w:r>
      <w:proofErr w:type="spellEnd"/>
      <w:r w:rsidR="00674A3C" w:rsidRPr="00A96BF0">
        <w:rPr>
          <w:rFonts w:ascii="Abyssinica SIL" w:hAnsi="Abyssinica SIL" w:cs="Abyssinica SIL"/>
        </w:rPr>
        <w:t>(</w:t>
      </w:r>
      <w:proofErr w:type="spellStart"/>
      <w:r w:rsidR="00674A3C" w:rsidRPr="00A96BF0">
        <w:rPr>
          <w:rFonts w:ascii="Abyssinica SIL" w:hAnsi="Abyssinica SIL" w:cs="Abyssinica SIL"/>
        </w:rPr>
        <w:t>ከመ</w:t>
      </w:r>
      <w:proofErr w:type="spellEnd"/>
      <w:r w:rsidR="00674A3C" w:rsidRPr="00A96BF0">
        <w:rPr>
          <w:rFonts w:ascii="Abyssinica SIL" w:hAnsi="Abyssinica SIL" w:cs="Abyssinica SIL"/>
        </w:rPr>
        <w:t xml:space="preserve"> </w:t>
      </w:r>
      <w:proofErr w:type="spellStart"/>
      <w:r w:rsidR="00111732" w:rsidRPr="00A96BF0">
        <w:rPr>
          <w:rFonts w:ascii="Abyssinica SIL" w:hAnsi="Abyssinica SIL" w:cs="Abyssinica SIL"/>
        </w:rPr>
        <w:t>ይትዋነዩ</w:t>
      </w:r>
      <w:proofErr w:type="spellEnd"/>
      <w:r w:rsidR="004C56F6" w:rsidRPr="00A96BF0">
        <w:rPr>
          <w:rFonts w:ascii="Abyssinica SIL" w:hAnsi="Abyssinica SIL" w:cs="Abyssinica SIL"/>
        </w:rPr>
        <w:t xml:space="preserve"> </w:t>
      </w:r>
      <w:proofErr w:type="spellStart"/>
      <w:r w:rsidR="004C56F6" w:rsidRPr="00A96BF0">
        <w:rPr>
          <w:rFonts w:ascii="Abyssinica SIL" w:hAnsi="Abyssinica SIL" w:cs="Abyssinica SIL"/>
        </w:rPr>
        <w:t>ወደርሐ</w:t>
      </w:r>
      <w:proofErr w:type="spellEnd"/>
      <w:r w:rsidR="004C56F6" w:rsidRPr="00A96BF0">
        <w:rPr>
          <w:rFonts w:ascii="Abyssinica SIL" w:hAnsi="Abyssinica SIL" w:cs="Abyssinica SIL"/>
        </w:rPr>
        <w:t xml:space="preserve"> </w:t>
      </w:r>
      <w:proofErr w:type="spellStart"/>
      <w:r w:rsidR="004C56F6" w:rsidRPr="00A96BF0">
        <w:rPr>
          <w:rFonts w:ascii="Abyssinica SIL" w:hAnsi="Abyssinica SIL" w:cs="Abyssinica SIL"/>
        </w:rPr>
        <w:t>ሶምሶን</w:t>
      </w:r>
      <w:proofErr w:type="spellEnd"/>
      <w:r w:rsidR="004C56F6" w:rsidRPr="00A96BF0">
        <w:rPr>
          <w:rFonts w:ascii="Abyssinica SIL" w:hAnsi="Abyssinica SIL" w:cs="Abyssinica SIL"/>
        </w:rPr>
        <w:t>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1732" w:rsidRPr="00A96BF0">
        <w:rPr>
          <w:rFonts w:ascii="Abyssinica SIL" w:hAnsi="Abyssinica SIL" w:cs="Abyssinica SIL"/>
        </w:rPr>
        <w:t>እግዚአ</w:t>
      </w:r>
      <w:r w:rsidR="001B6F35" w:rsidRPr="00A96BF0">
        <w:rPr>
          <w:rFonts w:ascii="Abyssinica SIL" w:hAnsi="Abyssinica SIL" w:cs="Abyssinica SIL"/>
        </w:rPr>
        <w:t>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እግዚአ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ተዘከረኒ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ወአጽምዓኒ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1732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11732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ትቤቀል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በቀለ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፪ሆን፡ </w:t>
      </w:r>
      <w:proofErr w:type="spellStart"/>
      <w:r w:rsidR="00B872A7" w:rsidRPr="00A96BF0">
        <w:rPr>
          <w:rFonts w:ascii="Abyssinica SIL" w:hAnsi="Abyssinica SIL" w:cs="Abyssinica SIL"/>
        </w:rPr>
        <w:t>አዕይ</w:t>
      </w:r>
      <w:r w:rsidR="001B6F35" w:rsidRPr="00A96BF0">
        <w:rPr>
          <w:rFonts w:ascii="Abyssinica SIL" w:hAnsi="Abyssinica SIL" w:cs="Abyssinica SIL"/>
        </w:rPr>
        <w:t>ንትየ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872A7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፪ሆን፡ </w:t>
      </w:r>
      <w:proofErr w:type="spellStart"/>
      <w:r w:rsidR="00CF12EC" w:rsidRPr="00A96BF0">
        <w:rPr>
          <w:rFonts w:ascii="Abyssinica SIL" w:hAnsi="Abyssinica SIL" w:cs="Abyssinica SIL"/>
        </w:rPr>
        <w:t>አዕማድ</w:t>
      </w:r>
      <w:r w:rsidR="001B6F35" w:rsidRPr="00A96BF0">
        <w:rPr>
          <w:rFonts w:ascii="Abyssinica SIL" w:hAnsi="Abyssinica SIL" w:cs="Abyssinica SIL"/>
        </w:rPr>
        <w:t>፡እለ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12EC" w:rsidRPr="00A96BF0">
        <w:rPr>
          <w:rFonts w:ascii="Abyssinica SIL" w:hAnsi="Abyssinica SIL" w:cs="Abyssinica SIL"/>
        </w:rPr>
        <w:t>እማዕከ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12E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ዲቤሆን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12EC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ወገፍዖን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በየማኑ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ወአሐተ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በፀጋሙ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ለትሙት</w:t>
      </w:r>
      <w:proofErr w:type="spellEnd"/>
      <w:r w:rsidR="00CF12EC" w:rsidRPr="00A96BF0">
        <w:rPr>
          <w:rFonts w:ascii="Abyssinica SIL" w:hAnsi="Abyssinica SIL" w:cs="Abyssinica SIL"/>
        </w:rPr>
        <w:t>{</w:t>
      </w:r>
      <w:proofErr w:type="spellStart"/>
      <w:r w:rsidR="001B6F35" w:rsidRPr="00A96BF0">
        <w:rPr>
          <w:rFonts w:ascii="Abyssinica SIL" w:hAnsi="Abyssinica SIL" w:cs="Abyssinica SIL"/>
        </w:rPr>
        <w:t>ሙት</w:t>
      </w:r>
      <w:proofErr w:type="spellEnd"/>
      <w:r w:rsidR="00CF12EC" w:rsidRPr="00A96BF0">
        <w:rPr>
          <w:rFonts w:ascii="Abyssinica SIL" w:hAnsi="Abyssinica SIL" w:cs="Abyssinica SIL"/>
        </w:rPr>
        <w:t>}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</w:t>
      </w:r>
      <w:proofErr w:type="spellEnd"/>
      <w:r w:rsidR="00CF12EC" w:rsidRPr="00A96BF0">
        <w:rPr>
          <w:rFonts w:ascii="Abyssinica SIL" w:hAnsi="Abyssinica SIL" w:cs="Abyssinica SIL"/>
        </w:rPr>
        <w:t>(ስ)</w:t>
      </w:r>
      <w:r w:rsidR="001B6F35" w:rsidRPr="00A96BF0">
        <w:rPr>
          <w:rFonts w:ascii="Abyssinica SIL" w:hAnsi="Abyssinica SIL" w:cs="Abyssinica SIL"/>
        </w:rPr>
        <w:t xml:space="preserve">የ፡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12EC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ኢሎፍሊ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ጠቆን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በኃይሉ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12EC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ዕለ፡መሳፍንተ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ኢሎ</w:t>
      </w:r>
      <w:r w:rsidR="004C56F6" w:rsidRPr="00A96BF0">
        <w:rPr>
          <w:rFonts w:ascii="Abyssinica SIL" w:hAnsi="Abyssinica SIL" w:cs="Abyssinica SIL"/>
        </w:rPr>
        <w:t>ፍ</w:t>
      </w:r>
      <w:r w:rsidR="001B6F35" w:rsidRPr="00A96BF0">
        <w:rPr>
          <w:rFonts w:ascii="Abyssinica SIL" w:hAnsi="Abyssinica SIL" w:cs="Abyssinica SIL"/>
        </w:rPr>
        <w:t>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ሕዝብ፡ዘውስቴቱ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ሶምሶ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በሞቱ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ፈድፋደ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2FB4" w:rsidRPr="00A96BF0">
        <w:rPr>
          <w:rFonts w:ascii="Abyssinica SIL" w:hAnsi="Abyssinica SIL" w:cs="Abyssinica SIL"/>
        </w:rPr>
        <w:t>እምእለ</w:t>
      </w:r>
      <w:proofErr w:type="spellEnd"/>
      <w:r w:rsidR="001B6F35" w:rsidRPr="00A96BF0">
        <w:rPr>
          <w:rFonts w:ascii="Abyssinica SIL" w:hAnsi="Abyssinica SIL" w:cs="Abyssinica SIL"/>
        </w:rPr>
        <w:t>፡ ቀ</w:t>
      </w:r>
    </w:p>
    <w:p w14:paraId="313C6DEE" w14:textId="77777777" w:rsidR="00EF401B" w:rsidRPr="00A96BF0" w:rsidRDefault="00EF401B" w:rsidP="006A0D48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346</w:t>
      </w:r>
    </w:p>
    <w:p w14:paraId="52B778A8" w14:textId="0B66D73B" w:rsidR="00C102B7" w:rsidRPr="00A96BF0" w:rsidRDefault="00EF401B" w:rsidP="006A0D48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ተለ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በሕ</w:t>
      </w:r>
      <w:r w:rsidR="001B6F35" w:rsidRPr="00A96BF0">
        <w:rPr>
          <w:rFonts w:ascii="Abyssinica SIL" w:hAnsi="Abyssinica SIL" w:cs="Abyssinica SIL"/>
        </w:rPr>
        <w:t>ይወቱ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ወወረዱ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ወኵ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ወነሥእ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ሶ</w:t>
      </w:r>
      <w:r w:rsidR="004C56F6" w:rsidRPr="00A96BF0">
        <w:rPr>
          <w:rFonts w:ascii="Abyssinica SIL" w:hAnsi="Abyssinica SIL" w:cs="Abyssinica SIL"/>
        </w:rPr>
        <w:t>ሬ</w:t>
      </w:r>
      <w:r w:rsidR="00AF669F" w:rsidRPr="00A96BF0">
        <w:rPr>
          <w:rFonts w:ascii="Abyssinica SIL" w:hAnsi="Abyssinica SIL" w:cs="Abyssinica SIL"/>
        </w:rPr>
        <w:t>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ወማዕከ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ቤስታዎስ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ማቃብረ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F669F" w:rsidRPr="00A96BF0">
        <w:rPr>
          <w:rFonts w:ascii="Abyssinica SIL" w:hAnsi="Abyssinica SIL" w:cs="Abyssinica SIL"/>
        </w:rPr>
        <w:t>ማኑሄ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ወኰነኖሙ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C56F6" w:rsidRPr="00A96BF0">
        <w:rPr>
          <w:rFonts w:ascii="Abyssinica SIL" w:hAnsi="Abyssinica SIL" w:cs="Abyssinica SIL"/>
        </w:rPr>
        <w:t>፳</w:t>
      </w:r>
      <w:proofErr w:type="spellStart"/>
      <w:r w:rsidR="004C56F6" w:rsidRPr="00A96BF0">
        <w:rPr>
          <w:rFonts w:ascii="Abyssinica SIL" w:hAnsi="Abyssinica SIL" w:cs="Abyssinica SIL"/>
        </w:rPr>
        <w:t>ዓ</w:t>
      </w:r>
      <w:r w:rsidR="001B6F35" w:rsidRPr="00A96BF0">
        <w:rPr>
          <w:rFonts w:ascii="Abyssinica SIL" w:hAnsi="Abyssinica SIL" w:cs="Abyssinica SIL"/>
        </w:rPr>
        <w:t>መተ።</w:t>
      </w:r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4C56F6" w:rsidRPr="00A96BF0">
        <w:rPr>
          <w:rFonts w:ascii="Abyssinica SIL" w:hAnsi="Abyssinica SIL" w:cs="Abyssinica SIL"/>
          <w:b/>
          <w:bCs/>
        </w:rPr>
        <w:t>፲፯</w:t>
      </w:r>
      <w:r w:rsidR="001B6F35" w:rsidRPr="00A96BF0">
        <w:rPr>
          <w:rFonts w:ascii="Abyssinica SIL" w:hAnsi="Abyssinica SIL" w:cs="Abyssinica SIL"/>
          <w:b/>
          <w:bCs/>
        </w:rPr>
        <w:t>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ዘእምደብረ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አፍሬም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ወይቤላ፡ሚካ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ዝክ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ዘትቤልኒ፡ተሠርቀኒ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ወእምሐልኪ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ወርቁ፡ኀቤየ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ነሣእክዎ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A6B5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ቡሩክ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ወአግብእ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ወርቀ</w:t>
      </w:r>
      <w:proofErr w:type="spellEnd"/>
      <w:r w:rsidR="001B6F35" w:rsidRPr="00A96BF0">
        <w:rPr>
          <w:rFonts w:ascii="Abyssinica SIL" w:hAnsi="Abyssinica SIL" w:cs="Abyssinica SIL"/>
        </w:rPr>
        <w:t>፡ ፲ወ፩</w:t>
      </w:r>
      <w:r w:rsidR="004C56F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ደለእሙ፤ወትቤ፡ </w:t>
      </w:r>
      <w:proofErr w:type="spellStart"/>
      <w:r w:rsidR="001B6F35" w:rsidRPr="00A96BF0">
        <w:rPr>
          <w:rFonts w:ascii="Abyssinica SIL" w:hAnsi="Abyssinica SIL" w:cs="Abyssinica SIL"/>
        </w:rPr>
        <w:t>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ቀድሶ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605F" w:rsidRPr="00A96BF0">
        <w:rPr>
          <w:rFonts w:ascii="Abyssinica SIL" w:hAnsi="Abyssinica SIL" w:cs="Abyssinica SIL"/>
        </w:rPr>
        <w:t>ቀደስክ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605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ዴየ፡ለባሕቲትየ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ይትገበር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ወስብ</w:t>
      </w:r>
      <w:r w:rsidR="00ED605F" w:rsidRPr="00A96BF0">
        <w:rPr>
          <w:rFonts w:ascii="Abyssinica SIL" w:hAnsi="Abyssinica SIL" w:cs="Abyssinica SIL"/>
        </w:rPr>
        <w:t>ኮ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605F" w:rsidRPr="00A96BF0">
        <w:rPr>
          <w:rFonts w:ascii="Abyssinica SIL" w:hAnsi="Abyssinica SIL" w:cs="Abyssinica SIL"/>
        </w:rPr>
        <w:t>አ</w:t>
      </w:r>
      <w:r w:rsidR="004C56F6" w:rsidRPr="00A96BF0">
        <w:rPr>
          <w:rFonts w:ascii="Abyssinica SIL" w:hAnsi="Abyssinica SIL" w:cs="Abyssinica SIL"/>
        </w:rPr>
        <w:t>ገብኦ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ለኪ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ወእሁበኪዮ፡ወወሀባ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56F6" w:rsidRPr="00A96BF0">
        <w:rPr>
          <w:rFonts w:ascii="Abyssinica SIL" w:hAnsi="Abyssinica SIL" w:cs="Abyssinica SIL"/>
        </w:rPr>
        <w:t>ውእ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333CAC" w:rsidRPr="00A96BF0">
        <w:rPr>
          <w:rFonts w:ascii="Abyssinica SIL" w:hAnsi="Abyssinica SIL" w:cs="Abyssinica SIL"/>
        </w:rPr>
        <w:t>ወነሥ</w:t>
      </w:r>
      <w:r w:rsidR="001B6F35" w:rsidRPr="00A96BF0">
        <w:rPr>
          <w:rFonts w:ascii="Abyssinica SIL" w:hAnsi="Abyssinica SIL" w:cs="Abyssinica SIL"/>
        </w:rPr>
        <w:t>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3CAC" w:rsidRPr="00A96BF0">
        <w:rPr>
          <w:rFonts w:ascii="Abyssinica SIL" w:hAnsi="Abyssinica SIL" w:cs="Abyssinica SIL"/>
        </w:rPr>
        <w:t>ወወሀ</w:t>
      </w:r>
      <w:r w:rsidR="004C56F6" w:rsidRPr="00A96BF0">
        <w:rPr>
          <w:rFonts w:ascii="Abyssinica SIL" w:hAnsi="Abyssinica SIL" w:cs="Abyssinica SIL"/>
        </w:rPr>
        <w:t>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333CAC" w:rsidRPr="00A96BF0">
        <w:rPr>
          <w:rFonts w:ascii="Abyssinica SIL" w:hAnsi="Abyssinica SIL" w:cs="Abyssinica SIL"/>
        </w:rPr>
        <w:t>ኔ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33CAC" w:rsidRPr="00A96BF0">
        <w:rPr>
          <w:rFonts w:ascii="Abyssinica SIL" w:hAnsi="Abyssinica SIL" w:cs="Abyssinica SIL"/>
        </w:rPr>
        <w:t>፪</w:t>
      </w:r>
      <w:r w:rsidR="004C56F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ብሩረ፡ </w:t>
      </w:r>
      <w:proofErr w:type="spellStart"/>
      <w:r w:rsidR="004C56F6" w:rsidRPr="00A96BF0">
        <w:rPr>
          <w:rFonts w:ascii="Abyssinica SIL" w:hAnsi="Abyssinica SIL" w:cs="Abyssinica SIL"/>
        </w:rPr>
        <w:t>ለዘይሰብኮ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A0D48" w:rsidRPr="00A96BF0">
        <w:rPr>
          <w:rFonts w:ascii="Abyssinica SIL" w:hAnsi="Abyssinica SIL" w:cs="Abyssinica SIL"/>
        </w:rPr>
        <w:t>ወይገብሮ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ወሰብኮ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ወአንበርዎ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6A0D48" w:rsidRPr="00A96BF0">
        <w:rPr>
          <w:rFonts w:ascii="Abyssinica SIL" w:hAnsi="Abyssinica SIL" w:cs="Abyssinica SIL"/>
        </w:rPr>
        <w:t>{</w:t>
      </w:r>
      <w:r w:rsidR="001B6F35" w:rsidRPr="00A96BF0">
        <w:rPr>
          <w:rFonts w:ascii="Abyssinica SIL" w:hAnsi="Abyssinica SIL" w:cs="Abyssinica SIL"/>
        </w:rPr>
        <w:t>ወ</w:t>
      </w:r>
      <w:r w:rsidR="006A0D48" w:rsidRPr="00A96BF0">
        <w:rPr>
          <w:rFonts w:ascii="Abyssinica SIL" w:hAnsi="Abyssinica SIL" w:cs="Abyssinica SIL"/>
        </w:rPr>
        <w:t>}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ወለብእሲሁሰ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ቤተ፡አማልክት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ወተራ</w:t>
      </w:r>
      <w:r w:rsidR="008F53DF" w:rsidRPr="00A96BF0">
        <w:rPr>
          <w:rFonts w:ascii="Abyssinica SIL" w:hAnsi="Abyssinica SIL" w:cs="Abyssinica SIL"/>
        </w:rPr>
        <w:t>ጲ</w:t>
      </w:r>
      <w:r w:rsidR="001B6F35" w:rsidRPr="00A96BF0">
        <w:rPr>
          <w:rFonts w:ascii="Abyssinica SIL" w:hAnsi="Abyssinica SIL" w:cs="Abyssinica SIL"/>
        </w:rPr>
        <w:t>ነ፡ወመልዓ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ለ፩እምነ፡ </w:t>
      </w:r>
      <w:proofErr w:type="spellStart"/>
      <w:r w:rsidR="001B6F35" w:rsidRPr="00A96BF0">
        <w:rPr>
          <w:rFonts w:ascii="Abyssinica SIL" w:hAnsi="Abyssinica SIL" w:cs="Abyssinica SIL"/>
        </w:rPr>
        <w:t>ደቂቁ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</w:t>
      </w:r>
      <w:r w:rsidR="008F53DF" w:rsidRPr="00A96BF0">
        <w:rPr>
          <w:rFonts w:ascii="Abyssinica SIL" w:hAnsi="Abyssinica SIL" w:cs="Abyssinica SIL"/>
        </w:rPr>
        <w:t>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ወበእማንቱ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አልቦሙገጉሥ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F53D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ብእሲ፡ዘአደሞ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አዕይንቲሁ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02C5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ዘአምሕዝበ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8F53DF" w:rsidRPr="00A96BF0">
        <w:rPr>
          <w:rFonts w:ascii="Abyssinica SIL" w:hAnsi="Abyssinica SIL" w:cs="Abyssinica SIL"/>
        </w:rPr>
        <w:t>ሁ</w:t>
      </w:r>
      <w:r w:rsidR="00A402C5" w:rsidRPr="00A96BF0">
        <w:rPr>
          <w:rFonts w:ascii="Abyssinica SIL" w:hAnsi="Abyssinica SIL" w:cs="Abyssinica SIL"/>
        </w:rPr>
        <w:t>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02C5" w:rsidRPr="00A96BF0">
        <w:rPr>
          <w:rFonts w:ascii="Abyssinica SIL" w:hAnsi="Abyssinica SIL" w:cs="Abyssinica SIL"/>
        </w:rPr>
        <w:t>ወእምዘመደ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8F53DF" w:rsidRPr="00A96BF0">
        <w:rPr>
          <w:rFonts w:ascii="Abyssinica SIL" w:hAnsi="Abyssinica SIL" w:cs="Abyssinica SIL"/>
        </w:rPr>
        <w:t>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ወይነብር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</w:p>
    <w:p w14:paraId="639CA829" w14:textId="033E295B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414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414F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414F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ይኅድር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ረከበ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8F53DF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ይቢት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414F" w:rsidRPr="00A96BF0">
        <w:rPr>
          <w:rFonts w:ascii="Abyssinica SIL" w:hAnsi="Abyssinica SIL" w:cs="Abyssinica SIL"/>
        </w:rPr>
        <w:t>እምአይ</w:t>
      </w:r>
      <w:r w:rsidR="001B6F35" w:rsidRPr="00A96BF0">
        <w:rPr>
          <w:rFonts w:ascii="Abyssinica SIL" w:hAnsi="Abyssinica SIL" w:cs="Abyssinica SIL"/>
        </w:rPr>
        <w:t>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መዳ</w:t>
      </w:r>
      <w:r w:rsidR="0005414F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5414F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ም፡ዘ</w:t>
      </w:r>
      <w:r w:rsidR="0005414F" w:rsidRPr="00A96BF0">
        <w:rPr>
          <w:rFonts w:ascii="Abyssinica SIL" w:hAnsi="Abyssinica SIL" w:cs="Abyssinica SIL"/>
        </w:rPr>
        <w:t>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ረከብኩ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ወኩነ</w:t>
      </w:r>
      <w:r w:rsidR="008F53DF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E4C27" w:rsidRPr="00A96BF0">
        <w:rPr>
          <w:rFonts w:ascii="Abyssinica SIL" w:hAnsi="Abyssinica SIL" w:cs="Abyssinica SIL"/>
        </w:rPr>
        <w:t>ወአ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እሁበከ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ኅብስተ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ለለ</w:t>
      </w:r>
      <w:r w:rsidR="00EE4C27" w:rsidRPr="00A96BF0">
        <w:rPr>
          <w:rFonts w:ascii="Abyssinica SIL" w:hAnsi="Abyssinica SIL" w:cs="Abyssinica SIL"/>
        </w:rPr>
        <w:t>ዕለት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ወዘው</w:t>
      </w:r>
      <w:r w:rsidR="008F53DF" w:rsidRPr="00A96BF0">
        <w:rPr>
          <w:rFonts w:ascii="Abyssinica SIL" w:hAnsi="Abyssinica SIL" w:cs="Abyssinica SIL"/>
        </w:rPr>
        <w:t>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አልባሰ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ወሲሳየከ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ይንበር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8F53DF" w:rsidRPr="00A96BF0">
        <w:rPr>
          <w:rFonts w:ascii="Abyssinica SIL" w:hAnsi="Abyssinica SIL" w:cs="Abyssinica SIL"/>
        </w:rPr>
        <w:t>ኮኖ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፩እምደቂቁ፡ </w:t>
      </w:r>
      <w:proofErr w:type="spellStart"/>
      <w:r w:rsidR="001B6F35" w:rsidRPr="00A96BF0">
        <w:rPr>
          <w:rFonts w:ascii="Abyssinica SIL" w:hAnsi="Abyssinica SIL" w:cs="Abyssinica SIL"/>
        </w:rPr>
        <w:t>ወመልዓ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ወኮ</w:t>
      </w:r>
      <w:r w:rsidR="001B6F35" w:rsidRPr="00A96BF0">
        <w:rPr>
          <w:rFonts w:ascii="Abyssinica SIL" w:hAnsi="Abyssinica SIL" w:cs="Abyssinica SIL"/>
        </w:rPr>
        <w:t>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ወነበረ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ይእዜ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አእመርኩ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54045" w:rsidRPr="00A96BF0">
        <w:rPr>
          <w:rFonts w:ascii="Abyssinica SIL" w:hAnsi="Abyssinica SIL" w:cs="Abyssinica SIL"/>
        </w:rPr>
        <w:t>አሠነ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ገቢረ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ኮነኒ፡ሌዋዊ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  <w:b/>
          <w:bCs/>
        </w:rPr>
        <w:t>መዕራፍ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>፡</w:t>
      </w:r>
      <w:r w:rsidR="008F53DF" w:rsidRPr="00A96BF0">
        <w:rPr>
          <w:rFonts w:ascii="Abyssinica SIL" w:hAnsi="Abyssinica SIL" w:cs="Abyssinica SIL"/>
          <w:b/>
          <w:bCs/>
        </w:rPr>
        <w:t>፲፯</w:t>
      </w:r>
      <w:r w:rsidR="001B6F35" w:rsidRPr="00A96BF0">
        <w:rPr>
          <w:rFonts w:ascii="Abyssinica SIL" w:hAnsi="Abyssinica SIL" w:cs="Abyssinica SIL"/>
          <w:b/>
          <w:bCs/>
        </w:rPr>
        <w:t>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2918C8" w:rsidRPr="00A96BF0">
        <w:rPr>
          <w:rFonts w:ascii="Abyssinica SIL" w:hAnsi="Abyssinica SIL" w:cs="Abyssinica SIL"/>
        </w:rPr>
        <w:t>ወበእ</w:t>
      </w:r>
      <w:r w:rsidR="001B6F35" w:rsidRPr="00A96BF0">
        <w:rPr>
          <w:rFonts w:ascii="Abyssinica SIL" w:hAnsi="Abyssinica SIL" w:cs="Abyssinica SIL"/>
        </w:rPr>
        <w:t>ማንቱ፡መዋዕል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8F53DF" w:rsidRPr="00A96BF0">
        <w:rPr>
          <w:rFonts w:ascii="Abyssinica SIL" w:hAnsi="Abyssinica SIL" w:cs="Abyssinica SIL"/>
        </w:rPr>
        <w:t>፳ኤ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ወበእማንቱ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18C8" w:rsidRPr="00A96BF0">
        <w:rPr>
          <w:rFonts w:ascii="Abyssinica SIL" w:hAnsi="Abyssinica SIL" w:cs="Abyssinica SIL"/>
        </w:rPr>
        <w:t>የኃሥሡ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ርስተ፡</w:t>
      </w:r>
      <w:r w:rsidR="002918C8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ኢረከቡ፡እስመ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918C8" w:rsidRPr="00A96BF0">
        <w:rPr>
          <w:rFonts w:ascii="Abyssinica SIL" w:hAnsi="Abyssinica SIL" w:cs="Abyssinica SIL"/>
        </w:rPr>
        <w:t>በማዕከ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F53DF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53EB" w:rsidRPr="00A96BF0">
        <w:rPr>
          <w:rFonts w:ascii="Abyssinica SIL" w:hAnsi="Abyssinica SIL" w:cs="Abyssinica SIL"/>
        </w:rPr>
        <w:t>ወፈ</w:t>
      </w:r>
      <w:r w:rsidR="001B6F35" w:rsidRPr="00A96BF0">
        <w:rPr>
          <w:rFonts w:ascii="Abyssinica SIL" w:hAnsi="Abyssinica SIL" w:cs="Abyssinica SIL"/>
        </w:rPr>
        <w:t>ነዉ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>፡ ሕዝቦሙ፡</w:t>
      </w:r>
      <w:r w:rsidR="001B53EB" w:rsidRPr="00A96BF0">
        <w:rPr>
          <w:rFonts w:ascii="Abyssinica SIL" w:hAnsi="Abyssinica SIL" w:cs="Abyssinica SIL"/>
        </w:rPr>
        <w:t>፭እ</w:t>
      </w:r>
      <w:r w:rsidR="001B6F35" w:rsidRPr="00A96BF0">
        <w:rPr>
          <w:rFonts w:ascii="Abyssinica SIL" w:hAnsi="Abyssinica SIL" w:cs="Abyssinica SIL"/>
        </w:rPr>
        <w:t xml:space="preserve">ደወ፡ </w:t>
      </w:r>
      <w:proofErr w:type="spellStart"/>
      <w:r w:rsidR="001B53EB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መክፈልቶሙ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ደቂቀ፡ኃይል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ወእምነ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ሶሐራ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ወአስተሐል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</w:t>
      </w:r>
      <w:r w:rsidR="001B53EB" w:rsidRPr="00A96BF0">
        <w:rPr>
          <w:rFonts w:ascii="Abyssinica SIL" w:hAnsi="Abyssinica SIL" w:cs="Abyssinica SIL"/>
        </w:rPr>
        <w:t>ይርአይ</w:t>
      </w:r>
      <w:r w:rsidR="001B6F35" w:rsidRPr="00A96BF0">
        <w:rPr>
          <w:rFonts w:ascii="Abyssinica SIL" w:hAnsi="Abyssinica SIL" w:cs="Abyssinica SIL"/>
        </w:rPr>
        <w:t>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ወያ</w:t>
      </w:r>
      <w:r w:rsidR="008F53D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ሑሩ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ኤፍሬ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ህ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ሚካ።ወአእመርዎ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ወሬዛ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5A20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F53DF" w:rsidRPr="00A96BF0">
        <w:rPr>
          <w:rFonts w:ascii="Abyssinica SIL" w:hAnsi="Abyssinica SIL" w:cs="Abyssinica SIL"/>
        </w:rPr>
        <w:t>ህ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አምጽ</w:t>
      </w:r>
      <w:proofErr w:type="spellEnd"/>
    </w:p>
    <w:p w14:paraId="41358A6B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347</w:t>
      </w:r>
    </w:p>
    <w:p w14:paraId="0BEC12A7" w14:textId="58429F85" w:rsidR="00C102B7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ጽአከ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ትገብር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ወምንት፡</w:t>
      </w:r>
      <w:r w:rsidR="00F1099F" w:rsidRPr="00A96BF0">
        <w:rPr>
          <w:rFonts w:ascii="Abyssinica SIL" w:hAnsi="Abyssinica SIL" w:cs="Abyssinica SIL"/>
        </w:rPr>
        <w:t>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በዝየ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A0AB0" w:rsidRPr="00A96BF0">
        <w:rPr>
          <w:rFonts w:ascii="Abyssinica SIL" w:hAnsi="Abyssinica SIL" w:cs="Abyssinica SIL"/>
        </w:rPr>
        <w:t>ወከ</w:t>
      </w:r>
      <w:r w:rsidR="001B6F35" w:rsidRPr="00A96BF0">
        <w:rPr>
          <w:rFonts w:ascii="Abyssinica SIL" w:hAnsi="Abyssinica SIL" w:cs="Abyssinica SIL"/>
        </w:rPr>
        <w:t>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ረስየኒ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512F0" w:rsidRPr="00A96BF0">
        <w:rPr>
          <w:rFonts w:ascii="Abyssinica SIL" w:hAnsi="Abyssinica SIL" w:cs="Abyssinica SIL"/>
        </w:rPr>
        <w:t>ወዓ</w:t>
      </w:r>
      <w:r w:rsidR="00F1099F" w:rsidRPr="00A96BF0">
        <w:rPr>
          <w:rFonts w:ascii="Abyssinica SIL" w:hAnsi="Abyssinica SIL" w:cs="Abyssinica SIL"/>
        </w:rPr>
        <w:t>ሠ</w:t>
      </w:r>
      <w:r w:rsidR="00A512F0" w:rsidRPr="00A96BF0">
        <w:rPr>
          <w:rFonts w:ascii="Abyssinica SIL" w:hAnsi="Abyssinica SIL" w:cs="Abyssinica SIL"/>
        </w:rPr>
        <w:t>በኒ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F1099F" w:rsidRPr="00A96BF0">
        <w:rPr>
          <w:rFonts w:ascii="Abyssinica SIL" w:hAnsi="Abyssinica SIL" w:cs="Abyssinica SIL"/>
        </w:rPr>
        <w:t>ኮ</w:t>
      </w:r>
      <w:r w:rsidR="00A512F0" w:rsidRPr="00A96BF0">
        <w:rPr>
          <w:rFonts w:ascii="Abyssinica SIL" w:hAnsi="Abyssinica SIL" w:cs="Abyssinica SIL"/>
        </w:rPr>
        <w:t>ንክ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4EE0" w:rsidRPr="00A96BF0">
        <w:rPr>
          <w:rFonts w:ascii="Abyssinica SIL" w:hAnsi="Abyssinica SIL" w:cs="Abyssinica SIL"/>
        </w:rPr>
        <w:t>ተሰዕ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አመ፡</w:t>
      </w:r>
      <w:r w:rsidR="00564EE0" w:rsidRPr="00A96BF0">
        <w:rPr>
          <w:rFonts w:ascii="Abyssinica SIL" w:hAnsi="Abyssinica SIL" w:cs="Abyssinica SIL"/>
        </w:rPr>
        <w:t>ይሤ</w:t>
      </w:r>
      <w:r w:rsidR="001B6F35" w:rsidRPr="00A96BF0">
        <w:rPr>
          <w:rFonts w:ascii="Abyssinica SIL" w:hAnsi="Abyssinica SIL" w:cs="Abyssinica SIL"/>
        </w:rPr>
        <w:t>ርሕ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4EE0" w:rsidRPr="00A96BF0">
        <w:rPr>
          <w:rFonts w:ascii="Abyssinica SIL" w:hAnsi="Abyssinica SIL" w:cs="Abyssinica SIL"/>
        </w:rPr>
        <w:t>ፍኖተ</w:t>
      </w:r>
      <w:r w:rsidR="00F1099F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05CD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ውስቴታ፡</w:t>
      </w:r>
      <w:r w:rsidR="007B05CD" w:rsidRPr="00A96BF0">
        <w:rPr>
          <w:rFonts w:ascii="Abyssinica SIL" w:hAnsi="Abyssinica SIL" w:cs="Abyssinica SIL"/>
        </w:rPr>
        <w:t>ንሕ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ሑሩ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በሰላም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B05CD" w:rsidRPr="00A96BF0">
        <w:rPr>
          <w:rFonts w:ascii="Abyssinica SIL" w:hAnsi="Abyssinica SIL" w:cs="Abyssinica SIL"/>
        </w:rPr>
        <w:t>ይእ</w:t>
      </w:r>
      <w:r w:rsidR="00F1099F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ፍኖተክሙ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ተ</w:t>
      </w:r>
      <w:r w:rsidR="001B6F35" w:rsidRPr="00A96BF0">
        <w:rPr>
          <w:rFonts w:ascii="Abyssinica SIL" w:hAnsi="Abyssinica SIL" w:cs="Abyssinica SIL"/>
        </w:rPr>
        <w:t>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B05CD" w:rsidRPr="00A96BF0">
        <w:rPr>
          <w:rFonts w:ascii="Abyssinica SIL" w:hAnsi="Abyssinica SIL" w:cs="Abyssinica SIL"/>
        </w:rPr>
        <w:t>፭እ</w:t>
      </w:r>
      <w:r w:rsidR="001B6F35" w:rsidRPr="00A96BF0">
        <w:rPr>
          <w:rFonts w:ascii="Abyssinica SIL" w:hAnsi="Abyssinica SIL" w:cs="Abyssinica SIL"/>
        </w:rPr>
        <w:t xml:space="preserve">ደው፡ወበጽሑ፡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ሊሰ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ወርእ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3696" w:rsidRPr="00A96BF0">
        <w:rPr>
          <w:rFonts w:ascii="Abyssinica SIL" w:hAnsi="Abyssinica SIL" w:cs="Abyssinica SIL"/>
        </w:rPr>
        <w:t>እለ</w:t>
      </w:r>
      <w:r w:rsidR="001B6F35" w:rsidRPr="00A96BF0">
        <w:rPr>
          <w:rFonts w:ascii="Abyssinica SIL" w:hAnsi="Abyssinica SIL" w:cs="Abyssinica SIL"/>
        </w:rPr>
        <w:t>፡ይነብሩ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ተአሚኖሙ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3696" w:rsidRPr="00A96BF0">
        <w:rPr>
          <w:rFonts w:ascii="Abyssinica SIL" w:hAnsi="Abyssinica SIL" w:cs="Abyssinica SIL"/>
        </w:rPr>
        <w:t>በሕ</w:t>
      </w:r>
      <w:r w:rsidR="001B6F35" w:rsidRPr="00A96BF0">
        <w:rPr>
          <w:rFonts w:ascii="Abyssinica SIL" w:hAnsi="Abyssinica SIL" w:cs="Abyssinica SIL"/>
        </w:rPr>
        <w:t>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03696" w:rsidRPr="00A96BF0">
        <w:rPr>
          <w:rFonts w:ascii="Abyssinica SIL" w:hAnsi="Abyssinica SIL" w:cs="Abyssinica SIL"/>
        </w:rPr>
        <w:t>ሲዶ</w:t>
      </w:r>
      <w:r w:rsidR="00F1099F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44DE" w:rsidRPr="00A96BF0">
        <w:rPr>
          <w:rFonts w:ascii="Abyssinica SIL" w:hAnsi="Abyssinica SIL" w:cs="Abyssinica SIL"/>
        </w:rPr>
        <w:t>ኅዱአ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44DE" w:rsidRPr="00A96BF0">
        <w:rPr>
          <w:rFonts w:ascii="Abyssinica SIL" w:hAnsi="Abyssinica SIL" w:cs="Abyssinica SIL"/>
        </w:rPr>
        <w:t>ወዕሩ</w:t>
      </w:r>
      <w:r w:rsidR="001B6F35" w:rsidRPr="00A96BF0">
        <w:rPr>
          <w:rFonts w:ascii="Abyssinica SIL" w:hAnsi="Abyssinica SIL" w:cs="Abyssinica SIL"/>
        </w:rPr>
        <w:t>ፋነ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ይትአመኑ፡ወኢይክሉ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ነቢበ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644DE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መዝገበ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</w:t>
      </w:r>
      <w:r w:rsidR="00F1099F" w:rsidRPr="00A96BF0">
        <w:rPr>
          <w:rFonts w:ascii="Abyssinica SIL" w:hAnsi="Abyssinica SIL" w:cs="Abyssinica SIL"/>
        </w:rPr>
        <w:t>ኁ</w:t>
      </w:r>
      <w:r w:rsidR="001B6F35" w:rsidRPr="00A96BF0">
        <w:rPr>
          <w:rFonts w:ascii="Abyssinica SIL" w:hAnsi="Abyssinica SIL" w:cs="Abyssinica SIL"/>
        </w:rPr>
        <w:t>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እሙንቱ፡እምነ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069D3" w:rsidRPr="00A96BF0">
        <w:rPr>
          <w:rFonts w:ascii="Abyssinica SIL" w:hAnsi="Abyssinica SIL" w:cs="Abyssinica SIL"/>
        </w:rPr>
        <w:t>ሲዶ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ትልሐፍ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ምስለ፡ሶርያ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069D3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069D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069D3" w:rsidRPr="00A96BF0">
        <w:rPr>
          <w:rFonts w:ascii="Abyssinica SIL" w:hAnsi="Abyssinica SIL" w:cs="Abyssinica SIL"/>
        </w:rPr>
        <w:t>፭እ</w:t>
      </w:r>
      <w:r w:rsidR="001B6F35" w:rsidRPr="00A96BF0">
        <w:rPr>
          <w:rFonts w:ascii="Abyssinica SIL" w:hAnsi="Abyssinica SIL" w:cs="Abyssinica SIL"/>
        </w:rPr>
        <w:t xml:space="preserve">ደው፡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አኃዊ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ሶ</w:t>
      </w:r>
      <w:r w:rsidR="000069D3" w:rsidRPr="00A96BF0">
        <w:rPr>
          <w:rFonts w:ascii="Abyssinica SIL" w:hAnsi="Abyssinica SIL" w:cs="Abyssinica SIL"/>
        </w:rPr>
        <w:t>ራሕ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ወአስተሐል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ያነብረክሙ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</w:t>
      </w:r>
      <w:r w:rsidR="00F1099F" w:rsidRPr="00A96BF0">
        <w:rPr>
          <w:rFonts w:ascii="Abyssinica SIL" w:hAnsi="Abyssinica SIL" w:cs="Abyssinica SIL"/>
        </w:rPr>
        <w:t>ኡ</w:t>
      </w:r>
      <w:proofErr w:type="spellEnd"/>
      <w:r w:rsidR="00F1099F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ንሑር፡</w:t>
      </w:r>
      <w:r w:rsidR="000A13A9" w:rsidRPr="00A96BF0">
        <w:rPr>
          <w:rFonts w:ascii="Abyssinica SIL" w:hAnsi="Abyssinica SIL" w:cs="Abyssinica SIL"/>
        </w:rPr>
        <w:t>ላዕሌሃ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A13A9" w:rsidRPr="00A96BF0">
        <w:rPr>
          <w:rFonts w:ascii="Abyssinica SIL" w:hAnsi="Abyssinica SIL" w:cs="Abyssinica SIL"/>
        </w:rPr>
        <w:t>ቦእ</w:t>
      </w:r>
      <w:r w:rsidR="001B6F35" w:rsidRPr="00A96BF0">
        <w:rPr>
          <w:rFonts w:ascii="Abyssinica SIL" w:hAnsi="Abyssinica SIL" w:cs="Abyssinica SIL"/>
        </w:rPr>
        <w:t>ናሃ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</w:t>
      </w:r>
      <w:r w:rsidR="00F1099F" w:rsidRPr="00A96BF0">
        <w:rPr>
          <w:rFonts w:ascii="Abyssinica SIL" w:hAnsi="Abyssinica SIL" w:cs="Abyssinica SIL"/>
        </w:rPr>
        <w:t>ሶ</w:t>
      </w:r>
      <w:r w:rsidR="00F52FE5" w:rsidRPr="00A96BF0">
        <w:rPr>
          <w:rFonts w:ascii="Abyssinica SIL" w:hAnsi="Abyssinica SIL" w:cs="Abyssinica SIL"/>
        </w:rPr>
        <w:t>ሰውናሃ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2FE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2FE5" w:rsidRPr="00A96BF0">
        <w:rPr>
          <w:rFonts w:ascii="Abyssinica SIL" w:hAnsi="Abyssinica SIL" w:cs="Abyssinica SIL"/>
        </w:rPr>
        <w:t>አጽናፊ</w:t>
      </w:r>
      <w:r w:rsidR="00F1099F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ወርኢነ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በሕገ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ሲዶና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ወርሑቃን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ሲዶና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</w:t>
      </w:r>
      <w:r w:rsidR="00F1099F" w:rsidRPr="00A96BF0">
        <w:rPr>
          <w:rFonts w:ascii="Abyssinica SIL" w:hAnsi="Abyssinica SIL" w:cs="Abyssinica SIL"/>
        </w:rPr>
        <w:t>ል</w:t>
      </w:r>
      <w:r w:rsidR="001B6F35" w:rsidRPr="00A96BF0">
        <w:rPr>
          <w:rFonts w:ascii="Abyssinica SIL" w:hAnsi="Abyssinica SIL" w:cs="Abyssinica SIL"/>
        </w:rPr>
        <w:t>ሐፍ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2FE5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ርያ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ተንሥኡ፡ወንዕርግ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117E" w:rsidRPr="00A96BF0">
        <w:rPr>
          <w:rFonts w:ascii="Abyssinica SIL" w:hAnsi="Abyssinica SIL" w:cs="Abyssinica SIL"/>
        </w:rPr>
        <w:t>ርኢናሃ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ሠናይት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ወአንተሙሰ፡</w:t>
      </w:r>
      <w:r w:rsidR="0038117E" w:rsidRPr="00A96BF0">
        <w:rPr>
          <w:rFonts w:ascii="Abyssinica SIL" w:hAnsi="Abyssinica SIL" w:cs="Abyssinica SIL"/>
        </w:rPr>
        <w:t>አርም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r w:rsidR="00F1099F" w:rsidRPr="00A96BF0">
        <w:rPr>
          <w:rFonts w:ascii="Abyssinica SIL" w:hAnsi="Abyssinica SIL" w:cs="Abyssinica SIL"/>
        </w:rPr>
        <w:t>ትትሀ</w:t>
      </w:r>
      <w:r w:rsidR="001B6F35" w:rsidRPr="00A96BF0">
        <w:rPr>
          <w:rFonts w:ascii="Abyssinica SIL" w:hAnsi="Abyssinica SIL" w:cs="Abyssinica SIL"/>
        </w:rPr>
        <w:t>ከዩ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ሐዊረ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ወበዊ</w:t>
      </w:r>
      <w:r w:rsidR="00F1099F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ትትዋረስዋ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647FC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ምከመ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ቦእክሙ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1099F" w:rsidRPr="00A96BF0">
        <w:rPr>
          <w:rFonts w:ascii="Abyssinica SIL" w:hAnsi="Abyssinica SIL" w:cs="Abyssinica SIL"/>
        </w:rPr>
        <w:t>ሕዝ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ተአሚኖሙ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ረኃብ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እስመ፡</w:t>
      </w:r>
      <w:r w:rsidR="000647FC" w:rsidRPr="00A96BF0">
        <w:rPr>
          <w:rFonts w:ascii="Abyssinica SIL" w:hAnsi="Abyssinica SIL" w:cs="Abyssinica SIL"/>
        </w:rPr>
        <w:t>አግብአ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እዴክሙ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7A943767" w14:textId="06E89333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ብሔረ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</w:t>
      </w:r>
      <w:r w:rsidR="00F1099F" w:rsidRPr="00A96BF0">
        <w:rPr>
          <w:rFonts w:ascii="Abyssinica SIL" w:hAnsi="Abyssinica SIL" w:cs="Abyssinica SIL"/>
        </w:rPr>
        <w:t>ትኃጣ</w:t>
      </w:r>
      <w:r w:rsidR="00FF0693" w:rsidRPr="00A96BF0">
        <w:rPr>
          <w:rFonts w:ascii="Abyssinica SIL" w:hAnsi="Abyssinica SIL" w:cs="Abyssinica SIL"/>
        </w:rPr>
        <w:t>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ቃል፡ዘተፈጥረ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ወተንሥኡ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8531B6" w:rsidRPr="00A96BF0">
        <w:rPr>
          <w:rFonts w:ascii="Abyssinica SIL" w:hAnsi="Abyssinica SIL" w:cs="Abyssinica SIL"/>
        </w:rPr>
        <w:t>ህ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531B6" w:rsidRPr="00A96BF0">
        <w:rPr>
          <w:rFonts w:ascii="Abyssinica SIL" w:hAnsi="Abyssinica SIL" w:cs="Abyssinica SIL"/>
        </w:rPr>
        <w:t>እ(ም)</w:t>
      </w:r>
      <w:proofErr w:type="spellStart"/>
      <w:r w:rsidR="001B6F35" w:rsidRPr="00A96BF0">
        <w:rPr>
          <w:rFonts w:ascii="Abyssinica SIL" w:hAnsi="Abyssinica SIL" w:cs="Abyssinica SIL"/>
        </w:rPr>
        <w:t>ብሔረ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ሶ</w:t>
      </w:r>
      <w:r w:rsidR="001B6F35" w:rsidRPr="00A96BF0">
        <w:rPr>
          <w:rFonts w:ascii="Abyssinica SIL" w:hAnsi="Abyssinica SIL" w:cs="Abyssinica SIL"/>
        </w:rPr>
        <w:t>ራሐ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ወአስተ</w:t>
      </w:r>
      <w:r w:rsidR="008531B6" w:rsidRPr="00A96BF0">
        <w:rPr>
          <w:rFonts w:ascii="Abyssinica SIL" w:hAnsi="Abyssinica SIL" w:cs="Abyssinica SIL"/>
        </w:rPr>
        <w:t>ሐ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06790" w:rsidRPr="00A96BF0">
        <w:rPr>
          <w:rFonts w:ascii="Abyssinica SIL" w:hAnsi="Abyssinica SIL" w:cs="Abyssinica SIL"/>
        </w:rPr>
        <w:t>፮</w:t>
      </w:r>
      <w:r w:rsidR="008531B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20679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ቀኑ</w:t>
      </w:r>
      <w:r w:rsidR="001B6F35" w:rsidRPr="00A96BF0">
        <w:rPr>
          <w:rFonts w:ascii="Abyssinica SIL" w:hAnsi="Abyssinica SIL" w:cs="Abyssinica SIL"/>
        </w:rPr>
        <w:t>ታኒሆሙ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ንዋየ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ሐቅሎሙ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ወኃዳ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ቀርያታሪም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6790" w:rsidRPr="00A96BF0">
        <w:rPr>
          <w:rFonts w:ascii="Abyssinica SIL" w:hAnsi="Abyssinica SIL" w:cs="Abyssinica SIL"/>
        </w:rPr>
        <w:t>ዘይሁዳ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ዝ</w:t>
      </w:r>
      <w:r w:rsidR="001B6F35" w:rsidRPr="00A96BF0">
        <w:rPr>
          <w:rFonts w:ascii="Abyssinica SIL" w:hAnsi="Abyssinica SIL" w:cs="Abyssinica SIL"/>
        </w:rPr>
        <w:t>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ተሰምየ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</w:t>
      </w:r>
      <w:r w:rsidR="008531B6" w:rsidRPr="00A96BF0">
        <w:rPr>
          <w:rFonts w:ascii="Abyssinica SIL" w:hAnsi="Abyssinica SIL" w:cs="Abyssinica SIL"/>
        </w:rPr>
        <w:t>ይ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6790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ም፡</w:t>
      </w:r>
      <w:r w:rsidR="008531B6" w:rsidRPr="00A96BF0">
        <w:rPr>
          <w:rFonts w:ascii="Abyssinica SIL" w:hAnsi="Abyssinica SIL" w:cs="Abyssinica SIL"/>
        </w:rPr>
        <w:t>መን</w:t>
      </w:r>
      <w:r w:rsidR="001B6F35" w:rsidRPr="00A96BF0">
        <w:rPr>
          <w:rFonts w:ascii="Abyssinica SIL" w:hAnsi="Abyssinica SIL" w:cs="Abyssinica SIL"/>
        </w:rPr>
        <w:t>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6790" w:rsidRPr="00A96BF0">
        <w:rPr>
          <w:rFonts w:ascii="Abyssinica SIL" w:hAnsi="Abyssinica SIL" w:cs="Abyssinica SIL"/>
        </w:rPr>
        <w:t>ድኅሬሃ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ለቀርያታ</w:t>
      </w:r>
      <w:r w:rsidR="001B6F35" w:rsidRPr="00A96BF0">
        <w:rPr>
          <w:rFonts w:ascii="Abyssinica SIL" w:hAnsi="Abyssinica SIL" w:cs="Abyssinica SIL"/>
        </w:rPr>
        <w:t>ርም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6790" w:rsidRPr="00A96BF0">
        <w:rPr>
          <w:rFonts w:ascii="Abyssinica SIL" w:hAnsi="Abyssinica SIL" w:cs="Abyssinica SIL"/>
        </w:rPr>
        <w:t>ወኃሊፎ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0679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8531B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</w:t>
      </w:r>
      <w:r w:rsidR="008531B6" w:rsidRPr="00A96BF0">
        <w:rPr>
          <w:rFonts w:ascii="Abyssinica SIL" w:hAnsi="Abyssinica SIL" w:cs="Abyssinica SIL"/>
        </w:rPr>
        <w:t>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5077C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5077C" w:rsidRPr="00A96BF0">
        <w:rPr>
          <w:rFonts w:ascii="Abyssinica SIL" w:hAnsi="Abyssinica SIL" w:cs="Abyssinica SIL"/>
        </w:rPr>
        <w:t>፭እ</w:t>
      </w:r>
      <w:r w:rsidR="001B6F35" w:rsidRPr="00A96BF0">
        <w:rPr>
          <w:rFonts w:ascii="Abyssinica SIL" w:hAnsi="Abyssinica SIL" w:cs="Abyssinica SIL"/>
        </w:rPr>
        <w:t xml:space="preserve">ደው፡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ይርአይዋ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ሊሳ</w:t>
      </w:r>
      <w:proofErr w:type="spellEnd"/>
      <w:r w:rsidR="008531B6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ወይቤልዎሙ፡ለአኃዊሆሙ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</w:t>
      </w:r>
      <w:r w:rsidR="008531B6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ምሩ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ወተራፊን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ወሰብ</w:t>
      </w:r>
      <w:r w:rsidR="008531B6" w:rsidRPr="00A96BF0">
        <w:rPr>
          <w:rFonts w:ascii="Abyssinica SIL" w:hAnsi="Abyssinica SIL" w:cs="Abyssinica SIL"/>
        </w:rPr>
        <w:t>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8531B6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አእምሩ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ዘትገብሩ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7DB7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ግኅሡ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ሚካ፡</w:t>
      </w:r>
      <w:r w:rsidR="00037DB7" w:rsidRPr="00A96BF0">
        <w:rPr>
          <w:rFonts w:ascii="Abyssinica SIL" w:hAnsi="Abyssinica SIL" w:cs="Abyssinica SIL"/>
        </w:rPr>
        <w:t>ወተአምኅ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7DB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7DB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E5E11" w:rsidRPr="00A96BF0">
        <w:rPr>
          <w:rFonts w:ascii="Abyssinica SIL" w:hAnsi="Abyssinica SIL" w:cs="Abyssinica SIL"/>
        </w:rPr>
        <w:t>፮</w:t>
      </w:r>
      <w:r w:rsidR="008531B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ብእሲ፡እንዘ፡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ነዋየ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ሐቅሎሙ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ቅኑታኒሆሙ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5E11" w:rsidRPr="00A96BF0">
        <w:rPr>
          <w:rFonts w:ascii="Abyssinica SIL" w:hAnsi="Abyssinica SIL" w:cs="Abyssinica SIL"/>
        </w:rPr>
        <w:t>ኖኅ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አንቀጽ</w:t>
      </w:r>
      <w:r w:rsidR="001B6F35" w:rsidRPr="00A96BF0">
        <w:rPr>
          <w:rFonts w:ascii="Abyssinica SIL" w:hAnsi="Abyssinica SIL" w:cs="Abyssinica SIL"/>
        </w:rPr>
        <w:t>፡እምነ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E5E11" w:rsidRPr="00A96BF0">
        <w:rPr>
          <w:rFonts w:ascii="Abyssinica SIL" w:hAnsi="Abyssinica SIL" w:cs="Abyssinica SIL"/>
        </w:rPr>
        <w:t>፭እ</w:t>
      </w:r>
      <w:r w:rsidR="008531B6" w:rsidRPr="00A96BF0">
        <w:rPr>
          <w:rFonts w:ascii="Abyssinica SIL" w:hAnsi="Abyssinica SIL" w:cs="Abyssinica SIL"/>
        </w:rPr>
        <w:t>ደ</w:t>
      </w:r>
      <w:r w:rsidR="009E5E11" w:rsidRPr="00A96BF0">
        <w:rPr>
          <w:rFonts w:ascii="Abyssinica SIL" w:hAnsi="Abyssinica SIL" w:cs="Abyssinica SIL"/>
        </w:rPr>
        <w:t>ው</w:t>
      </w:r>
      <w:r w:rsidR="008531B6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ቀዲሙ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ይርአዩ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5E11" w:rsidRPr="00A96BF0">
        <w:rPr>
          <w:rFonts w:ascii="Abyssinica SIL" w:hAnsi="Abyssinica SIL" w:cs="Abyssinica SIL"/>
        </w:rPr>
        <w:t>ምድ</w:t>
      </w:r>
      <w:r w:rsidR="001B6F35" w:rsidRPr="00A96BF0">
        <w:rPr>
          <w:rFonts w:ascii="Abyssinica SIL" w:hAnsi="Abyssinica SIL" w:cs="Abyssinica SIL"/>
        </w:rPr>
        <w:t>ረ፡ወቦኡ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5E11" w:rsidRPr="00A96BF0">
        <w:rPr>
          <w:rFonts w:ascii="Abyssinica SIL" w:hAnsi="Abyssinica SIL" w:cs="Abyssinica SIL"/>
        </w:rPr>
        <w:t>ወነሥኡ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5E11" w:rsidRPr="00A96BF0">
        <w:rPr>
          <w:rFonts w:ascii="Abyssinica SIL" w:hAnsi="Abyssinica SIL" w:cs="Abyssinica SIL"/>
        </w:rPr>
        <w:t>ዝግ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ወግልሮ፡ወተራፊነ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ወሰብኮ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ወዝክቱሰ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E5E11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አንቀጽ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9E5E11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ልክቱኒ፡</w:t>
      </w:r>
      <w:r w:rsidR="00F8460C" w:rsidRPr="00A96BF0">
        <w:rPr>
          <w:rFonts w:ascii="Abyssinica SIL" w:hAnsi="Abyssinica SIL" w:cs="Abyssinica SIL"/>
        </w:rPr>
        <w:t>፮</w:t>
      </w:r>
      <w:r w:rsidR="008531B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ንዋየ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ሐቅሎሙ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ቅኑታኒሆሙ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8460C" w:rsidRPr="00A96BF0">
        <w:rPr>
          <w:rFonts w:ascii="Abyssinica SIL" w:hAnsi="Abyssinica SIL" w:cs="Abyssinica SIL"/>
        </w:rPr>
        <w:t>ሚ</w:t>
      </w:r>
      <w:r w:rsidR="001B6F35" w:rsidRPr="00A96BF0">
        <w:rPr>
          <w:rFonts w:ascii="Abyssinica SIL" w:hAnsi="Abyssinica SIL" w:cs="Abyssinica SIL"/>
        </w:rPr>
        <w:t>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8531B6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ወተራፊ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31B6" w:rsidRPr="00A96BF0">
        <w:rPr>
          <w:rFonts w:ascii="Abyssinica SIL" w:hAnsi="Abyssinica SIL" w:cs="Abyssinica SIL"/>
        </w:rPr>
        <w:t>ወሰብኮ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75804EBE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348</w:t>
      </w:r>
    </w:p>
    <w:p w14:paraId="031BCF2E" w14:textId="741A9E37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ሙ፡ወይቤልዎ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አርምም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ወደ</w:t>
      </w:r>
      <w:r w:rsidR="001B6F35" w:rsidRPr="00A96BF0">
        <w:rPr>
          <w:rFonts w:ascii="Abyssinica SIL" w:hAnsi="Abyssinica SIL" w:cs="Abyssinica SIL"/>
        </w:rPr>
        <w:t>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እዴ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አፉከ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D4DA4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ወትከውነ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ይሄይሰከ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ትኩን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፡ ለ፩ብእሲ፡ </w:t>
      </w:r>
      <w:proofErr w:type="spellStart"/>
      <w:r w:rsidR="001B6F35" w:rsidRPr="00A96BF0">
        <w:rPr>
          <w:rFonts w:ascii="Abyssinica SIL" w:hAnsi="Abyssinica SIL" w:cs="Abyssinica SIL"/>
        </w:rPr>
        <w:t>እምትኩን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ለነገድ፡ወለሕዝበ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D4DA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ወተፈሥ</w:t>
      </w:r>
      <w:r w:rsidR="001B6F35" w:rsidRPr="00A96BF0">
        <w:rPr>
          <w:rFonts w:ascii="Abyssinica SIL" w:hAnsi="Abyssinica SIL" w:cs="Abyssinica SIL"/>
        </w:rPr>
        <w:t>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E1458" w:rsidRPr="00A96BF0">
        <w:rPr>
          <w:rFonts w:ascii="Abyssinica SIL" w:hAnsi="Abyssinica SIL" w:cs="Abyssinica SIL"/>
        </w:rPr>
        <w:t>ውእተ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ምስለ፡ወተራፊነ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ወሰብኮ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ወቦአ፡ማዕከለ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ወተመይጡ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D4DA4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6F7B" w:rsidRPr="00A96BF0">
        <w:rPr>
          <w:rFonts w:ascii="Abyssinica SIL" w:hAnsi="Abyssinica SIL" w:cs="Abyssinica SIL"/>
        </w:rPr>
        <w:t>ወጥሪ</w:t>
      </w:r>
      <w:r w:rsidR="004D4DA4" w:rsidRPr="00A96BF0">
        <w:rPr>
          <w:rFonts w:ascii="Abyssinica SIL" w:hAnsi="Abyssinica SIL" w:cs="Abyssinica SIL"/>
        </w:rPr>
        <w:t>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ክብሮ፡ወነድኡ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6F7B" w:rsidRPr="00A96BF0">
        <w:rPr>
          <w:rFonts w:ascii="Abyssinica SIL" w:hAnsi="Abyssinica SIL" w:cs="Abyssinica SIL"/>
        </w:rPr>
        <w:t>ቅድሜ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16F7B" w:rsidRPr="00A96BF0">
        <w:rPr>
          <w:rFonts w:ascii="Abyssinica SIL" w:hAnsi="Abyssinica SIL" w:cs="Abyssinica SIL"/>
        </w:rPr>
        <w:t>ወእ</w:t>
      </w:r>
      <w:proofErr w:type="spellEnd"/>
      <w:r w:rsidR="004D4DA4" w:rsidRPr="00A96BF0">
        <w:rPr>
          <w:rFonts w:ascii="Abyssinica SIL" w:hAnsi="Abyssinica SIL" w:cs="Abyssinica SIL"/>
        </w:rPr>
        <w:t>(ን)</w:t>
      </w:r>
      <w:proofErr w:type="spellStart"/>
      <w:r w:rsidR="001B6F35" w:rsidRPr="00A96BF0">
        <w:rPr>
          <w:rFonts w:ascii="Abyssinica SIL" w:hAnsi="Abyssinica SIL" w:cs="Abyssinica SIL"/>
        </w:rPr>
        <w:t>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ይርኃቁ፡</w:t>
      </w:r>
      <w:r w:rsidR="004D4DA4" w:rsidRPr="00A96BF0">
        <w:rPr>
          <w:rFonts w:ascii="Abyssinica SIL" w:hAnsi="Abyssinica SIL" w:cs="Abyssinica SIL"/>
        </w:rPr>
        <w:t>እምቤት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ወዓዳ</w:t>
      </w:r>
      <w:r w:rsidR="00DC0B2A" w:rsidRPr="00A96BF0">
        <w:rPr>
          <w:rFonts w:ascii="Abyssinica SIL" w:hAnsi="Abyssinica SIL" w:cs="Abyssinica SIL"/>
        </w:rPr>
        <w:t>‹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DC0B2A" w:rsidRPr="00A96BF0">
        <w:rPr>
          <w:rFonts w:ascii="Abyssinica SIL" w:hAnsi="Abyssinica SIL" w:cs="Abyssinica SIL"/>
        </w:rPr>
        <w:t>›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ቅሩበ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ወጸርሐ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C0B2A" w:rsidRPr="00A96BF0">
        <w:rPr>
          <w:rFonts w:ascii="Abyssinica SIL" w:hAnsi="Abyssinica SIL" w:cs="Abyssinica SIL"/>
        </w:rPr>
        <w:t>እምድኅ</w:t>
      </w:r>
      <w:r w:rsidR="004D4DA4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C0B2A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ወአውየዉ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ወሜጡ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</w:t>
      </w:r>
      <w:r w:rsidR="004D4DA4" w:rsidRPr="00A96BF0">
        <w:rPr>
          <w:rFonts w:ascii="Abyssinica SIL" w:hAnsi="Abyssinica SIL" w:cs="Abyssinica SIL"/>
        </w:rPr>
        <w:t>ጾ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ኮንከ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ዘትጸርሕ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ግልፎየኒ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131D2" w:rsidRPr="00A96BF0">
        <w:rPr>
          <w:rFonts w:ascii="Abyssinica SIL" w:hAnsi="Abyssinica SIL" w:cs="Abyssinica SIL"/>
        </w:rPr>
        <w:t>ዘገበ</w:t>
      </w:r>
      <w:r w:rsidR="001B6F35" w:rsidRPr="00A96BF0">
        <w:rPr>
          <w:rFonts w:ascii="Abyssinica SIL" w:hAnsi="Abyssinica SIL" w:cs="Abyssinica SIL"/>
        </w:rPr>
        <w:t>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ነሣእክሙኒ፡</w:t>
      </w:r>
      <w:r w:rsidR="004D4DA4" w:rsidRPr="00A96BF0">
        <w:rPr>
          <w:rFonts w:ascii="Abyssinica SIL" w:hAnsi="Abyssinica SIL" w:cs="Abyssinica SIL"/>
        </w:rPr>
        <w:t>ወካህነ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D4DA4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ርክሙ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እንከ፡</w:t>
      </w:r>
      <w:r w:rsidR="004D4DA4" w:rsidRPr="00A96BF0">
        <w:rPr>
          <w:rFonts w:ascii="Abyssinica SIL" w:hAnsi="Abyssinica SIL" w:cs="Abyssinica SIL"/>
        </w:rPr>
        <w:t>ኃደ</w:t>
      </w:r>
      <w:r w:rsidR="001B6F35" w:rsidRPr="00A96BF0">
        <w:rPr>
          <w:rFonts w:ascii="Abyssinica SIL" w:hAnsi="Abyssinica SIL" w:cs="Abyssinica SIL"/>
        </w:rPr>
        <w:t>ግሙ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ወትቤሎነ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ት</w:t>
      </w:r>
      <w:r w:rsidR="004131D2" w:rsidRPr="00A96BF0">
        <w:rPr>
          <w:rFonts w:ascii="Abyssinica SIL" w:hAnsi="Abyssinica SIL" w:cs="Abyssinica SIL"/>
        </w:rPr>
        <w:t>ጽ</w:t>
      </w:r>
      <w:r w:rsidR="001B6F35" w:rsidRPr="00A96BF0">
        <w:rPr>
          <w:rFonts w:ascii="Abyssinica SIL" w:hAnsi="Abyssinica SIL" w:cs="Abyssinica SIL"/>
        </w:rPr>
        <w:t>ርሕ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ኢይሰማዕ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ቃልከ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ወእመአኮሰ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ይትራ</w:t>
      </w:r>
      <w:r w:rsidR="00171C10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ቡከ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71C1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መሪራነ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ወታሐጉል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ነፍሰከኒ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ወነፍሰ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ሚ</w:t>
      </w:r>
      <w:r w:rsidR="004D4DA4" w:rsidRPr="00A96BF0">
        <w:rPr>
          <w:rFonts w:ascii="Abyssinica SIL" w:hAnsi="Abyssinica SIL" w:cs="Abyssinica SIL"/>
        </w:rPr>
        <w:t>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ይጸንዕዎ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ወተመይጠ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ወአተወ፡ቤቶ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ወእሙንቱሰ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</w:t>
      </w:r>
      <w:r w:rsidR="004D4DA4" w:rsidRPr="00A96BF0">
        <w:rPr>
          <w:rFonts w:ascii="Abyssinica SIL" w:hAnsi="Abyssinica SIL" w:cs="Abyssinica SIL"/>
        </w:rPr>
        <w:t>ሡ</w:t>
      </w:r>
      <w:r w:rsidR="001B6F35" w:rsidRPr="00A96BF0">
        <w:rPr>
          <w:rFonts w:ascii="Abyssinica SIL" w:hAnsi="Abyssinica SIL" w:cs="Abyssinica SIL"/>
        </w:rPr>
        <w:t>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ዘገብረ፡ሚካ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4D4DA4" w:rsidRPr="00A96BF0">
        <w:rPr>
          <w:rFonts w:ascii="Abyssinica SIL" w:hAnsi="Abyssinica SIL" w:cs="Abyssinica SIL"/>
        </w:rPr>
        <w:t>ካ</w:t>
      </w:r>
      <w:r w:rsidR="001B6F35" w:rsidRPr="00A96BF0">
        <w:rPr>
          <w:rFonts w:ascii="Abyssinica SIL" w:hAnsi="Abyssinica SIL" w:cs="Abyssinica SIL"/>
        </w:rPr>
        <w:t>ህነኒ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71C10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ዘተአሚኖ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ይነብር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5CE7C92A" w14:textId="592C9074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79AE" w:rsidRPr="00A96BF0">
        <w:rPr>
          <w:rFonts w:ascii="Abyssinica SIL" w:hAnsi="Abyssinica SIL" w:cs="Abyssinica SIL"/>
        </w:rPr>
        <w:t>ሐፂ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79AE" w:rsidRPr="00A96BF0">
        <w:rPr>
          <w:rFonts w:ascii="Abyssinica SIL" w:hAnsi="Abyssinica SIL" w:cs="Abyssinica SIL"/>
        </w:rPr>
        <w:t>ወሀገሮሙ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79AE" w:rsidRPr="00A96BF0">
        <w:rPr>
          <w:rFonts w:ascii="Abyssinica SIL" w:hAnsi="Abyssinica SIL" w:cs="Abyssinica SIL"/>
        </w:rPr>
        <w:t>ዓውዓዩ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ዘድኅነ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ርኁ</w:t>
      </w:r>
      <w:r w:rsidR="001B6F35" w:rsidRPr="00A96BF0">
        <w:rPr>
          <w:rFonts w:ascii="Abyssinica SIL" w:hAnsi="Abyssinica SIL" w:cs="Abyssinica SIL"/>
        </w:rPr>
        <w:t>ቃን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79AE" w:rsidRPr="00A96BF0">
        <w:rPr>
          <w:rFonts w:ascii="Abyssinica SIL" w:hAnsi="Abyssinica SIL" w:cs="Abyssinica SIL"/>
        </w:rPr>
        <w:t>እምሲዶ</w:t>
      </w:r>
      <w:r w:rsidR="001B6F35" w:rsidRPr="00A96BF0">
        <w:rPr>
          <w:rFonts w:ascii="Abyssinica SIL" w:hAnsi="Abyssinica SIL" w:cs="Abyssinica SIL"/>
        </w:rPr>
        <w:t>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ትልኃፍ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ባዕድ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ወይእቲስ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ቈላ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D79AE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D4DA4" w:rsidRPr="00A96BF0">
        <w:rPr>
          <w:rFonts w:ascii="Abyssinica SIL" w:hAnsi="Abyssinica SIL" w:cs="Abyssinica SIL"/>
        </w:rPr>
        <w:t>ጦ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ወሐነጽዋ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ውስቴታ፡ወሰመዩ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በስመ፡አቡሆሙ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814A2" w:rsidRPr="00A96BF0">
        <w:rPr>
          <w:rFonts w:ascii="Abyssinica SIL" w:hAnsi="Abyssinica SIL" w:cs="Abyssinica SIL"/>
        </w:rPr>
        <w:t>ዘተወልደ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ለእስራኤል።ወስማዕ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ቀዳሚሁ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ሊሳ</w:t>
      </w:r>
      <w:proofErr w:type="spellEnd"/>
      <w:r w:rsidR="004D4DA4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ወዓቀሙ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ዘሚካ፡ወ</w:t>
      </w:r>
      <w:r w:rsidR="00107733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ና</w:t>
      </w:r>
      <w:r w:rsidR="004D4DA4" w:rsidRPr="00A96BF0">
        <w:rPr>
          <w:rFonts w:ascii="Abyssinica SIL" w:hAnsi="Abyssinica SIL" w:cs="Abyssinica SIL"/>
        </w:rPr>
        <w:t>ታ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ርሳም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ሙሴ።ውእቱ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ወደቂቁ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ካህናት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በ</w:t>
      </w:r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07733" w:rsidRPr="00A96BF0">
        <w:rPr>
          <w:rFonts w:ascii="Abyssinica SIL" w:hAnsi="Abyssinica SIL" w:cs="Abyssinica SIL"/>
        </w:rPr>
        <w:t>ፍልሰ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</w:t>
      </w:r>
      <w:r w:rsidR="00107733" w:rsidRPr="00A96BF0">
        <w:rPr>
          <w:rFonts w:ascii="Abyssinica SIL" w:hAnsi="Abyssinica SIL" w:cs="Abyssinica SIL"/>
        </w:rPr>
        <w:t>ድ</w:t>
      </w:r>
      <w:r w:rsidR="001B6F35" w:rsidRPr="00A96BF0">
        <w:rPr>
          <w:rFonts w:ascii="Abyssinica SIL" w:hAnsi="Abyssinica SIL" w:cs="Abyssinica SIL"/>
        </w:rPr>
        <w:t>ሮሙ፡ወዓቀመ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ግልፎ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ዘሚካ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አምጣነ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95198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ሴሎም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ወበእማንቱ፡መዋዕል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ንንጉሥ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A26246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ኤል።</w:t>
      </w:r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A26246" w:rsidRPr="00A96BF0">
        <w:rPr>
          <w:rFonts w:ascii="Abyssinica SIL" w:hAnsi="Abyssinica SIL" w:cs="Abyssinica SIL"/>
          <w:b/>
          <w:bCs/>
        </w:rPr>
        <w:t xml:space="preserve"> ፲፰</w:t>
      </w:r>
      <w:r w:rsidR="001B6F35" w:rsidRPr="00A96BF0">
        <w:rPr>
          <w:rFonts w:ascii="Abyssinica SIL" w:hAnsi="Abyssinica SIL" w:cs="Abyssinica SIL"/>
          <w:b/>
          <w:bCs/>
        </w:rPr>
        <w:t>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ወሀሎ</w:t>
      </w:r>
      <w:proofErr w:type="spellEnd"/>
      <w:r w:rsidR="001B6F35" w:rsidRPr="00A96BF0">
        <w:rPr>
          <w:rFonts w:ascii="Abyssinica SIL" w:hAnsi="Abyssinica SIL" w:cs="Abyssinica SIL"/>
        </w:rPr>
        <w:t xml:space="preserve">፡ ፩ብእሲ፡ </w:t>
      </w:r>
      <w:proofErr w:type="spellStart"/>
      <w:r w:rsidR="001B6F35" w:rsidRPr="00A96BF0">
        <w:rPr>
          <w:rFonts w:ascii="Abyssinica SIL" w:hAnsi="Abyssinica SIL" w:cs="Abyssinica SIL"/>
        </w:rPr>
        <w:t>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321A29" w:rsidRPr="00A96BF0">
        <w:rPr>
          <w:rFonts w:ascii="Abyssinica SIL" w:hAnsi="Abyssinica SIL" w:cs="Abyssinica SIL"/>
        </w:rPr>
        <w:t>ይነብሮ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>፡ ፩</w:t>
      </w:r>
      <w:r w:rsidR="00321A29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 xml:space="preserve">ብር፡ </w:t>
      </w:r>
      <w:proofErr w:type="spellStart"/>
      <w:r w:rsidR="001B6F35" w:rsidRPr="00A96BF0">
        <w:rPr>
          <w:rFonts w:ascii="Abyssinica SIL" w:hAnsi="Abyssinica SIL" w:cs="Abyssinica SIL"/>
        </w:rPr>
        <w:t>ዘደብረ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246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ፍሬም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ዕቅብተ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246" w:rsidRPr="00A96BF0">
        <w:rPr>
          <w:rFonts w:ascii="Abyssinica SIL" w:hAnsi="Abyssinica SIL" w:cs="Abyssinica SIL"/>
        </w:rPr>
        <w:t>እምቤተልሔ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ዘይሁ</w:t>
      </w:r>
      <w:r w:rsidR="00A26246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።ወተምዓቶ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0CB0" w:rsidRPr="00A96BF0">
        <w:rPr>
          <w:rFonts w:ascii="Abyssinica SIL" w:hAnsi="Abyssinica SIL" w:cs="Abyssinica SIL"/>
        </w:rPr>
        <w:t>ወ</w:t>
      </w:r>
      <w:r w:rsidR="00440CB0" w:rsidRPr="00A96BF0">
        <w:rPr>
          <w:rFonts w:ascii="Abyssinica SIL" w:eastAsia="MingLiU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ተወት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0CB0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40CB0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ዘይሁ</w:t>
      </w:r>
      <w:r w:rsidR="00A26246" w:rsidRPr="00A96BF0">
        <w:rPr>
          <w:rFonts w:ascii="Abyssinica SIL" w:hAnsi="Abyssinica SIL" w:cs="Abyssinica SIL"/>
        </w:rPr>
        <w:t>ዳ</w:t>
      </w:r>
      <w:r w:rsidR="001B6F35" w:rsidRPr="00A96BF0">
        <w:rPr>
          <w:rFonts w:ascii="Abyssinica SIL" w:hAnsi="Abyssinica SIL" w:cs="Abyssinica SIL"/>
        </w:rPr>
        <w:t>።ወነበረት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40CB0" w:rsidRPr="00A96BF0">
        <w:rPr>
          <w:rFonts w:ascii="Abyssinica SIL" w:hAnsi="Abyssinica SIL" w:cs="Abyssinica SIL"/>
        </w:rPr>
        <w:t>፬</w:t>
      </w:r>
      <w:r w:rsidR="001B6F35" w:rsidRPr="00A96BF0">
        <w:rPr>
          <w:rFonts w:ascii="Abyssinica SIL" w:hAnsi="Abyssinica SIL" w:cs="Abyssinica SIL"/>
        </w:rPr>
        <w:t xml:space="preserve">አውራኃ፡ወተንሥአ፡ </w:t>
      </w:r>
      <w:proofErr w:type="spellStart"/>
      <w:r w:rsidR="001B6F35" w:rsidRPr="00A96BF0">
        <w:rPr>
          <w:rFonts w:ascii="Abyssinica SIL" w:hAnsi="Abyssinica SIL" w:cs="Abyssinica SIL"/>
        </w:rPr>
        <w:t>ምታ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ወተለዋ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ይትዓረቃ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ወያግብአ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30BBA" w:rsidRPr="00A96BF0">
        <w:rPr>
          <w:rFonts w:ascii="Abyssinica SIL" w:hAnsi="Abyssinica SIL" w:cs="Abyssinica SIL"/>
        </w:rPr>
        <w:t>ወቍልዔ</w:t>
      </w:r>
      <w:r w:rsidR="001B6F35" w:rsidRPr="00A96BF0">
        <w:rPr>
          <w:rFonts w:ascii="Abyssinica SIL" w:hAnsi="Abyssinica SIL" w:cs="Abyssinica SIL"/>
        </w:rPr>
        <w:t>ሁ፡ምስሌሁ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ወ፪አዕዱግ፡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</w:t>
      </w:r>
      <w:r w:rsidR="00630BBA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30BBA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ወአብ</w:t>
      </w:r>
      <w:proofErr w:type="spellEnd"/>
    </w:p>
    <w:p w14:paraId="178C9973" w14:textId="1DE6F03B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 349</w:t>
      </w:r>
    </w:p>
    <w:p w14:paraId="431D259B" w14:textId="334282C3" w:rsidR="00C102B7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1F03D2" w:rsidRPr="00A96BF0">
        <w:rPr>
          <w:rFonts w:ascii="Abyssinica SIL" w:hAnsi="Abyssinica SIL" w:cs="Abyssinica SIL"/>
        </w:rPr>
        <w:t>ኦ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  <w:r w:rsidR="00A26246" w:rsidRPr="00A96BF0">
        <w:rPr>
          <w:rFonts w:ascii="Abyssinica SIL" w:hAnsi="Abyssinica SIL" w:cs="Abyssinica SIL"/>
        </w:rPr>
        <w:t>(ነ)</w:t>
      </w:r>
      <w:proofErr w:type="spellStart"/>
      <w:r w:rsidR="001B6F35" w:rsidRPr="00A96BF0">
        <w:rPr>
          <w:rFonts w:ascii="Abyssinica SIL" w:hAnsi="Abyssinica SIL" w:cs="Abyssinica SIL"/>
        </w:rPr>
        <w:t>በረ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03D2" w:rsidRPr="00A96BF0">
        <w:rPr>
          <w:rFonts w:ascii="Abyssinica SIL" w:hAnsi="Abyssinica SIL" w:cs="Abyssinica SIL"/>
        </w:rPr>
        <w:t>ሠሉሰ</w:t>
      </w:r>
      <w:r w:rsidR="001B6F35" w:rsidRPr="00A96BF0">
        <w:rPr>
          <w:rFonts w:ascii="Abyssinica SIL" w:hAnsi="Abyssinica SIL" w:cs="Abyssinica SIL"/>
        </w:rPr>
        <w:t>፡መዋዕለ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F03D2" w:rsidRPr="00A96BF0">
        <w:rPr>
          <w:rFonts w:ascii="Abyssinica SIL" w:hAnsi="Abyssinica SIL" w:cs="Abyssinica SIL"/>
        </w:rPr>
        <w:t>ወሰት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ህየ።ወእምዝ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አመራብዕት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ነቅ</w:t>
      </w:r>
      <w:r w:rsidR="00DB12A2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B12A2" w:rsidRPr="00A96BF0">
        <w:rPr>
          <w:rFonts w:ascii="Abyssinica SIL" w:hAnsi="Abyssinica SIL" w:cs="Abyssinica SIL"/>
        </w:rPr>
        <w:t>ይሑ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B12A2" w:rsidRPr="00A96BF0">
        <w:rPr>
          <w:rFonts w:ascii="Abyssinica SIL" w:hAnsi="Abyssinica SIL" w:cs="Abyssinica SIL"/>
        </w:rPr>
        <w:t>አቡሃ</w:t>
      </w:r>
      <w:r w:rsidR="001B6F35" w:rsidRPr="00A96BF0">
        <w:rPr>
          <w:rFonts w:ascii="Abyssinica SIL" w:hAnsi="Abyssinica SIL" w:cs="Abyssinica SIL"/>
        </w:rPr>
        <w:t>፡ለይእቲ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23C8" w:rsidRPr="00A96BF0">
        <w:rPr>
          <w:rFonts w:ascii="Abyssinica SIL" w:hAnsi="Abyssinica SIL" w:cs="Abyssinica SIL"/>
        </w:rPr>
        <w:t>ወለት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ለሐሙሁ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አጽንዕ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ልበከ፡ወብላዕ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A23C8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ብሰት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፪ሆሙ፡ </w:t>
      </w:r>
      <w:proofErr w:type="spellStart"/>
      <w:r w:rsidR="001B6F35" w:rsidRPr="00A96BF0">
        <w:rPr>
          <w:rFonts w:ascii="Abyssinica SIL" w:hAnsi="Abyssinica SIL" w:cs="Abyssinica SIL"/>
        </w:rPr>
        <w:t>ኅቡረ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ወሰት</w:t>
      </w:r>
      <w:r w:rsidR="00A26246" w:rsidRPr="00A96BF0">
        <w:rPr>
          <w:rFonts w:ascii="Abyssinica SIL" w:eastAsia="MingLiU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369EC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369EC" w:rsidRPr="00A96BF0">
        <w:rPr>
          <w:rFonts w:ascii="Abyssinica SIL" w:hAnsi="Abyssinica SIL" w:cs="Abyssinica SIL"/>
        </w:rPr>
        <w:t>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ወይትፈሣሕከ፡ልብከ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ወአገበሮ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246" w:rsidRPr="00A96BF0">
        <w:rPr>
          <w:rFonts w:ascii="Abyssinica SIL" w:hAnsi="Abyssinica SIL" w:cs="Abyssinica SIL"/>
        </w:rPr>
        <w:t>ሐሙሁ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ወካዕበ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ወነቅሐ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1DCF" w:rsidRPr="00A96BF0">
        <w:rPr>
          <w:rFonts w:ascii="Abyssinica SIL" w:hAnsi="Abyssinica SIL" w:cs="Abyssinica SIL"/>
        </w:rPr>
        <w:t>ሐሙሰ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1DCF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</w:t>
      </w:r>
      <w:r w:rsidR="002C1DCF" w:rsidRPr="00A96BF0">
        <w:rPr>
          <w:rFonts w:ascii="Abyssinica SIL" w:hAnsi="Abyssinica SIL" w:cs="Abyssinica SIL"/>
        </w:rPr>
        <w:t>ይሑ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C1DCF" w:rsidRPr="00A96BF0">
        <w:rPr>
          <w:rFonts w:ascii="Abyssinica SIL" w:hAnsi="Abyssinica SIL" w:cs="Abyssinica SIL"/>
        </w:rPr>
        <w:t>ሐሙሁ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ለይእቲ፡</w:t>
      </w:r>
      <w:r w:rsidR="00A26246" w:rsidRPr="00A96BF0">
        <w:rPr>
          <w:rFonts w:ascii="Abyssinica SIL" w:hAnsi="Abyssinica SIL" w:cs="Abyssinica SIL"/>
        </w:rPr>
        <w:t>ወለት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ብላዕ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እክለ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ተሐውር፡እስከ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A26246" w:rsidRPr="00A96BF0">
        <w:rPr>
          <w:rFonts w:ascii="Abyssinica SIL" w:hAnsi="Abyssinica SIL" w:cs="Abyssinica SIL"/>
        </w:rPr>
        <w:t>ወሰትዩ</w:t>
      </w:r>
      <w:r w:rsidR="001B6F35" w:rsidRPr="00A96BF0">
        <w:rPr>
          <w:rFonts w:ascii="Abyssinica SIL" w:hAnsi="Abyssinica SIL" w:cs="Abyssinica SIL"/>
        </w:rPr>
        <w:t xml:space="preserve">፡፪ሆሙ፡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ከመ፡ይ</w:t>
      </w:r>
      <w:r w:rsidR="00A26246" w:rsidRPr="00A96BF0">
        <w:rPr>
          <w:rFonts w:ascii="Abyssinica SIL" w:hAnsi="Abyssinica SIL" w:cs="Abyssinica SIL"/>
        </w:rPr>
        <w:t>ሑ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ወቍልዔሁ፡</w:t>
      </w:r>
      <w:r w:rsidR="009F3C31" w:rsidRPr="00A96BF0">
        <w:rPr>
          <w:rFonts w:ascii="Abyssinica SIL" w:hAnsi="Abyssinica SIL" w:cs="Abyssinica SIL"/>
        </w:rPr>
        <w:t>ምስ</w:t>
      </w:r>
      <w:r w:rsidR="001B6F35" w:rsidRPr="00A96BF0">
        <w:rPr>
          <w:rFonts w:ascii="Abyssinica SIL" w:hAnsi="Abyssinica SIL" w:cs="Abyssinica SIL"/>
        </w:rPr>
        <w:t>ሌሁ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ሐሙ</w:t>
      </w:r>
      <w:r w:rsidR="00A26246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አቡሃ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ወተቈልቈለ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ኅድር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ወይትፈሣሕከ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63A8" w:rsidRPr="00A96BF0">
        <w:rPr>
          <w:rFonts w:ascii="Abyssinica SIL" w:hAnsi="Abyssinica SIL" w:cs="Abyssinica SIL"/>
        </w:rPr>
        <w:t>ወት</w:t>
      </w:r>
      <w:r w:rsidR="001B6F35" w:rsidRPr="00A96BF0">
        <w:rPr>
          <w:rFonts w:ascii="Abyssinica SIL" w:hAnsi="Abyssinica SIL" w:cs="Abyssinica SIL"/>
        </w:rPr>
        <w:t>ገይ</w:t>
      </w:r>
      <w:r w:rsidR="00A26246" w:rsidRPr="00A96BF0">
        <w:rPr>
          <w:rFonts w:ascii="Abyssinica SIL" w:hAnsi="Abyssinica SIL" w:cs="Abyssinica SIL"/>
        </w:rPr>
        <w:t>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ፍተክሙ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ወተዓቱ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ወዓበየ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ውእቱ፡ብእሲ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7EF8" w:rsidRPr="00A96BF0">
        <w:rPr>
          <w:rFonts w:ascii="Abyssinica SIL" w:hAnsi="Abyssinica SIL" w:cs="Abyssinica SIL"/>
        </w:rPr>
        <w:t>በይተ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ወበጽሑ፡እስከ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7EF8" w:rsidRPr="00A96BF0">
        <w:rPr>
          <w:rFonts w:ascii="Abyssinica SIL" w:hAnsi="Abyssinica SIL" w:cs="Abyssinica SIL"/>
        </w:rPr>
        <w:t>ኢያቡሴ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ኢየሩሳሌም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27EF8" w:rsidRPr="00A96BF0">
        <w:rPr>
          <w:rFonts w:ascii="Abyssinica SIL" w:hAnsi="Abyssinica SIL" w:cs="Abyssinica SIL"/>
        </w:rPr>
        <w:t>፪አዕዱ</w:t>
      </w:r>
      <w:r w:rsidR="001B6F35" w:rsidRPr="00A96BF0">
        <w:rPr>
          <w:rFonts w:ascii="Abyssinica SIL" w:hAnsi="Abyssinica SIL" w:cs="Abyssinica SIL"/>
        </w:rPr>
        <w:t xml:space="preserve">ግ፡ </w:t>
      </w:r>
      <w:proofErr w:type="spellStart"/>
      <w:r w:rsidR="001B6F35" w:rsidRPr="00A96BF0">
        <w:rPr>
          <w:rFonts w:ascii="Abyssinica SIL" w:hAnsi="Abyssinica SIL" w:cs="Abyssinica SIL"/>
        </w:rPr>
        <w:t>ጽዑናን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ወይእቲኒ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ዕቀብቱ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ምስሌሁ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ሀለዉ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6246" w:rsidRPr="00A96BF0">
        <w:rPr>
          <w:rFonts w:ascii="Abyssinica SIL" w:hAnsi="Abyssinica SIL" w:cs="Abyssinica SIL"/>
        </w:rPr>
        <w:t>አንፃ</w:t>
      </w:r>
      <w:r w:rsidR="001B6F35" w:rsidRPr="00A96BF0">
        <w:rPr>
          <w:rFonts w:ascii="Abyssinica SIL" w:hAnsi="Abyssinica SIL" w:cs="Abyssinica SIL"/>
        </w:rPr>
        <w:t>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ኢያቡ</w:t>
      </w:r>
      <w:r w:rsidR="00A26246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ዎን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ወፀሐይኒ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ተቈልቈለ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ጥቀ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ቍልዔ፡ሁ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ንግኃሥ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ሀገረ፡ኢ</w:t>
      </w:r>
      <w:proofErr w:type="spellEnd"/>
    </w:p>
    <w:p w14:paraId="50387184" w14:textId="2599026D" w:rsidR="00C102B7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EB62BD" w:rsidRPr="00A96BF0">
        <w:rPr>
          <w:rFonts w:ascii="Abyssinica SIL" w:hAnsi="Abyssinica SIL" w:cs="Abyssinica SIL"/>
        </w:rPr>
        <w:t>የሩሳሌ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1D4EDB" w:rsidRPr="00A96BF0">
        <w:rPr>
          <w:rFonts w:ascii="Abyssinica SIL" w:hAnsi="Abyssinica SIL" w:cs="Abyssinica SIL"/>
        </w:rPr>
        <w:t>ንቢት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ውስቴታ፡ወይቤሎ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ኢይግ</w:t>
      </w:r>
      <w:r w:rsidR="00EB62BD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ነኪር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B62BD" w:rsidRPr="00A96BF0">
        <w:rPr>
          <w:rFonts w:ascii="Abyssinica SIL" w:hAnsi="Abyssinica SIL" w:cs="Abyssinica SIL"/>
        </w:rPr>
        <w:t>ኢኮነት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D4EDB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</w:t>
      </w:r>
      <w:r w:rsidR="001D4EDB" w:rsidRPr="00A96BF0">
        <w:rPr>
          <w:rFonts w:ascii="Abyssinica SIL" w:hAnsi="Abyssinica SIL" w:cs="Abyssinica SIL"/>
        </w:rPr>
        <w:t>ንሕል</w:t>
      </w:r>
      <w:proofErr w:type="spellEnd"/>
      <w:r w:rsidR="001D4EDB" w:rsidRPr="00A96BF0">
        <w:rPr>
          <w:rFonts w:ascii="Abyssinica SIL" w:hAnsi="Abyssinica SIL" w:cs="Abyssinica SIL"/>
        </w:rPr>
        <w:t>(ፍ)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ገባኦ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እግዚኡ፡ነዓ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ንግኃሥ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፩መካን፡ </w:t>
      </w:r>
      <w:proofErr w:type="spellStart"/>
      <w:r w:rsidR="00F54F97" w:rsidRPr="00A96BF0">
        <w:rPr>
          <w:rFonts w:ascii="Abyssinica SIL" w:hAnsi="Abyssinica SIL" w:cs="Abyssinica SIL"/>
        </w:rPr>
        <w:t>ወንኅ</w:t>
      </w:r>
      <w:r w:rsidR="001B6F35" w:rsidRPr="00A96BF0">
        <w:rPr>
          <w:rFonts w:ascii="Abyssinica SIL" w:hAnsi="Abyssinica SIL" w:cs="Abyssinica SIL"/>
        </w:rPr>
        <w:t>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ራማ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ወኃለፈ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F54F97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ዓረበ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ፀሐይ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ወበጺሖሙ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54F97" w:rsidRPr="00A96BF0">
        <w:rPr>
          <w:rFonts w:ascii="Abyssinica SIL" w:hAnsi="Abyssinica SIL" w:cs="Abyssinica SIL"/>
        </w:rPr>
        <w:t>ገባኦ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ወግኅሡ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ይባ</w:t>
      </w:r>
      <w:r w:rsidR="001B6F35" w:rsidRPr="00A96BF0">
        <w:rPr>
          <w:rFonts w:ascii="Abyssinica SIL" w:hAnsi="Abyssinica SIL" w:cs="Abyssinica SIL"/>
        </w:rPr>
        <w:t>ኡ፡ወይኅድሩ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ገባኦ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መርህ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ዘያበውኦሙ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ወዘያኃድሮሙ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D2DF8" w:rsidRPr="00A96BF0">
        <w:rPr>
          <w:rFonts w:ascii="Abyssinica SIL" w:hAnsi="Abyssinica SIL" w:cs="Abyssinica SIL"/>
        </w:rPr>
        <w:t>ልሂ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D2DF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ምግብሩ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ወብእሲሁሰ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እምድብረ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ኤፍሬም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ወምንባሪሁ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23C2" w:rsidRPr="00A96BF0">
        <w:rPr>
          <w:rFonts w:ascii="Abyssinica SIL" w:hAnsi="Abyssinica SIL" w:cs="Abyssinica SIL"/>
        </w:rPr>
        <w:t>ገባኦ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ብሔረሰ፡ደቂቀ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ነጸሩ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023C2" w:rsidRPr="00A96BF0">
        <w:rPr>
          <w:rFonts w:ascii="Abyssinica SIL" w:hAnsi="Abyssinica SIL" w:cs="Abyssinica SIL"/>
        </w:rPr>
        <w:t>በአዕይ</w:t>
      </w:r>
      <w:r w:rsidR="001B6F35" w:rsidRPr="00A96BF0">
        <w:rPr>
          <w:rFonts w:ascii="Abyssinica SIL" w:hAnsi="Abyssinica SIL" w:cs="Abyssinica SIL"/>
        </w:rPr>
        <w:t>ንቲሆሙ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3617ED" w:rsidRPr="00A96BF0">
        <w:rPr>
          <w:rFonts w:ascii="Abyssinica SIL" w:hAnsi="Abyssinica SIL" w:cs="Abyssinica SIL"/>
        </w:rPr>
        <w:t>ርእ</w:t>
      </w:r>
      <w:r w:rsidR="001B6F35" w:rsidRPr="00A96BF0">
        <w:rPr>
          <w:rFonts w:ascii="Abyssinica SIL" w:hAnsi="Abyssinica SIL" w:cs="Abyssinica SIL"/>
        </w:rPr>
        <w:t>ይዎ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ለዝኩ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ነጋዲ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መር</w:t>
      </w:r>
      <w:r w:rsidR="003617ED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ልሂ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</w:t>
      </w:r>
      <w:r w:rsidR="003617ED" w:rsidRPr="00A96BF0">
        <w:rPr>
          <w:rFonts w:ascii="Abyssinica SIL" w:hAnsi="Abyssinica SIL" w:cs="Abyssinica SIL"/>
        </w:rPr>
        <w:t>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ተሐውር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ወእምአ</w:t>
      </w:r>
      <w:r w:rsidR="005A6BC4" w:rsidRPr="00A96BF0">
        <w:rPr>
          <w:rFonts w:ascii="Abyssinica SIL" w:hAnsi="Abyssinica SIL" w:cs="Abyssinica SIL"/>
        </w:rPr>
        <w:t>ይቴ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መጻ</w:t>
      </w:r>
      <w:r w:rsidR="005A6BC4" w:rsidRPr="00A96BF0">
        <w:rPr>
          <w:rFonts w:ascii="Abyssinica SIL" w:hAnsi="Abyssinica SIL" w:cs="Abyssinica SIL"/>
        </w:rPr>
        <w:t>እከ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ኃለፍት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ንሐነ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ልሔም፡</w:t>
      </w:r>
      <w:r w:rsidR="005A6BC4" w:rsidRPr="00A96BF0">
        <w:rPr>
          <w:rFonts w:ascii="Abyssinica SIL" w:hAnsi="Abyssinica SIL" w:cs="Abyssinica SIL"/>
        </w:rPr>
        <w:t>ዘይሁዳ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ንበጽሕ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ፍ</w:t>
      </w:r>
      <w:r w:rsidR="001D4EDB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ም፡እስመ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A6BC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ወሖ</w:t>
      </w:r>
      <w:r w:rsidR="001B6F35" w:rsidRPr="00A96BF0">
        <w:rPr>
          <w:rFonts w:ascii="Abyssinica SIL" w:hAnsi="Abyssinica SIL" w:cs="Abyssinica SIL"/>
        </w:rPr>
        <w:t>ርኩ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ልሔ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A6BC4" w:rsidRPr="00A96BF0">
        <w:rPr>
          <w:rFonts w:ascii="Abyssinica SIL" w:hAnsi="Abyssinica SIL" w:cs="Abyssinica SIL"/>
        </w:rPr>
        <w:t>ዘይሁዳ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A6BC4" w:rsidRPr="00A96BF0">
        <w:rPr>
          <w:rFonts w:ascii="Abyssinica SIL" w:hAnsi="Abyssinica SIL" w:cs="Abyssinica SIL"/>
        </w:rPr>
        <w:t>ወአአ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A6BC4" w:rsidRPr="00A96BF0">
        <w:rPr>
          <w:rFonts w:ascii="Abyssinica SIL" w:hAnsi="Abyssinica SIL" w:cs="Abyssinica SIL"/>
        </w:rPr>
        <w:t>ቤት</w:t>
      </w:r>
      <w:r w:rsidR="001B6F35" w:rsidRPr="00A96BF0">
        <w:rPr>
          <w:rFonts w:ascii="Abyssinica SIL" w:hAnsi="Abyssinica SIL" w:cs="Abyssinica SIL"/>
        </w:rPr>
        <w:t>የ፡ወአልቦ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ዘአግኃሠኒ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ወኃሠርኒ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ወእክልኒ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1D4EDB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ዕ</w:t>
      </w:r>
      <w:r w:rsidR="001D4EDB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230A5" w:rsidRPr="00A96BF0">
        <w:rPr>
          <w:rFonts w:ascii="Abyssinica SIL" w:hAnsi="Abyssinica SIL" w:cs="Abyssinica SIL"/>
        </w:rPr>
        <w:t>ኅ</w:t>
      </w:r>
      <w:r w:rsidR="001B6F35" w:rsidRPr="00A96BF0">
        <w:rPr>
          <w:rFonts w:ascii="Abyssinica SIL" w:hAnsi="Abyssinica SIL" w:cs="Abyssinica SIL"/>
        </w:rPr>
        <w:t>ብስትኒ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ወወይንኒ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ለዓመትከኒ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373C8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ገብርከኒ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73C8" w:rsidRPr="00A96BF0">
        <w:rPr>
          <w:rFonts w:ascii="Abyssinica SIL" w:hAnsi="Abyssinica SIL" w:cs="Abyssinica SIL"/>
        </w:rPr>
        <w:t>ወለቍልዔ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4EDB" w:rsidRPr="00A96BF0">
        <w:rPr>
          <w:rFonts w:ascii="Abyssinica SIL" w:hAnsi="Abyssinica SIL" w:cs="Abyssinica SIL"/>
        </w:rPr>
        <w:t>ዘነኃጥ</w:t>
      </w:r>
      <w:r w:rsidR="001B6F35" w:rsidRPr="00A96BF0">
        <w:rPr>
          <w:rFonts w:ascii="Abyssinica SIL" w:hAnsi="Abyssinica SIL" w:cs="Abyssinica SIL"/>
        </w:rPr>
        <w:t>አ፡እምኵሉ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መፍቅድነ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</w:t>
      </w:r>
      <w:r w:rsidR="001D4EDB" w:rsidRPr="00A96BF0">
        <w:rPr>
          <w:rFonts w:ascii="Abyssinica SIL" w:hAnsi="Abyssinica SIL" w:cs="Abyssinica SIL"/>
        </w:rPr>
        <w:t>ሂ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ዘአልብከ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ወባሕቱ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መርህብሰ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11612FA2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350</w:t>
      </w:r>
    </w:p>
    <w:p w14:paraId="30A2A7B3" w14:textId="2044CDC5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ኢትኅድር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67C2" w:rsidRPr="00A96BF0">
        <w:rPr>
          <w:rFonts w:ascii="Abyssinica SIL" w:hAnsi="Abyssinica SIL" w:cs="Abyssinica SIL"/>
        </w:rPr>
        <w:t>ወአብኦ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67C2" w:rsidRPr="00A96BF0">
        <w:rPr>
          <w:rFonts w:ascii="Abyssinica SIL" w:hAnsi="Abyssinica SIL" w:cs="Abyssinica SIL"/>
        </w:rPr>
        <w:t>ወአቅ</w:t>
      </w:r>
      <w:r w:rsidR="001B6F35" w:rsidRPr="00A96BF0">
        <w:rPr>
          <w:rFonts w:ascii="Abyssinica SIL" w:hAnsi="Abyssinica SIL" w:cs="Abyssinica SIL"/>
        </w:rPr>
        <w:t>ምሐ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67C2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አዕ</w:t>
      </w:r>
      <w:r w:rsidR="00BE67C2" w:rsidRPr="00A96BF0">
        <w:rPr>
          <w:rFonts w:ascii="Abyssinica SIL" w:hAnsi="Abyssinica SIL" w:cs="Abyssinica SIL"/>
        </w:rPr>
        <w:t>ዱ</w:t>
      </w:r>
      <w:r w:rsidR="001B6F35" w:rsidRPr="00A96BF0">
        <w:rPr>
          <w:rFonts w:ascii="Abyssinica SIL" w:hAnsi="Abyssinica SIL" w:cs="Abyssinica SIL"/>
        </w:rPr>
        <w:t>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ወሐፀቦሙ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እገሪሆሙ፡ወበልዑ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E67C2" w:rsidRPr="00A96BF0">
        <w:rPr>
          <w:rFonts w:ascii="Abyssinica SIL" w:hAnsi="Abyssinica SIL" w:cs="Abyssinica SIL"/>
        </w:rPr>
        <w:t>ወሰት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ተፈሥ</w:t>
      </w:r>
      <w:r w:rsidR="00B21355" w:rsidRPr="00A96BF0">
        <w:rPr>
          <w:rFonts w:ascii="Abyssinica SIL" w:hAnsi="Abyssinica SIL" w:cs="Abyssinica SIL"/>
        </w:rPr>
        <w:t>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1355" w:rsidRPr="00A96BF0">
        <w:rPr>
          <w:rFonts w:ascii="Abyssinica SIL" w:hAnsi="Abyssinica SIL" w:cs="Abyssinica SIL"/>
        </w:rPr>
        <w:t>ደቂቅ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ኃጥአን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838B5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1355" w:rsidRPr="00A96BF0">
        <w:rPr>
          <w:rFonts w:ascii="Abyssinica SIL" w:hAnsi="Abyssinica SIL" w:cs="Abyssinica SIL"/>
        </w:rPr>
        <w:t>ዓገት</w:t>
      </w:r>
      <w:r w:rsidR="001B6F35" w:rsidRPr="00A96BF0">
        <w:rPr>
          <w:rFonts w:ascii="Abyssinica SIL" w:hAnsi="Abyssinica SIL" w:cs="Abyssinica SIL"/>
        </w:rPr>
        <w:t>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838B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ወጐድጐ፡ዲ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1355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ል</w:t>
      </w:r>
      <w:r w:rsidR="000838B5" w:rsidRPr="00A96BF0">
        <w:rPr>
          <w:rFonts w:ascii="Abyssinica SIL" w:hAnsi="Abyssinica SIL" w:cs="Abyssinica SIL"/>
        </w:rPr>
        <w:t>ሂ</w:t>
      </w:r>
      <w:r w:rsidR="001B6F35" w:rsidRPr="00A96BF0">
        <w:rPr>
          <w:rFonts w:ascii="Abyssinica SIL" w:hAnsi="Abyssinica SIL" w:cs="Abyssinica SIL"/>
        </w:rPr>
        <w:t>ቅ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2135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838B5" w:rsidRPr="00A96BF0">
        <w:rPr>
          <w:rFonts w:ascii="Abyssinica SIL" w:hAnsi="Abyssinica SIL" w:cs="Abyssinica SIL"/>
        </w:rPr>
        <w:t>(</w:t>
      </w:r>
      <w:proofErr w:type="spellStart"/>
      <w:r w:rsidR="001B6F35" w:rsidRPr="00A96BF0">
        <w:rPr>
          <w:rFonts w:ascii="Abyssinica SIL" w:hAnsi="Abyssinica SIL" w:cs="Abyssinica SIL"/>
        </w:rPr>
        <w:t>አውስዖ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71F" w:rsidRPr="00A96BF0">
        <w:rPr>
          <w:rFonts w:ascii="Abyssinica SIL" w:hAnsi="Abyssinica SIL" w:cs="Abyssinica SIL"/>
        </w:rPr>
        <w:t>ለዝክቱ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71F" w:rsidRPr="00A96BF0">
        <w:rPr>
          <w:rFonts w:ascii="Abyssinica SIL" w:hAnsi="Abyssinica SIL" w:cs="Abyssinica SIL"/>
        </w:rPr>
        <w:t>ዘቦ</w:t>
      </w:r>
      <w:r w:rsidR="001B6F35" w:rsidRPr="00A96BF0">
        <w:rPr>
          <w:rFonts w:ascii="Abyssinica SIL" w:hAnsi="Abyssinica SIL" w:cs="Abyssinica SIL"/>
        </w:rPr>
        <w:t>አው</w:t>
      </w:r>
      <w:proofErr w:type="spellEnd"/>
      <w:r w:rsidR="0082271F" w:rsidRPr="00A96BF0">
        <w:rPr>
          <w:rFonts w:ascii="Abyssinica SIL" w:hAnsi="Abyssinica SIL" w:cs="Abyssinica SIL"/>
        </w:rPr>
        <w:t>)(</w:t>
      </w:r>
      <w:proofErr w:type="spellStart"/>
      <w:r w:rsidR="001B6F35" w:rsidRPr="00A96BF0">
        <w:rPr>
          <w:rFonts w:ascii="Abyssinica SIL" w:hAnsi="Abyssinica SIL" w:cs="Abyssinica SIL"/>
        </w:rPr>
        <w:t>አተ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71F" w:rsidRPr="00A96BF0">
        <w:rPr>
          <w:rFonts w:ascii="Abyssinica SIL" w:hAnsi="Abyssinica SIL" w:cs="Abyssinica SIL"/>
        </w:rPr>
        <w:t>ንሑ</w:t>
      </w:r>
      <w:r w:rsidR="001B6F35" w:rsidRPr="00A96BF0">
        <w:rPr>
          <w:rFonts w:ascii="Abyssinica SIL" w:hAnsi="Abyssinica SIL" w:cs="Abyssinica SIL"/>
        </w:rPr>
        <w:t>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71F" w:rsidRPr="00A96BF0">
        <w:rPr>
          <w:rFonts w:ascii="Abyssinica SIL" w:hAnsi="Abyssinica SIL" w:cs="Abyssinica SIL"/>
        </w:rPr>
        <w:t>ኀቤ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838B5" w:rsidRPr="00A96BF0">
        <w:rPr>
          <w:rFonts w:ascii="Abyssinica SIL" w:hAnsi="Abyssinica SIL" w:cs="Abyssinica SIL"/>
        </w:rPr>
        <w:t>ዝ</w:t>
      </w:r>
      <w:r w:rsidR="001B6F35" w:rsidRPr="00A96BF0">
        <w:rPr>
          <w:rFonts w:ascii="Abyssinica SIL" w:hAnsi="Abyssinica SIL" w:cs="Abyssinica SIL"/>
        </w:rPr>
        <w:t>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271F" w:rsidRPr="00A96BF0">
        <w:rPr>
          <w:rFonts w:ascii="Abyssinica SIL" w:hAnsi="Abyssinica SIL" w:cs="Abyssinica SIL"/>
        </w:rPr>
        <w:t>ብእሲ</w:t>
      </w:r>
      <w:proofErr w:type="spellEnd"/>
      <w:r w:rsidR="0082271F" w:rsidRPr="00A96BF0">
        <w:rPr>
          <w:rFonts w:ascii="Abyssinica SIL" w:hAnsi="Abyssinica SIL" w:cs="Abyssinica SIL"/>
        </w:rPr>
        <w:t>)(</w:t>
      </w:r>
      <w:proofErr w:type="spellStart"/>
      <w:r w:rsidR="00B75319" w:rsidRPr="00A96BF0">
        <w:rPr>
          <w:rFonts w:ascii="Abyssinica SIL" w:hAnsi="Abyssinica SIL" w:cs="Abyssinica SIL"/>
        </w:rPr>
        <w:t>በዓለ</w:t>
      </w:r>
      <w:r w:rsidR="001B6F35" w:rsidRPr="00A96BF0">
        <w:rPr>
          <w:rFonts w:ascii="Abyssinica SIL" w:hAnsi="Abyssinica SIL" w:cs="Abyssinica SIL"/>
        </w:rPr>
        <w:t>፡</w:t>
      </w:r>
      <w:r w:rsidR="00B75319" w:rsidRPr="00A96BF0">
        <w:rPr>
          <w:rFonts w:ascii="Abyssinica SIL" w:hAnsi="Abyssinica SIL" w:cs="Abyssinica SIL"/>
        </w:rPr>
        <w:t>ቤት</w:t>
      </w:r>
      <w:proofErr w:type="spellEnd"/>
      <w:r w:rsidR="0082271F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ወይቤሎሙ</w:t>
      </w:r>
      <w:proofErr w:type="spellEnd"/>
      <w:r w:rsidR="0082271F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ሐሰ</w:t>
      </w:r>
      <w:proofErr w:type="spellEnd"/>
      <w:r w:rsidR="0082271F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ለክሙ</w:t>
      </w:r>
      <w:proofErr w:type="spellEnd"/>
      <w:r w:rsidR="0082271F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አኃዊነ</w:t>
      </w:r>
      <w:proofErr w:type="spellEnd"/>
      <w:r w:rsidR="0082271F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ኢትገብሩ</w:t>
      </w:r>
      <w:proofErr w:type="spellEnd"/>
      <w:r w:rsidR="0082271F" w:rsidRPr="00A96BF0">
        <w:rPr>
          <w:rFonts w:ascii="Abyssinica SIL" w:hAnsi="Abyssinica SIL" w:cs="Abyssinica SIL"/>
        </w:rPr>
        <w:t>) (</w:t>
      </w:r>
      <w:proofErr w:type="spellStart"/>
      <w:r w:rsidR="00B75319" w:rsidRPr="00A96BF0">
        <w:rPr>
          <w:rFonts w:ascii="Abyssinica SIL" w:hAnsi="Abyssinica SIL" w:cs="Abyssinica SIL"/>
        </w:rPr>
        <w:t>እኩየ</w:t>
      </w:r>
      <w:proofErr w:type="spellEnd"/>
      <w:r w:rsidR="00B75319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እምድኅ</w:t>
      </w:r>
      <w:r w:rsidR="00B75319" w:rsidRPr="00A96BF0">
        <w:rPr>
          <w:rFonts w:ascii="Abyssinica SIL" w:hAnsi="Abyssinica SIL" w:cs="Abyssinica SIL"/>
        </w:rPr>
        <w:t>ረ</w:t>
      </w:r>
      <w:proofErr w:type="spellEnd"/>
      <w:r w:rsidR="00B75319" w:rsidRPr="00A96BF0">
        <w:rPr>
          <w:rFonts w:ascii="Abyssinica SIL" w:hAnsi="Abyssinica SIL" w:cs="Abyssinica SIL"/>
        </w:rPr>
        <w:t xml:space="preserve"> </w:t>
      </w:r>
      <w:proofErr w:type="spellStart"/>
      <w:r w:rsidR="0082271F" w:rsidRPr="00A96BF0">
        <w:rPr>
          <w:rFonts w:ascii="Abyssinica SIL" w:hAnsi="Abyssinica SIL" w:cs="Abyssinica SIL"/>
        </w:rPr>
        <w:t>ቦእ</w:t>
      </w:r>
      <w:proofErr w:type="spellEnd"/>
      <w:r w:rsidR="00B75319" w:rsidRPr="00A96BF0">
        <w:rPr>
          <w:rFonts w:ascii="Abyssinica SIL" w:hAnsi="Abyssinica SIL" w:cs="Abyssinica SIL"/>
        </w:rPr>
        <w:t>)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ቤት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ኢት</w:t>
      </w:r>
      <w:r w:rsidR="001B6F35" w:rsidRPr="00A96BF0">
        <w:rPr>
          <w:rFonts w:ascii="Abyssinica SIL" w:hAnsi="Abyssinica SIL" w:cs="Abyssinica SIL"/>
        </w:rPr>
        <w:t>ግበሩ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ዘንተ፡ዕበደ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ድንግል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022B" w:rsidRPr="00A96BF0">
        <w:rPr>
          <w:rFonts w:ascii="Abyssinica SIL" w:hAnsi="Abyssinica SIL" w:cs="Abyssinica SIL"/>
        </w:rPr>
        <w:t>ወዕቅ</w:t>
      </w:r>
      <w:r w:rsidR="001B6F35" w:rsidRPr="00A96BF0">
        <w:rPr>
          <w:rFonts w:ascii="Abyssinica SIL" w:hAnsi="Abyssinica SIL" w:cs="Abyssinica SIL"/>
        </w:rPr>
        <w:t>ብቱ፡</w:t>
      </w:r>
      <w:r w:rsidR="004C022B" w:rsidRPr="00A96BF0">
        <w:rPr>
          <w:rFonts w:ascii="Abyssinica SIL" w:hAnsi="Abyssinica SIL" w:cs="Abyssinica SIL"/>
        </w:rPr>
        <w:t>ወአወፅኦ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022B" w:rsidRPr="00A96BF0">
        <w:rPr>
          <w:rFonts w:ascii="Abyssinica SIL" w:hAnsi="Abyssinica SIL" w:cs="Abyssinica SIL"/>
        </w:rPr>
        <w:t>ወአኅ</w:t>
      </w:r>
      <w:r w:rsidR="001B6F35" w:rsidRPr="00A96BF0">
        <w:rPr>
          <w:rFonts w:ascii="Abyssinica SIL" w:hAnsi="Abyssinica SIL" w:cs="Abyssinica SIL"/>
        </w:rPr>
        <w:t>ሥርዎን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022B" w:rsidRPr="00A96BF0">
        <w:rPr>
          <w:rFonts w:ascii="Abyssinica SIL" w:hAnsi="Abyssinica SIL" w:cs="Abyssinica SIL"/>
        </w:rPr>
        <w:t>ወግበ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C022B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ዕሌሆን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6155" w:rsidRPr="00A96BF0">
        <w:rPr>
          <w:rFonts w:ascii="Abyssinica SIL" w:hAnsi="Abyssinica SIL" w:cs="Abyssinica SIL"/>
        </w:rPr>
        <w:t>ዘይኤ</w:t>
      </w:r>
      <w:r w:rsidR="001B6F35" w:rsidRPr="00A96BF0">
        <w:rPr>
          <w:rFonts w:ascii="Abyssinica SIL" w:hAnsi="Abyssinica SIL" w:cs="Abyssinica SIL"/>
        </w:rPr>
        <w:t>ድመክሙ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አዕይንቲክሙ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6155" w:rsidRPr="00A96BF0">
        <w:rPr>
          <w:rFonts w:ascii="Abyssinica SIL" w:hAnsi="Abyssinica SIL" w:cs="Abyssinica SIL"/>
        </w:rPr>
        <w:t>ወላ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ኢት</w:t>
      </w:r>
      <w:r w:rsidR="00E86155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ዕበድ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B75319" w:rsidRPr="00A96BF0">
        <w:rPr>
          <w:rFonts w:ascii="Abyssinica SIL" w:hAnsi="Abyssinica SIL" w:cs="Abyssinica SIL"/>
        </w:rPr>
        <w:t>ወኢፈቀዱ</w:t>
      </w:r>
      <w:r w:rsidR="001B6F35" w:rsidRPr="00A96BF0">
        <w:rPr>
          <w:rFonts w:ascii="Abyssinica SIL" w:hAnsi="Abyssinica SIL" w:cs="Abyssinica SIL"/>
        </w:rPr>
        <w:t>፡እሙንቱ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ይሰምዕዎ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656A7" w:rsidRPr="00A96BF0">
        <w:rPr>
          <w:rFonts w:ascii="Abyssinica SIL" w:hAnsi="Abyssinica SIL" w:cs="Abyssinica SIL"/>
        </w:rPr>
        <w:t>ወአውፅአ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ወአኅሠርዋ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ወተዋነይዋ፡ኵላ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B75319" w:rsidRPr="00A96BF0">
        <w:rPr>
          <w:rFonts w:ascii="Abyssinica SIL" w:hAnsi="Abyssinica SIL" w:cs="Abyssinica SIL"/>
        </w:rPr>
        <w:t>ጸ</w:t>
      </w:r>
      <w:r w:rsidR="00A656A7" w:rsidRPr="00A96BF0">
        <w:rPr>
          <w:rFonts w:ascii="Abyssinica SIL" w:hAnsi="Abyssinica SIL" w:cs="Abyssinica SIL"/>
        </w:rPr>
        <w:t>ብሕ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ወፈነውዋ፡ሶበ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656A7" w:rsidRPr="00A96BF0">
        <w:rPr>
          <w:rFonts w:ascii="Abyssinica SIL" w:hAnsi="Abyssinica SIL" w:cs="Abyssinica SIL"/>
        </w:rPr>
        <w:t>ጎ</w:t>
      </w:r>
      <w:r w:rsidR="001B6F35" w:rsidRPr="00A96BF0">
        <w:rPr>
          <w:rFonts w:ascii="Abyssinica SIL" w:hAnsi="Abyssinica SIL" w:cs="Abyssinica SIL"/>
        </w:rPr>
        <w:t>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ወመጽአት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r w:rsidR="00A44B33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ወወድቀት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መድረከ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4B33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4B33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4B33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ጸብሖ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</w:t>
      </w:r>
      <w:r w:rsidR="00A44B33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በጽባሕ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ወአርኃወ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ኅተ፡ውእቱ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44B33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ወረከባ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ውድቀተ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ኀበ፡</w:t>
      </w:r>
      <w:r w:rsidR="002A4FF1" w:rsidRPr="00A96BF0">
        <w:rPr>
          <w:rFonts w:ascii="Abyssinica SIL" w:hAnsi="Abyssinica SIL" w:cs="Abyssinica SIL"/>
        </w:rPr>
        <w:t>ኆኅ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ቤት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4FF1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ደዊሃ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A4FF1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መድረክ፡ወይቤላ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ተንሥኢ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ንሑር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ወኢ</w:t>
      </w:r>
      <w:r w:rsidR="00B75319" w:rsidRPr="00A96BF0">
        <w:rPr>
          <w:rFonts w:ascii="Abyssinica SIL" w:hAnsi="Abyssinica SIL" w:cs="Abyssinica SIL"/>
        </w:rPr>
        <w:t>ያ</w:t>
      </w:r>
      <w:proofErr w:type="spellEnd"/>
      <w:r w:rsidR="00B75319" w:rsidRPr="00A96BF0">
        <w:rPr>
          <w:rFonts w:ascii="Abyssinica SIL" w:hAnsi="Abyssinica SIL" w:cs="Abyssinica SIL"/>
        </w:rPr>
        <w:t>(ው)</w:t>
      </w:r>
      <w:proofErr w:type="spellStart"/>
      <w:r w:rsidR="001B6F35" w:rsidRPr="00A96BF0">
        <w:rPr>
          <w:rFonts w:ascii="Abyssinica SIL" w:hAnsi="Abyssinica SIL" w:cs="Abyssinica SIL"/>
        </w:rPr>
        <w:t>ሥአቶ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ወጸዓና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ዲበ፡አድጉ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</w:t>
      </w:r>
      <w:proofErr w:type="spellEnd"/>
    </w:p>
    <w:p w14:paraId="6B08407D" w14:textId="409920A8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ወ፡ </w:t>
      </w:r>
      <w:proofErr w:type="spellStart"/>
      <w:r w:rsidR="00B75319" w:rsidRPr="00A96BF0">
        <w:rPr>
          <w:rFonts w:ascii="Abyssinica SIL" w:hAnsi="Abyssinica SIL" w:cs="Abyssinica SIL"/>
        </w:rPr>
        <w:t>ብሔሮ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ወቦአ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ወነ</w:t>
      </w:r>
      <w:r w:rsidR="001B6F35" w:rsidRPr="00A96BF0">
        <w:rPr>
          <w:rFonts w:ascii="Abyssinica SIL" w:hAnsi="Abyssinica SIL" w:cs="Abyssinica SIL"/>
        </w:rPr>
        <w:t>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480B" w:rsidRPr="00A96BF0">
        <w:rPr>
          <w:rFonts w:ascii="Abyssinica SIL" w:hAnsi="Abyssinica SIL" w:cs="Abyssinica SIL"/>
        </w:rPr>
        <w:t>መጥ</w:t>
      </w:r>
      <w:r w:rsidR="001B6F35" w:rsidRPr="00A96BF0">
        <w:rPr>
          <w:rFonts w:ascii="Abyssinica SIL" w:hAnsi="Abyssinica SIL" w:cs="Abyssinica SIL"/>
        </w:rPr>
        <w:t>ባሕ፡ተ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ወአኃዛ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ለዕቅብቱ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ወመተራ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480B" w:rsidRPr="00A96BF0">
        <w:rPr>
          <w:rFonts w:ascii="Abyssinica SIL" w:hAnsi="Abyssinica SIL" w:cs="Abyssinica SIL"/>
        </w:rPr>
        <w:t>እመላያ</w:t>
      </w:r>
      <w:r w:rsidR="001B6F35" w:rsidRPr="00A96BF0">
        <w:rPr>
          <w:rFonts w:ascii="Abyssinica SIL" w:hAnsi="Abyssinica SIL" w:cs="Abyssinica SIL"/>
        </w:rPr>
        <w:t>ልያ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9480B" w:rsidRPr="00A96BF0">
        <w:rPr>
          <w:rFonts w:ascii="Abyssinica SIL" w:hAnsi="Abyssinica SIL" w:cs="Abyssinica SIL"/>
        </w:rPr>
        <w:t>አዕፅምቲሃ</w:t>
      </w:r>
      <w:proofErr w:type="spellEnd"/>
      <w:r w:rsidR="001B6F35" w:rsidRPr="00A96BF0">
        <w:rPr>
          <w:rFonts w:ascii="Abyssinica SIL" w:hAnsi="Abyssinica SIL" w:cs="Abyssinica SIL"/>
        </w:rPr>
        <w:t xml:space="preserve">፡ ፲ወ፪ክፍለ፡ </w:t>
      </w:r>
      <w:proofErr w:type="spellStart"/>
      <w:r w:rsidR="001B6F35" w:rsidRPr="00A96BF0">
        <w:rPr>
          <w:rFonts w:ascii="Abyssinica SIL" w:hAnsi="Abyssinica SIL" w:cs="Abyssinica SIL"/>
        </w:rPr>
        <w:t>ረሰያ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ወፈነዋ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75319" w:rsidRPr="00A96BF0">
        <w:rPr>
          <w:rFonts w:ascii="Abyssinica SIL" w:hAnsi="Abyssinica SIL" w:cs="Abyssinica SIL"/>
        </w:rPr>
        <w:t>፳</w:t>
      </w:r>
      <w:proofErr w:type="spellStart"/>
      <w:r w:rsidR="0019480B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ኵሉ፡ዘ</w:t>
      </w:r>
      <w:r w:rsidR="00F96362" w:rsidRPr="00A96BF0">
        <w:rPr>
          <w:rFonts w:ascii="Abyssinica SIL" w:hAnsi="Abyssinica SIL" w:cs="Abyssinica SIL"/>
        </w:rPr>
        <w:t>ርአያ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5319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F96362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ኮነ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ወአልቦ፡አመ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96362" w:rsidRPr="00A96BF0">
        <w:rPr>
          <w:rFonts w:ascii="Abyssinica SIL" w:hAnsi="Abyssinica SIL" w:cs="Abyssinica SIL"/>
        </w:rPr>
        <w:t>አስተርአ</w:t>
      </w:r>
      <w:r w:rsidR="001B6F35" w:rsidRPr="00A96BF0">
        <w:rPr>
          <w:rFonts w:ascii="Abyssinica SIL" w:hAnsi="Abyssinica SIL" w:cs="Abyssinica SIL"/>
        </w:rPr>
        <w:t>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B7531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ኤል፡እምግብጽ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F96362" w:rsidRPr="00A96BF0">
        <w:rPr>
          <w:rFonts w:ascii="Abyssinica SIL" w:hAnsi="Abyssinica SIL" w:cs="Abyssinica SIL"/>
        </w:rPr>
        <w:t>ዮ</w:t>
      </w:r>
      <w:r w:rsidR="001B6F35" w:rsidRPr="00A96BF0">
        <w:rPr>
          <w:rFonts w:ascii="Abyssinica SIL" w:hAnsi="Abyssinica SIL" w:cs="Abyssinica SIL"/>
        </w:rPr>
        <w:t>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ወአዘዞሙ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ፈነዎሙ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66689" w:rsidRPr="00A96BF0">
        <w:rPr>
          <w:rFonts w:ascii="Abyssinica SIL" w:hAnsi="Abyssinica SIL" w:cs="Abyssinica SIL"/>
        </w:rPr>
        <w:t>በልዎ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66689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ቦኑአ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366689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ወኮ</w:t>
      </w:r>
      <w:r w:rsidR="00366689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ከመዝአ፡</w:t>
      </w:r>
      <w:r w:rsidR="00366689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</w:t>
      </w:r>
      <w:r w:rsidR="00366689" w:rsidRPr="00A96BF0">
        <w:rPr>
          <w:rFonts w:ascii="Abyssinica SIL" w:hAnsi="Abyssinica SIL" w:cs="Abyssinica SIL"/>
        </w:rPr>
        <w:t>አመአ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ወፅኡአ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እምግብጽአ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ወረሰዩ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ለክሙአ፤</w:t>
      </w:r>
      <w:r w:rsidR="00A93D8A" w:rsidRPr="00A96BF0">
        <w:rPr>
          <w:rFonts w:ascii="Abyssinica SIL" w:hAnsi="Abyssinica SIL" w:cs="Abyssinica SIL"/>
        </w:rPr>
        <w:t>ምክረአ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ወተናገሩ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r w:rsidR="004F04F3" w:rsidRPr="00A96BF0">
        <w:rPr>
          <w:rFonts w:ascii="Abyssinica SIL" w:hAnsi="Abyssinica SIL" w:cs="Abyssinica SIL"/>
        </w:rPr>
        <w:t>ሤ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4F04F3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>፡</w:t>
      </w:r>
      <w:r w:rsidR="004F04F3" w:rsidRPr="00A96BF0">
        <w:rPr>
          <w:rFonts w:ascii="Abyssinica SIL" w:hAnsi="Abyssinica SIL" w:cs="Abyssinica SIL"/>
          <w:b/>
          <w:bCs/>
        </w:rPr>
        <w:t>፲፱</w:t>
      </w:r>
      <w:r w:rsidRPr="00A96BF0">
        <w:rPr>
          <w:rFonts w:ascii="Abyssinica SIL" w:hAnsi="Abyssinica SIL" w:cs="Abyssinica SIL"/>
          <w:b/>
          <w:bCs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ወአንገለጉ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ማኅበሮሙ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ከመ፡፩ብእሲ፡ </w:t>
      </w:r>
      <w:proofErr w:type="spellStart"/>
      <w:r w:rsidR="00CE435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ምዳን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ቤርሳቤሕ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4355" w:rsidRPr="00A96BF0">
        <w:rPr>
          <w:rFonts w:ascii="Abyssinica SIL" w:hAnsi="Abyssinica SIL" w:cs="Abyssinica SIL"/>
        </w:rPr>
        <w:t>ወገለ</w:t>
      </w:r>
      <w:r w:rsidR="001B6F35" w:rsidRPr="00A96BF0">
        <w:rPr>
          <w:rFonts w:ascii="Abyssinica SIL" w:hAnsi="Abyssinica SIL" w:cs="Abyssinica SIL"/>
        </w:rPr>
        <w:t>ዓድኒ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4355" w:rsidRPr="00A96BF0">
        <w:rPr>
          <w:rFonts w:ascii="Abyssinica SIL" w:hAnsi="Abyssinica SIL" w:cs="Abyssinica SIL"/>
        </w:rPr>
        <w:t>ወመሴፋ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E4355" w:rsidRPr="00A96BF0">
        <w:rPr>
          <w:rFonts w:ascii="Abyssinica SIL" w:hAnsi="Abyssinica SIL" w:cs="Abyssinica SIL"/>
        </w:rPr>
        <w:t>ነገዳ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CE4355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ማኅበሮሙ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ወኵሉ፡</w:t>
      </w:r>
      <w:r w:rsidR="004F04F3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፵፼</w:t>
      </w:r>
      <w:proofErr w:type="spellStart"/>
      <w:r w:rsidR="001B6F35" w:rsidRPr="00A96BF0">
        <w:rPr>
          <w:rFonts w:ascii="Abyssinica SIL" w:hAnsi="Abyssinica SIL" w:cs="Abyssinica SIL"/>
        </w:rPr>
        <w:t>አጋር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ዘይፀ</w:t>
      </w:r>
      <w:proofErr w:type="spellEnd"/>
      <w:r w:rsidR="004F04F3" w:rsidRPr="00A96BF0">
        <w:rPr>
          <w:rFonts w:ascii="Abyssinica SIL" w:hAnsi="Abyssinica SIL" w:cs="Abyssinica SIL"/>
        </w:rPr>
        <w:t>(</w:t>
      </w:r>
      <w:r w:rsidR="001B6F35" w:rsidRPr="00A96BF0">
        <w:rPr>
          <w:rFonts w:ascii="Abyssinica SIL" w:hAnsi="Abyssinica SIL" w:cs="Abyssinica SIL"/>
        </w:rPr>
        <w:t>ው</w:t>
      </w:r>
      <w:r w:rsidR="004F04F3" w:rsidRPr="00A96BF0">
        <w:rPr>
          <w:rFonts w:ascii="Abyssinica SIL" w:hAnsi="Abyssinica SIL" w:cs="Abyssinica SIL"/>
        </w:rPr>
        <w:t>)</w:t>
      </w:r>
      <w:r w:rsidR="00991497" w:rsidRPr="00A96BF0">
        <w:rPr>
          <w:rFonts w:ascii="Abyssinica SIL" w:hAnsi="Abyssinica SIL" w:cs="Abyssinica SIL"/>
        </w:rPr>
        <w:t>(ው)</w:t>
      </w:r>
      <w:r w:rsidR="001B6F35" w:rsidRPr="00A96BF0">
        <w:rPr>
          <w:rFonts w:ascii="Abyssinica SIL" w:hAnsi="Abyssinica SIL" w:cs="Abyssinica SIL"/>
        </w:rPr>
        <w:t xml:space="preserve">ር፡ </w:t>
      </w:r>
      <w:proofErr w:type="spellStart"/>
      <w:r w:rsidR="00991497" w:rsidRPr="00A96BF0">
        <w:rPr>
          <w:rFonts w:ascii="Abyssinica SIL" w:hAnsi="Abyssinica SIL" w:cs="Abyssinica SIL"/>
        </w:rPr>
        <w:t>ኲ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ወስምዑ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91497" w:rsidRPr="00A96BF0">
        <w:rPr>
          <w:rFonts w:ascii="Abyssinica SIL" w:hAnsi="Abyssinica SIL" w:cs="Abyssinica SIL"/>
        </w:rPr>
        <w:t>መሴፋ</w:t>
      </w:r>
      <w:r w:rsidR="001B6F35" w:rsidRPr="00A96BF0">
        <w:rPr>
          <w:rFonts w:ascii="Abyssinica SIL" w:hAnsi="Abyssinica SIL" w:cs="Abyssinica SIL"/>
        </w:rPr>
        <w:t>።ወይቤሉ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አይድ</w:t>
      </w:r>
      <w:r w:rsidR="005037F5" w:rsidRPr="00A96BF0">
        <w:rPr>
          <w:rFonts w:ascii="Abyssinica SIL" w:hAnsi="Abyssinica SIL" w:cs="Abyssinica SIL"/>
        </w:rPr>
        <w:t>ዑ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7F5" w:rsidRPr="00A96BF0">
        <w:rPr>
          <w:rFonts w:ascii="Abyssinica SIL" w:hAnsi="Abyssinica SIL" w:cs="Abyssinica SIL"/>
        </w:rPr>
        <w:t>በአይቴ</w:t>
      </w:r>
      <w:r w:rsidR="001B6F35" w:rsidRPr="00A96BF0">
        <w:rPr>
          <w:rFonts w:ascii="Abyssinica SIL" w:hAnsi="Abyssinica SIL" w:cs="Abyssinica SIL"/>
        </w:rPr>
        <w:t>፡</w:t>
      </w:r>
      <w:r w:rsidR="005037F5" w:rsidRPr="00A96BF0">
        <w:rPr>
          <w:rFonts w:ascii="Abyssinica SIL" w:hAnsi="Abyssinica SIL" w:cs="Abyssinica SIL"/>
        </w:rPr>
        <w:t>ኮነት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7F5" w:rsidRPr="00A96BF0">
        <w:rPr>
          <w:rFonts w:ascii="Abyssinica SIL" w:hAnsi="Abyssinica SIL" w:cs="Abyssinica SIL"/>
        </w:rPr>
        <w:t>እኪት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ካህን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ሌዋዊ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3398" w:rsidRPr="00A96BF0">
        <w:rPr>
          <w:rFonts w:ascii="Abyssinica SIL" w:hAnsi="Abyssinica SIL" w:cs="Abyssinica SIL"/>
        </w:rPr>
        <w:t>ለእንታክ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ዘብንያም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ወመዳእኩ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ወዕቅብትየ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ንኅድር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83FF3" w:rsidRPr="00A96BF0">
        <w:rPr>
          <w:rFonts w:ascii="Abyssinica SIL" w:hAnsi="Abyssinica SIL" w:cs="Abyssinica SIL"/>
        </w:rPr>
        <w:t>ተ</w:t>
      </w:r>
      <w:r w:rsidR="001B6F35" w:rsidRPr="00A96BF0">
        <w:rPr>
          <w:rFonts w:ascii="Abyssinica SIL" w:hAnsi="Abyssinica SIL" w:cs="Abyssinica SIL"/>
        </w:rPr>
        <w:t>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ላዕሌነ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40C28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ገባኦ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40C28" w:rsidRPr="00A96BF0">
        <w:rPr>
          <w:rFonts w:ascii="Abyssinica SIL" w:hAnsi="Abyssinica SIL" w:cs="Abyssinica SIL"/>
        </w:rPr>
        <w:t>ወዓገ</w:t>
      </w:r>
      <w:r w:rsidR="001B6F35" w:rsidRPr="00A96BF0">
        <w:rPr>
          <w:rFonts w:ascii="Abyssinica SIL" w:hAnsi="Abyssinica SIL" w:cs="Abyssinica SIL"/>
        </w:rPr>
        <w:t>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ዲቤ</w:t>
      </w:r>
      <w:r w:rsidR="00C40C28" w:rsidRPr="00A96BF0">
        <w:rPr>
          <w:rFonts w:ascii="Abyssinica SIL" w:hAnsi="Abyssinica SIL" w:cs="Abyssinica SIL"/>
        </w:rPr>
        <w:t>ኒ</w:t>
      </w:r>
      <w:proofErr w:type="spellEnd"/>
      <w:r w:rsidR="00C40C28" w:rsidRPr="00A96BF0">
        <w:rPr>
          <w:rFonts w:ascii="Abyssinica SIL" w:hAnsi="Abyssinica SIL" w:cs="Abyssinica SIL"/>
        </w:rPr>
        <w:t xml:space="preserve"> </w:t>
      </w:r>
      <w:proofErr w:type="spellStart"/>
      <w:r w:rsidR="00C40C28" w:rsidRPr="00A96BF0">
        <w:rPr>
          <w:rFonts w:ascii="Abyssinica SIL" w:hAnsi="Abyssinica SIL" w:cs="Abyssinica SIL"/>
        </w:rPr>
        <w:t>ውእ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ቤተ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ሌ</w:t>
      </w:r>
      <w:r w:rsidR="001B6F35" w:rsidRPr="00A96BF0">
        <w:rPr>
          <w:rFonts w:ascii="Abyssinica SIL" w:hAnsi="Abyssinica SIL" w:cs="Abyssinica SIL"/>
        </w:rPr>
        <w:t>ሊተ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ወኪያየኒ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ፈቀዱ፡ይቅትሉኒ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40C28" w:rsidRPr="00A96BF0">
        <w:rPr>
          <w:rFonts w:ascii="Abyssinica SIL" w:hAnsi="Abyssinica SIL" w:cs="Abyssinica SIL"/>
        </w:rPr>
        <w:t>ወለዕቅብት</w:t>
      </w:r>
      <w:r w:rsidR="001B6F35" w:rsidRPr="00A96BF0">
        <w:rPr>
          <w:rFonts w:ascii="Abyssinica SIL" w:hAnsi="Abyssinica SIL" w:cs="Abyssinica SIL"/>
        </w:rPr>
        <w:t>የሰ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</w:t>
      </w:r>
      <w:r w:rsidR="00C40C28" w:rsidRPr="00A96BF0">
        <w:rPr>
          <w:rFonts w:ascii="Abyssinica SIL" w:hAnsi="Abyssinica SIL" w:cs="Abyssinica SIL"/>
        </w:rPr>
        <w:t>ኅ</w:t>
      </w:r>
      <w:r w:rsidR="004F04F3" w:rsidRPr="00A96BF0">
        <w:rPr>
          <w:rFonts w:ascii="Abyssinica SIL" w:hAnsi="Abyssinica SIL" w:cs="Abyssinica SIL"/>
        </w:rPr>
        <w:t>ሠ</w:t>
      </w:r>
      <w:r w:rsidR="001B6F35" w:rsidRPr="00A96BF0">
        <w:rPr>
          <w:rFonts w:ascii="Abyssinica SIL" w:hAnsi="Abyssinica SIL" w:cs="Abyssinica SIL"/>
        </w:rPr>
        <w:t>ርዋ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</w:p>
    <w:p w14:paraId="38331CF9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351</w:t>
      </w:r>
    </w:p>
    <w:p w14:paraId="369ED9AC" w14:textId="0FCEA8FC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ተዋ</w:t>
      </w:r>
      <w:r w:rsidR="004F04F3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ወሞተት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ወነሣ</w:t>
      </w:r>
      <w:r w:rsidR="001B6F35" w:rsidRPr="00A96BF0">
        <w:rPr>
          <w:rFonts w:ascii="Abyssinica SIL" w:hAnsi="Abyssinica SIL" w:cs="Abyssinica SIL"/>
        </w:rPr>
        <w:t>እክዋ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ለዕቅብትየ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ወመተርክዋ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በበመለያልያ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ወፈ</w:t>
      </w:r>
      <w:r w:rsidR="004F04F3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ውኩ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531A6" w:rsidRPr="00A96BF0">
        <w:rPr>
          <w:rFonts w:ascii="Abyssinica SIL" w:hAnsi="Abyssinica SIL" w:cs="Abyssinica SIL"/>
        </w:rPr>
        <w:t>ርስ</w:t>
      </w:r>
      <w:r w:rsidR="001B6F35" w:rsidRPr="00A96BF0">
        <w:rPr>
          <w:rFonts w:ascii="Abyssinica SIL" w:hAnsi="Abyssinica SIL" w:cs="Abyssinica SIL"/>
        </w:rPr>
        <w:t>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ለ፳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ዕበደ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4F04F3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ወናሁ፡ኵልክሙ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አንትሙ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F04F3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ዝየ፡ዓቅሙ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ቃለ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ወምክረ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760E20" w:rsidRPr="00A96BF0">
        <w:rPr>
          <w:rFonts w:ascii="Abyssinica SIL" w:hAnsi="Abyssinica SIL" w:cs="Abyssinica SIL"/>
        </w:rPr>
        <w:t>፩ብእሲ።ወይቤሉ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ኢነዓቱ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አብያቲነ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ወንገብእ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በሐውርቲነ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ወይእዜኒ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60E20" w:rsidRPr="00A96BF0">
        <w:rPr>
          <w:rFonts w:ascii="Abyssinica SIL" w:hAnsi="Abyssinica SIL" w:cs="Abyssinica SIL"/>
        </w:rPr>
        <w:t>ግበ</w:t>
      </w:r>
      <w:r w:rsidR="001B6F35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ነዓርግ፡ላዕሌሆሙ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341C" w:rsidRPr="00A96BF0">
        <w:rPr>
          <w:rFonts w:ascii="Abyssinica SIL" w:hAnsi="Abyssinica SIL" w:cs="Abyssinica SIL"/>
        </w:rPr>
        <w:t>በበመክፈልትከ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ወንነሥአ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በዐ</w:t>
      </w:r>
      <w:r w:rsidR="004F04F3" w:rsidRPr="00A96BF0">
        <w:rPr>
          <w:rFonts w:ascii="Abyssinica SIL" w:hAnsi="Abyssinica SIL" w:cs="Abyssinica SIL"/>
        </w:rPr>
        <w:t>፲</w:t>
      </w:r>
      <w:r w:rsidR="0083341C" w:rsidRPr="00A96BF0">
        <w:rPr>
          <w:rFonts w:ascii="Abyssinica SIL" w:hAnsi="Abyssinica SIL" w:cs="Abyssinica SIL"/>
        </w:rPr>
        <w:t>ዕደ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4F04F3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>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F04F3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281E3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ወከማሁ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281E3E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>ለ፲</w:t>
      </w:r>
      <w:r w:rsidR="00281E3E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>ወ</w:t>
      </w:r>
      <w:r w:rsidR="00281E3E" w:rsidRPr="00A96BF0">
        <w:rPr>
          <w:rFonts w:ascii="Abyssinica SIL" w:hAnsi="Abyssinica SIL" w:cs="Abyssinica SIL"/>
        </w:rPr>
        <w:t>፲፻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281E3E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lastRenderedPageBreak/>
        <w:t>ስ</w:t>
      </w:r>
      <w:r w:rsidR="001B6F35" w:rsidRPr="00A96BF0">
        <w:rPr>
          <w:rFonts w:ascii="Abyssinica SIL" w:hAnsi="Abyssinica SIL" w:cs="Abyssinica SIL"/>
        </w:rPr>
        <w:t>ንቀ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37E" w:rsidRPr="00A96BF0">
        <w:rPr>
          <w:rFonts w:ascii="Abyssinica SIL" w:hAnsi="Abyssinica SIL" w:cs="Abyssinica SIL"/>
        </w:rPr>
        <w:t>ለ</w:t>
      </w:r>
      <w:r w:rsidR="00281E3E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የሐውሩ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ይት</w:t>
      </w:r>
      <w:r w:rsidR="00E9737E" w:rsidRPr="00A96BF0">
        <w:rPr>
          <w:rFonts w:ascii="Abyssinica SIL" w:hAnsi="Abyssinica SIL" w:cs="Abyssinica SIL"/>
        </w:rPr>
        <w:t>ቃተ</w:t>
      </w:r>
      <w:r w:rsidR="001B6F35" w:rsidRPr="00A96BF0">
        <w:rPr>
          <w:rFonts w:ascii="Abyssinica SIL" w:hAnsi="Abyssinica SIL" w:cs="Abyssinica SIL"/>
        </w:rPr>
        <w:t>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ለገባ</w:t>
      </w:r>
      <w:r w:rsidR="00281E3E" w:rsidRPr="00A96BF0">
        <w:rPr>
          <w:rFonts w:ascii="Abyssinica SIL" w:hAnsi="Abyssinica SIL" w:cs="Abyssinica SIL"/>
        </w:rPr>
        <w:t>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ዘብንያሚ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ዕበድ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37E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9737E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E9737E" w:rsidRPr="00A96BF0">
        <w:rPr>
          <w:rFonts w:ascii="Abyssinica SIL" w:hAnsi="Abyssinica SIL" w:cs="Abyssinica SIL"/>
        </w:rPr>
        <w:t>(</w:t>
      </w:r>
      <w:proofErr w:type="spellStart"/>
      <w:r w:rsidR="00E9737E" w:rsidRPr="00A96BF0">
        <w:rPr>
          <w:rFonts w:ascii="Abyssinica SIL" w:hAnsi="Abyssinica SIL" w:cs="Abyssinica SIL"/>
        </w:rPr>
        <w:t>ኵሉ</w:t>
      </w:r>
      <w:proofErr w:type="spellEnd"/>
      <w:r w:rsidR="00281E3E" w:rsidRPr="00A96BF0">
        <w:rPr>
          <w:rFonts w:ascii="Abyssinica SIL" w:hAnsi="Abyssinica SIL" w:cs="Abyssinica SIL"/>
        </w:rPr>
        <w:t>)፳</w:t>
      </w:r>
      <w:proofErr w:type="spellStart"/>
      <w:r w:rsidR="00281E3E" w:rsidRPr="00A96BF0">
        <w:rPr>
          <w:rFonts w:ascii="Abyssinica SIL" w:hAnsi="Abyssinica SIL" w:cs="Abyssinica SIL"/>
        </w:rPr>
        <w:t>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እምአህጉሪሆሙ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28A7" w:rsidRPr="00A96BF0">
        <w:rPr>
          <w:rFonts w:ascii="Abyssinica SIL" w:hAnsi="Abyssinica SIL" w:cs="Abyssinica SIL"/>
        </w:rPr>
        <w:t>ወለአ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28A7" w:rsidRPr="00A96BF0">
        <w:rPr>
          <w:rFonts w:ascii="Abyssinica SIL" w:hAnsi="Abyssinica SIL" w:cs="Abyssinica SIL"/>
        </w:rPr>
        <w:t>ነገዳ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628A7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ይብሉ</w:t>
      </w:r>
      <w:r w:rsidR="001B6F35" w:rsidRPr="00A96BF0">
        <w:rPr>
          <w:rFonts w:ascii="Abyssinica SIL" w:hAnsi="Abyssinica SIL" w:cs="Abyssinica SIL"/>
        </w:rPr>
        <w:t>፡</w:t>
      </w:r>
      <w:r w:rsidR="00B628A7" w:rsidRPr="00A96BF0">
        <w:rPr>
          <w:rFonts w:ascii="Abyssinica SIL" w:hAnsi="Abyssinica SIL" w:cs="Abyssinica SIL"/>
        </w:rPr>
        <w:t>ምንተ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ዘቲአ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እኪትአ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B628A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ኮነትአ፤በውስቴትክሙአ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r w:rsidR="004A17BC" w:rsidRPr="00A96BF0">
        <w:rPr>
          <w:rFonts w:ascii="Abyssinica SIL" w:hAnsi="Abyssinica SIL" w:cs="Abyssinica SIL"/>
        </w:rPr>
        <w:t>እዜኒአ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አምጽኡአ፡</w:t>
      </w:r>
      <w:r w:rsidR="004A17BC" w:rsidRPr="00A96BF0">
        <w:rPr>
          <w:rFonts w:ascii="Abyssinica SIL" w:hAnsi="Abyssinica SIL" w:cs="Abyssinica SIL"/>
        </w:rPr>
        <w:t>እደወ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4A17BC" w:rsidRPr="00A96BF0">
        <w:rPr>
          <w:rFonts w:ascii="Abyssinica SIL" w:hAnsi="Abyssinica SIL" w:cs="Abyssinica SIL"/>
        </w:rPr>
        <w:t>እ</w:t>
      </w:r>
      <w:r w:rsidR="00281E3E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በሱእ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በገ</w:t>
      </w:r>
      <w:r w:rsidR="004A17BC" w:rsidRPr="00A96BF0">
        <w:rPr>
          <w:rFonts w:ascii="Abyssinica SIL" w:hAnsi="Abyssinica SIL" w:cs="Abyssinica SIL"/>
        </w:rPr>
        <w:t>ባኦ</w:t>
      </w:r>
      <w:r w:rsidR="001B6F35" w:rsidRPr="00A96BF0">
        <w:rPr>
          <w:rFonts w:ascii="Abyssinica SIL" w:hAnsi="Abyssinica SIL" w:cs="Abyssinica SIL"/>
        </w:rPr>
        <w:t>ንአ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ዓመፃአ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ወንቅ</w:t>
      </w:r>
      <w:r w:rsidR="004A17BC" w:rsidRPr="00A96BF0">
        <w:rPr>
          <w:rFonts w:ascii="Abyssinica SIL" w:hAnsi="Abyssinica SIL" w:cs="Abyssinica SIL"/>
        </w:rPr>
        <w:t>ትሎሙአ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81E3E" w:rsidRPr="00A96BF0">
        <w:rPr>
          <w:rFonts w:ascii="Abyssinica SIL" w:hAnsi="Abyssinica SIL" w:cs="Abyssinica SIL"/>
        </w:rPr>
        <w:t>ኖ</w:t>
      </w:r>
      <w:r w:rsidR="001B6F35" w:rsidRPr="00A96BF0">
        <w:rPr>
          <w:rFonts w:ascii="Abyssinica SIL" w:hAnsi="Abyssinica SIL" w:cs="Abyssinica SIL"/>
        </w:rPr>
        <w:t>ወፅ</w:t>
      </w:r>
      <w:r w:rsidR="00281E3E" w:rsidRPr="00A96BF0">
        <w:rPr>
          <w:rFonts w:ascii="Abyssinica SIL" w:hAnsi="Abyssinica SIL" w:cs="Abyssinica SIL"/>
        </w:rPr>
        <w:t>ዕ</w:t>
      </w:r>
      <w:r w:rsidR="001B6F35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፤፡ </w:t>
      </w:r>
      <w:proofErr w:type="spellStart"/>
      <w:r w:rsidR="001B6F35" w:rsidRPr="00A96BF0">
        <w:rPr>
          <w:rFonts w:ascii="Abyssinica SIL" w:hAnsi="Abyssinica SIL" w:cs="Abyssinica SIL"/>
        </w:rPr>
        <w:t>እኪተአ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r w:rsidR="00A366D1" w:rsidRPr="00A96BF0">
        <w:rPr>
          <w:rFonts w:ascii="Abyssinica SIL" w:hAnsi="Abyssinica SIL" w:cs="Abyssinica SIL"/>
        </w:rPr>
        <w:t>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366D1" w:rsidRPr="00A96BF0">
        <w:rPr>
          <w:rFonts w:ascii="Abyssinica SIL" w:hAnsi="Abyssinica SIL" w:cs="Abyssinica SIL"/>
        </w:rPr>
        <w:t>ወዓበዩ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281E3E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ሰሚዖቶሙ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ወተጋብኡ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ደቂቀ፡ብንያሚ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እምአህጉሪሆሙ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ይፃኡ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5A98" w:rsidRPr="00A96BF0">
        <w:rPr>
          <w:rFonts w:ascii="Abyssinica SIL" w:hAnsi="Abyssinica SIL" w:cs="Abyssinica SIL"/>
        </w:rPr>
        <w:t>ይትቃተ</w:t>
      </w:r>
      <w:r w:rsidR="001B6F35" w:rsidRPr="00A96BF0">
        <w:rPr>
          <w:rFonts w:ascii="Abyssinica SIL" w:hAnsi="Abyssinica SIL" w:cs="Abyssinica SIL"/>
        </w:rPr>
        <w:t>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281E3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r w:rsidR="004B5A98" w:rsidRPr="00A96BF0">
        <w:rPr>
          <w:rFonts w:ascii="Abyssinica SIL" w:hAnsi="Abyssinica SIL" w:cs="Abyssinica SIL"/>
        </w:rPr>
        <w:t>ወተኈ</w:t>
      </w:r>
      <w:r w:rsidR="001B6F35" w:rsidRPr="00A96BF0">
        <w:rPr>
          <w:rFonts w:ascii="Abyssinica SIL" w:hAnsi="Abyssinica SIL" w:cs="Abyssinica SIL"/>
        </w:rPr>
        <w:t>ለ</w:t>
      </w:r>
      <w:r w:rsidR="00281E3E" w:rsidRPr="00A96BF0">
        <w:rPr>
          <w:rFonts w:ascii="Abyssinica SIL" w:hAnsi="Abyssinica SIL" w:cs="Abyssinica SIL"/>
        </w:rPr>
        <w:t>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81E3E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B5A98" w:rsidRPr="00A96BF0">
        <w:rPr>
          <w:rFonts w:ascii="Abyssinica SIL" w:hAnsi="Abyssinica SIL" w:cs="Abyssinica SIL"/>
        </w:rPr>
        <w:t>በይእ</w:t>
      </w:r>
      <w:r w:rsidR="001B6F35" w:rsidRPr="00A96BF0">
        <w:rPr>
          <w:rFonts w:ascii="Abyssinica SIL" w:hAnsi="Abyssinica SIL" w:cs="Abyssinica SIL"/>
        </w:rPr>
        <w:t>ቲ</w:t>
      </w:r>
      <w:proofErr w:type="spellEnd"/>
      <w:r w:rsidR="001B6F35" w:rsidRPr="00A96BF0">
        <w:rPr>
          <w:rFonts w:ascii="Abyssinica SIL" w:hAnsi="Abyssinica SIL" w:cs="Abyssinica SIL"/>
        </w:rPr>
        <w:t>፡ ዕለ</w:t>
      </w:r>
      <w:r w:rsidR="00281E3E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፡</w:t>
      </w:r>
      <w:r w:rsidR="004B5A98" w:rsidRPr="00A96BF0">
        <w:rPr>
          <w:rFonts w:ascii="Abyssinica SIL" w:hAnsi="Abyssinica SIL" w:cs="Abyssinica SIL"/>
        </w:rPr>
        <w:t>እምአ</w:t>
      </w:r>
      <w:r w:rsidR="004E77F2" w:rsidRPr="00A96BF0">
        <w:rPr>
          <w:rFonts w:ascii="Abyssinica SIL" w:hAnsi="Abyssinica SIL" w:cs="Abyssinica SIL"/>
        </w:rPr>
        <w:t>ህጉሪሆሙ፡፪</w:t>
      </w:r>
      <w:r w:rsidR="00281E3E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4E77F2" w:rsidRPr="00A96BF0">
        <w:rPr>
          <w:rFonts w:ascii="Abyssinica SIL" w:hAnsi="Abyssinica SIL" w:cs="Abyssinica SIL"/>
        </w:rPr>
        <w:t>፶</w:t>
      </w:r>
      <w:r w:rsidR="00281E3E" w:rsidRPr="00A96BF0">
        <w:rPr>
          <w:rFonts w:ascii="Abyssinica SIL" w:hAnsi="Abyssinica SIL" w:cs="Abyssinica SIL"/>
        </w:rPr>
        <w:t>፻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D5491" w:rsidRPr="00A96BF0">
        <w:rPr>
          <w:rFonts w:ascii="Abyssinica SIL" w:hAnsi="Abyssinica SIL" w:cs="Abyssinica SIL"/>
        </w:rPr>
        <w:t>ኵ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ገባዖን።ወእሙንቱኒ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D5491" w:rsidRPr="00A96BF0">
        <w:rPr>
          <w:rFonts w:ascii="Abyssinica SIL" w:hAnsi="Abyssinica SIL" w:cs="Abyssinica SIL"/>
        </w:rPr>
        <w:t>ተኈ</w:t>
      </w:r>
      <w:r w:rsidR="001B6F35" w:rsidRPr="00A96BF0">
        <w:rPr>
          <w:rFonts w:ascii="Abyssinica SIL" w:hAnsi="Abyssinica SIL" w:cs="Abyssinica SIL"/>
        </w:rPr>
        <w:t>ለቁ፡</w:t>
      </w:r>
      <w:r w:rsidR="00281E3E" w:rsidRPr="00A96BF0">
        <w:rPr>
          <w:rFonts w:ascii="Abyssinica SIL" w:hAnsi="Abyssinica SIL" w:cs="Abyssinica SIL"/>
        </w:rPr>
        <w:t>፯፻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ወራዙት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5519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ሩያን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07116272" w14:textId="14275514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፪ሆሙ፡ </w:t>
      </w:r>
      <w:proofErr w:type="spellStart"/>
      <w:r w:rsidR="001B6F35" w:rsidRPr="00A96BF0">
        <w:rPr>
          <w:rFonts w:ascii="Abyssinica SIL" w:hAnsi="Abyssinica SIL" w:cs="Abyssinica SIL"/>
        </w:rPr>
        <w:t>እደዊሆሙ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5519" w:rsidRPr="00A96BF0">
        <w:rPr>
          <w:rFonts w:ascii="Abyssinica SIL" w:hAnsi="Abyssinica SIL" w:cs="Abyssinica SIL"/>
        </w:rPr>
        <w:t>የማ</w:t>
      </w:r>
      <w:r w:rsidR="001B6F35" w:rsidRPr="00A96BF0">
        <w:rPr>
          <w:rFonts w:ascii="Abyssinica SIL" w:hAnsi="Abyssinica SIL" w:cs="Abyssinica SIL"/>
        </w:rPr>
        <w:t>ናውያን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ኵሎሙ፡ወኵሎሙ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34AD" w:rsidRPr="00A96BF0">
        <w:rPr>
          <w:rFonts w:ascii="Abyssinica SIL" w:hAnsi="Abyssinica SIL" w:cs="Abyssinica SIL"/>
        </w:rPr>
        <w:t>ወጻ</w:t>
      </w:r>
      <w:r w:rsidR="001B6F35" w:rsidRPr="00A96BF0">
        <w:rPr>
          <w:rFonts w:ascii="Abyssinica SIL" w:hAnsi="Abyssinica SIL" w:cs="Abyssinica SIL"/>
        </w:rPr>
        <w:t>ፍያን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34AD" w:rsidRPr="00A96BF0">
        <w:rPr>
          <w:rFonts w:ascii="Abyssinica SIL" w:hAnsi="Abyssinica SIL" w:cs="Abyssinica SIL"/>
        </w:rPr>
        <w:t>በሞጸ</w:t>
      </w:r>
      <w:r w:rsidR="001B6F35" w:rsidRPr="00A96BF0">
        <w:rPr>
          <w:rFonts w:ascii="Abyssinica SIL" w:hAnsi="Abyssinica SIL" w:cs="Abyssinica SIL"/>
        </w:rPr>
        <w:t>ፍተ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5519" w:rsidRPr="00A96BF0">
        <w:rPr>
          <w:rFonts w:ascii="Abyssinica SIL" w:hAnsi="Abyssinica SIL" w:cs="Abyssinica SIL"/>
        </w:rPr>
        <w:t>ዕብን</w:t>
      </w:r>
      <w:r w:rsidR="001B6F35" w:rsidRPr="00A96BF0">
        <w:rPr>
          <w:rFonts w:ascii="Abyssinica SIL" w:hAnsi="Abyssinica SIL" w:cs="Abyssinica SIL"/>
        </w:rPr>
        <w:t>፡</w:t>
      </w:r>
      <w:r w:rsidR="001334AD" w:rsidRPr="00A96BF0">
        <w:rPr>
          <w:rFonts w:ascii="Abyssinica SIL" w:hAnsi="Abyssinica SIL" w:cs="Abyssinica SIL"/>
        </w:rPr>
        <w:t>ወየሐዩጱ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</w:t>
      </w:r>
      <w:r w:rsidR="001334A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ር</w:t>
      </w:r>
      <w:r w:rsidR="001334AD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34AD" w:rsidRPr="00A96BF0">
        <w:rPr>
          <w:rFonts w:ascii="Abyssinica SIL" w:hAnsi="Abyssinica SIL" w:cs="Abyssinica SIL"/>
        </w:rPr>
        <w:t>ወኢይስ</w:t>
      </w:r>
      <w:r w:rsidR="001B6F35" w:rsidRPr="00A96BF0">
        <w:rPr>
          <w:rFonts w:ascii="Abyssinica SIL" w:hAnsi="Abyssinica SIL" w:cs="Abyssinica SIL"/>
        </w:rPr>
        <w:t>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334AD" w:rsidRPr="00A96BF0">
        <w:rPr>
          <w:rFonts w:ascii="Abyssinica SIL" w:hAnsi="Abyssinica SIL" w:cs="Abyssinica SIL"/>
        </w:rPr>
        <w:t>ወተኈ</w:t>
      </w:r>
      <w:r w:rsidR="001D5519" w:rsidRPr="00A96BF0">
        <w:rPr>
          <w:rFonts w:ascii="Abyssinica SIL" w:hAnsi="Abyssinica SIL" w:cs="Abyssinica SIL"/>
        </w:rPr>
        <w:t>ለቁ</w:t>
      </w:r>
      <w:r w:rsidR="001B6F35" w:rsidRPr="00A96BF0">
        <w:rPr>
          <w:rFonts w:ascii="Abyssinica SIL" w:hAnsi="Abyssinica SIL" w:cs="Abyssinica SIL"/>
        </w:rPr>
        <w:t>፡ኵሎሙ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D551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34AB" w:rsidRPr="00A96BF0">
        <w:rPr>
          <w:rFonts w:ascii="Abyssinica SIL" w:hAnsi="Abyssinica SIL" w:cs="Abyssinica SIL"/>
        </w:rPr>
        <w:t>ብን</w:t>
      </w:r>
      <w:r w:rsidR="001D5519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1D5519" w:rsidRPr="00A96BF0">
        <w:rPr>
          <w:rFonts w:ascii="Abyssinica SIL" w:hAnsi="Abyssinica SIL" w:cs="Abyssinica SIL"/>
        </w:rPr>
        <w:t>፵፼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ፀዋ</w:t>
      </w:r>
      <w:r w:rsidR="001D5519" w:rsidRPr="00A96BF0">
        <w:rPr>
          <w:rFonts w:ascii="Abyssinica SIL" w:hAnsi="Abyssinica SIL" w:cs="Abyssinica SIL"/>
        </w:rPr>
        <w:t>ሬ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234AB" w:rsidRPr="00A96BF0">
        <w:rPr>
          <w:rFonts w:ascii="Abyssinica SIL" w:hAnsi="Abyssinica SIL" w:cs="Abyssinica SIL"/>
        </w:rPr>
        <w:t>ኵናት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1D5519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24BB4" w:rsidRPr="00A96BF0">
        <w:rPr>
          <w:rFonts w:ascii="Abyssinica SIL" w:hAnsi="Abyssinica SIL" w:cs="Abyssinica SIL"/>
        </w:rPr>
        <w:t>መ</w:t>
      </w:r>
      <w:r w:rsidR="001D5519" w:rsidRPr="00A96BF0">
        <w:rPr>
          <w:rFonts w:ascii="Abyssinica SIL" w:hAnsi="Abyssinica SIL" w:cs="Abyssinica SIL"/>
        </w:rPr>
        <w:t>ስተቃትላ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</w:t>
      </w:r>
      <w:r w:rsidR="00924BB4" w:rsidRPr="00A96BF0">
        <w:rPr>
          <w:rFonts w:ascii="Abyssinica SIL" w:hAnsi="Abyssinica SIL" w:cs="Abyssinica SIL"/>
        </w:rPr>
        <w:t>ተ</w:t>
      </w:r>
      <w:r w:rsidR="001B6F35" w:rsidRPr="00A96BF0">
        <w:rPr>
          <w:rFonts w:ascii="Abyssinica SIL" w:hAnsi="Abyssinica SIL" w:cs="Abyssinica SIL"/>
        </w:rPr>
        <w:t>፡</w:t>
      </w:r>
      <w:r w:rsidR="00924BB4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ወተሰአሉ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r w:rsidR="00924BB4" w:rsidRPr="00A96BF0">
        <w:rPr>
          <w:rFonts w:ascii="Abyssinica SIL" w:hAnsi="Abyssinica SIL" w:cs="Abyssinica SIL"/>
        </w:rPr>
        <w:t>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924BB4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D551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924BB4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መስፍን፡ዘ</w:t>
      </w:r>
      <w:r w:rsidR="00185134" w:rsidRPr="00A96BF0">
        <w:rPr>
          <w:rFonts w:ascii="Abyssinica SIL" w:hAnsi="Abyssinica SIL" w:cs="Abyssinica SIL"/>
        </w:rPr>
        <w:t>ይታቃተ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ወይቤሎሙ፡</w:t>
      </w:r>
      <w:r w:rsidR="0018513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</w:t>
      </w:r>
      <w:r w:rsidR="001D5519" w:rsidRPr="00A96BF0">
        <w:rPr>
          <w:rFonts w:ascii="Abyssinica SIL" w:hAnsi="Abyssinica SIL" w:cs="Abyssinica SIL"/>
        </w:rPr>
        <w:t>ሁዳ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ይዕርግ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መስፍነ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49127E" w:rsidRPr="00A96BF0">
        <w:rPr>
          <w:rFonts w:ascii="Abyssinica SIL" w:hAnsi="Abyssinica SIL" w:cs="Abyssinica SIL"/>
        </w:rPr>
        <w:t>ወተንሥኡ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D551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ወኃደሩ፡</w:t>
      </w:r>
      <w:r w:rsidR="0049127E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ዕለ፡ገ</w:t>
      </w:r>
      <w:r w:rsidR="0049127E" w:rsidRPr="00A96BF0">
        <w:rPr>
          <w:rFonts w:ascii="Abyssinica SIL" w:hAnsi="Abyssinica SIL" w:cs="Abyssinica SIL"/>
        </w:rPr>
        <w:t>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127E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127E" w:rsidRPr="00A96BF0">
        <w:rPr>
          <w:rFonts w:ascii="Abyssinica SIL" w:hAnsi="Abyssinica SIL" w:cs="Abyssinica SIL"/>
        </w:rPr>
        <w:t>እደ</w:t>
      </w:r>
      <w:r w:rsidR="001D5519" w:rsidRPr="00A96BF0">
        <w:rPr>
          <w:rFonts w:ascii="Abyssinica SIL" w:hAnsi="Abyssinica SIL" w:cs="Abyssinica SIL"/>
        </w:rPr>
        <w:t>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1D5519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ወተአኃዝዎሙ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በገ</w:t>
      </w:r>
      <w:r w:rsidR="001D5519" w:rsidRPr="00A96BF0">
        <w:rPr>
          <w:rFonts w:ascii="Abyssinica SIL" w:hAnsi="Abyssinica SIL" w:cs="Abyssinica SIL"/>
        </w:rPr>
        <w:t>ባኦ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127E" w:rsidRPr="00A96BF0">
        <w:rPr>
          <w:rFonts w:ascii="Abyssinica SIL" w:hAnsi="Abyssinica SIL" w:cs="Abyssinica SIL"/>
        </w:rPr>
        <w:t>ብን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127E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E59C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</w:t>
      </w:r>
      <w:r w:rsidR="001D5519" w:rsidRPr="00A96BF0">
        <w:rPr>
          <w:rFonts w:ascii="Abyssinica SIL" w:hAnsi="Abyssinica SIL" w:cs="Abyssinica SIL"/>
        </w:rPr>
        <w:t>፳ኤ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D4134C" w:rsidRPr="00A96BF0">
        <w:rPr>
          <w:rFonts w:ascii="Abyssinica SIL" w:hAnsi="Abyssinica SIL" w:cs="Abyssinica SIL"/>
        </w:rPr>
        <w:t>፪</w:t>
      </w:r>
      <w:r w:rsidR="001D5519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1D5519" w:rsidRPr="00A96BF0">
        <w:rPr>
          <w:rFonts w:ascii="Abyssinica SIL" w:hAnsi="Abyssinica SIL" w:cs="Abyssinica SIL"/>
        </w:rPr>
        <w:t>፳፻</w:t>
      </w:r>
      <w:proofErr w:type="spellStart"/>
      <w:r w:rsidR="00D4134C" w:rsidRPr="00A96BF0">
        <w:rPr>
          <w:rFonts w:ascii="Abyssinica SIL" w:hAnsi="Abyssinica SIL" w:cs="Abyssinica SIL"/>
        </w:rPr>
        <w:t>ብእ</w:t>
      </w:r>
      <w:r w:rsidR="001B6F35" w:rsidRPr="00A96BF0">
        <w:rPr>
          <w:rFonts w:ascii="Abyssinica SIL" w:hAnsi="Abyssinica SIL" w:cs="Abyssinica SIL"/>
        </w:rPr>
        <w:t>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134C" w:rsidRPr="00A96BF0">
        <w:rPr>
          <w:rFonts w:ascii="Abyssinica SIL" w:hAnsi="Abyssinica SIL" w:cs="Abyssinica SIL"/>
        </w:rPr>
        <w:t>ይእ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አሚረ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134C" w:rsidRPr="00A96BF0">
        <w:rPr>
          <w:rFonts w:ascii="Abyssinica SIL" w:hAnsi="Abyssinica SIL" w:cs="Abyssinica SIL"/>
        </w:rPr>
        <w:t>እ</w:t>
      </w:r>
      <w:r w:rsidR="001D5519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ወድቁ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</w:t>
      </w:r>
      <w:r w:rsidR="00D4134C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D5519" w:rsidRPr="00A96BF0">
        <w:rPr>
          <w:rFonts w:ascii="Abyssinica SIL" w:hAnsi="Abyssinica SIL" w:cs="Abyssinica SIL"/>
        </w:rPr>
        <w:t>ወተ</w:t>
      </w:r>
      <w:r w:rsidR="00C3322E" w:rsidRPr="00A96BF0">
        <w:rPr>
          <w:rFonts w:ascii="Abyssinica SIL" w:hAnsi="Abyssinica SIL" w:cs="Abyssinica SIL"/>
        </w:rPr>
        <w:t>ጻን</w:t>
      </w:r>
      <w:r w:rsidR="001B6F35" w:rsidRPr="00A96BF0">
        <w:rPr>
          <w:rFonts w:ascii="Abyssinica SIL" w:hAnsi="Abyssinica SIL" w:cs="Abyssinica SIL"/>
        </w:rPr>
        <w:t>ዑ፡ደቂቀ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ወዳግመ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4134C" w:rsidRPr="00A96BF0">
        <w:rPr>
          <w:rFonts w:ascii="Abyssinica SIL" w:hAnsi="Abyssinica SIL" w:cs="Abyssinica SIL"/>
        </w:rPr>
        <w:t>ይትቃተ</w:t>
      </w:r>
      <w:r w:rsidR="001B6F35" w:rsidRPr="00A96BF0">
        <w:rPr>
          <w:rFonts w:ascii="Abyssinica SIL" w:hAnsi="Abyssinica SIL" w:cs="Abyssinica SIL"/>
        </w:rPr>
        <w:t>ሎ፡ውስተ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107D" w:rsidRPr="00A96BF0">
        <w:rPr>
          <w:rFonts w:ascii="Abyssinica SIL" w:hAnsi="Abyssinica SIL" w:cs="Abyssinica SIL"/>
        </w:rPr>
        <w:t>መካን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107D" w:rsidRPr="00A96BF0">
        <w:rPr>
          <w:rFonts w:ascii="Abyssinica SIL" w:hAnsi="Abyssinica SIL" w:cs="Abyssinica SIL"/>
        </w:rPr>
        <w:t>ተቃተ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ቀዳ</w:t>
      </w:r>
      <w:r w:rsidR="00E4107D" w:rsidRPr="00A96BF0">
        <w:rPr>
          <w:rFonts w:ascii="Abyssinica SIL" w:hAnsi="Abyssinica SIL" w:cs="Abyssinica SIL"/>
        </w:rPr>
        <w:t>ሚት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107D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107D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</w:t>
      </w:r>
      <w:r w:rsidR="00C3322E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4107D" w:rsidRPr="00A96BF0">
        <w:rPr>
          <w:rFonts w:ascii="Abyssinica SIL" w:hAnsi="Abyssinica SIL" w:cs="Abyssinica SIL"/>
        </w:rPr>
        <w:t>ሰ</w:t>
      </w:r>
      <w:r w:rsidR="001B6F35" w:rsidRPr="00A96BF0">
        <w:rPr>
          <w:rFonts w:ascii="Abyssinica SIL" w:hAnsi="Abyssinica SIL" w:cs="Abyssinica SIL"/>
        </w:rPr>
        <w:t>ርክ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3D69B0" w:rsidRPr="00A96BF0">
        <w:rPr>
          <w:rFonts w:ascii="Abyssinica SIL" w:hAnsi="Abyssinica SIL" w:cs="Abyssinica SIL"/>
        </w:rPr>
        <w:t>ሰእ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69B0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ንድግምኑ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ተቃትሎ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69B0" w:rsidRPr="00A96BF0">
        <w:rPr>
          <w:rFonts w:ascii="Abyssinica SIL" w:hAnsi="Abyssinica SIL" w:cs="Abyssinica SIL"/>
        </w:rPr>
        <w:t>ብን</w:t>
      </w:r>
      <w:r w:rsidR="00C3322E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69B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ሁነ።ወይቤሎሙ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ኀቤሆሙ፡ወመጽኡ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እስራ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ኒታ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ወወፅአ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ወተቃተልዎ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ሳ</w:t>
      </w:r>
      <w:r w:rsidR="001B6F35" w:rsidRPr="00A96BF0">
        <w:rPr>
          <w:rFonts w:ascii="Abyssinica SIL" w:hAnsi="Abyssinica SIL" w:cs="Abyssinica SIL"/>
        </w:rPr>
        <w:t>ኒታ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ዕለት፡</w:t>
      </w:r>
      <w:r w:rsidR="00DA335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A335D" w:rsidRPr="00A96BF0">
        <w:rPr>
          <w:rFonts w:ascii="Abyssinica SIL" w:hAnsi="Abyssinica SIL" w:cs="Abyssinica SIL"/>
        </w:rPr>
        <w:t>ወቀተ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FD0B4B" w:rsidRPr="00A96BF0">
        <w:rPr>
          <w:rFonts w:ascii="Abyssinica SIL" w:hAnsi="Abyssinica SIL" w:cs="Abyssinica SIL"/>
        </w:rPr>
        <w:t>፹</w:t>
      </w:r>
      <w:r w:rsidR="00C3322E" w:rsidRPr="00A96BF0">
        <w:rPr>
          <w:rFonts w:ascii="Abyssinica SIL" w:hAnsi="Abyssinica SIL" w:cs="Abyssinica SIL"/>
        </w:rPr>
        <w:t>፻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ወድቁ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ወኵሎሙ፡እለ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ወዓርጉ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37805E51" w14:textId="77777777" w:rsidR="00EF401B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352</w:t>
      </w:r>
    </w:p>
    <w:p w14:paraId="01557B7A" w14:textId="47CCB478" w:rsidR="00C102B7" w:rsidRPr="00A96BF0" w:rsidRDefault="00EF401B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ወበከ</w:t>
      </w:r>
      <w:r w:rsidR="001B6F35" w:rsidRPr="00A96BF0">
        <w:rPr>
          <w:rFonts w:ascii="Abyssinica SIL" w:hAnsi="Abyssinica SIL" w:cs="Abyssinica SIL"/>
        </w:rPr>
        <w:t>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እግዚአብሔር፡ወ</w:t>
      </w:r>
      <w:r w:rsidR="00C3322E" w:rsidRPr="00A96BF0">
        <w:rPr>
          <w:rFonts w:ascii="Abyssinica SIL" w:hAnsi="Abyssinica SIL" w:cs="Abyssinica SIL"/>
        </w:rPr>
        <w:t>ጾ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ሰርክ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ወአዕረጉ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መድኃኒት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C17CC" w:rsidRPr="00A96BF0">
        <w:rPr>
          <w:rFonts w:ascii="Abyssinica SIL" w:hAnsi="Abyssinica SIL" w:cs="Abyssinica SIL"/>
        </w:rPr>
        <w:t>ተሰእ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C3322E" w:rsidRPr="00A96BF0">
        <w:rPr>
          <w:rFonts w:ascii="Abyssinica SIL" w:hAnsi="Abyssinica SIL" w:cs="Abyssinica SIL"/>
        </w:rPr>
        <w:t xml:space="preserve"> 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C3322E" w:rsidRPr="00A96BF0">
        <w:rPr>
          <w:rFonts w:ascii="Abyssinica SIL" w:hAnsi="Abyssinica SIL" w:cs="Abyssinica SIL"/>
        </w:rPr>
        <w:t>ሀለወት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ታቦተ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ማንቱ፡መዋዕል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ወፊ</w:t>
      </w:r>
      <w:r w:rsidR="001B6F35" w:rsidRPr="00A96BF0">
        <w:rPr>
          <w:rFonts w:ascii="Abyssinica SIL" w:hAnsi="Abyssinica SIL" w:cs="Abyssinica SIL"/>
        </w:rPr>
        <w:t>ንሐሰ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አልዓዛ</w:t>
      </w:r>
      <w:r w:rsidR="001B6F35" w:rsidRPr="00A96BF0">
        <w:rPr>
          <w:rFonts w:ascii="Abyssinica SIL" w:hAnsi="Abyssinica SIL" w:cs="Abyssinica SIL"/>
        </w:rPr>
        <w:t>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ወልደ፡</w:t>
      </w:r>
      <w:r w:rsidR="000C17CC" w:rsidRPr="00A96BF0">
        <w:rPr>
          <w:rFonts w:ascii="Abyssinica SIL" w:hAnsi="Abyssinica SIL" w:cs="Abyssinica SIL"/>
        </w:rPr>
        <w:t>አሮ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ይቀውም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ቅድሜሃ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ንድግምኑ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ዓዲ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17CC" w:rsidRPr="00A96BF0">
        <w:rPr>
          <w:rFonts w:ascii="Abyssinica SIL" w:hAnsi="Abyssinica SIL" w:cs="Abyssinica SIL"/>
        </w:rPr>
        <w:t>ወፂአ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4D56" w:rsidRPr="00A96BF0">
        <w:rPr>
          <w:rFonts w:ascii="Abyssinica SIL" w:hAnsi="Abyssinica SIL" w:cs="Abyssinica SIL"/>
        </w:rPr>
        <w:t>እሁ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አውንኅድግ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ዕርጉ፡እስመ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ጊሠመ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አገብኦሙ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እዴክሙ፡ወአንበሩ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የዓግትዋ፡ለ</w:t>
      </w:r>
      <w:r w:rsidR="00715C7D" w:rsidRPr="00A96BF0">
        <w:rPr>
          <w:rFonts w:ascii="Abyssinica SIL" w:hAnsi="Abyssinica SIL" w:cs="Abyssinica SIL"/>
        </w:rPr>
        <w:t>ገባዖ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ዓውዳ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ወተአኃዝዎሙ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3322E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ሳልስ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ዕለ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ወተቃተልዎሙ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3322E" w:rsidRPr="00A96BF0">
        <w:rPr>
          <w:rFonts w:ascii="Abyssinica SIL" w:hAnsi="Abyssinica SIL" w:cs="Abyssinica SIL"/>
        </w:rPr>
        <w:t>ገባዖ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ቀዲሙ።ወወፅኡ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ወተቀበልዎሙ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ወአኃዙ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</w:t>
      </w:r>
      <w:r w:rsidR="00715C7D" w:rsidRPr="00A96BF0">
        <w:rPr>
          <w:rFonts w:ascii="Abyssinica SIL" w:hAnsi="Abyssinica SIL" w:cs="Abyssinica SIL"/>
        </w:rPr>
        <w:t>ቃተ</w:t>
      </w:r>
      <w:r w:rsidR="001B6F35" w:rsidRPr="00A96BF0">
        <w:rPr>
          <w:rFonts w:ascii="Abyssinica SIL" w:hAnsi="Abyssinica SIL" w:cs="Abyssinica SIL"/>
        </w:rPr>
        <w:t>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እምሕ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ቀዲሙ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በውስተ፡</w:t>
      </w:r>
      <w:r w:rsidR="00715C7D" w:rsidRPr="00A96BF0">
        <w:rPr>
          <w:rFonts w:ascii="Abyssinica SIL" w:hAnsi="Abyssinica SIL" w:cs="Abyssinica SIL"/>
        </w:rPr>
        <w:t>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ተዓርግ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ለቤቴ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15C7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ታዓርግ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በውስተ፡ገዳም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የአክሉ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፴፼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861B84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576A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ይመውቱ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ቅድሜነ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ቀዲሙ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C0576A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ኤል፡ንጕየይ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576A" w:rsidRPr="00A96BF0">
        <w:rPr>
          <w:rFonts w:ascii="Abyssinica SIL" w:hAnsi="Abyssinica SIL" w:cs="Abyssinica SIL"/>
        </w:rPr>
        <w:t>ወናርኅ</w:t>
      </w:r>
      <w:r w:rsidR="00861B84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</w:t>
      </w:r>
      <w:r w:rsidR="00C0576A" w:rsidRPr="00A96BF0">
        <w:rPr>
          <w:rFonts w:ascii="Abyssinica SIL" w:hAnsi="Abyssinica SIL" w:cs="Abyssinica SIL"/>
        </w:rPr>
        <w:t>ናዌ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ወተንሥኡ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0576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</w:t>
      </w:r>
      <w:r w:rsidR="00861B84" w:rsidRPr="00A96BF0">
        <w:rPr>
          <w:rFonts w:ascii="Abyssinica SIL" w:hAnsi="Abyssinica SIL" w:cs="Abyssinica SIL"/>
        </w:rPr>
        <w:t>እመካኖ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61B84" w:rsidRPr="00A96BF0">
        <w:rPr>
          <w:rFonts w:ascii="Abyssinica SIL" w:hAnsi="Abyssinica SIL" w:cs="Abyssinica SIL"/>
        </w:rPr>
        <w:t>ወተቃተሎ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በበዓልታምር፡ወማዕገቶሙኒ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861B84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ተበዓሱ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በመካኖሙ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176C6" w:rsidRPr="00A96BF0">
        <w:rPr>
          <w:rFonts w:ascii="Abyssinica SIL" w:hAnsi="Abyssinica SIL" w:cs="Abyssinica SIL"/>
        </w:rPr>
        <w:t>እምዓረቢ</w:t>
      </w:r>
      <w:r w:rsidR="001B6F35" w:rsidRPr="00A96BF0">
        <w:rPr>
          <w:rFonts w:ascii="Abyssinica SIL" w:hAnsi="Abyssinica SIL" w:cs="Abyssinica SIL"/>
        </w:rPr>
        <w:t>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</w:t>
      </w:r>
      <w:proofErr w:type="spellEnd"/>
    </w:p>
    <w:p w14:paraId="476EAA7F" w14:textId="3DD519E8" w:rsidR="00C102B7" w:rsidRPr="00A96BF0" w:rsidRDefault="00EF401B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ተ፡ </w:t>
      </w:r>
      <w:proofErr w:type="spellStart"/>
      <w:r w:rsidR="001B6F35" w:rsidRPr="00A96BF0">
        <w:rPr>
          <w:rFonts w:ascii="Abyssinica SIL" w:hAnsi="Abyssinica SIL" w:cs="Abyssinica SIL"/>
        </w:rPr>
        <w:t>ቅድሜሃ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364A5" w:rsidRPr="00A96BF0">
        <w:rPr>
          <w:rFonts w:ascii="Abyssinica SIL" w:hAnsi="Abyssinica SIL" w:cs="Abyssinica SIL"/>
        </w:rPr>
        <w:t>ለገባዖን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፼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ኅሩያን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r w:rsidR="00861B84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ወጸገዓ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ወእሙንቱሰ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3423B" w:rsidRPr="00A96BF0">
        <w:rPr>
          <w:rFonts w:ascii="Abyssinica SIL" w:hAnsi="Abyssinica SIL" w:cs="Abyssinica SIL"/>
        </w:rPr>
        <w:t>ኢያእ</w:t>
      </w:r>
      <w:r w:rsidR="001B6F35" w:rsidRPr="00A96BF0">
        <w:rPr>
          <w:rFonts w:ascii="Abyssinica SIL" w:hAnsi="Abyssinica SIL" w:cs="Abyssinica SIL"/>
        </w:rPr>
        <w:t>መሩ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በጽሐቶሙ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7AF2" w:rsidRPr="00A96BF0">
        <w:rPr>
          <w:rFonts w:ascii="Abyssinica SIL" w:hAnsi="Abyssinica SIL" w:cs="Abyssinica SIL"/>
        </w:rPr>
        <w:t>እከ</w:t>
      </w:r>
      <w:r w:rsidR="001B6F35" w:rsidRPr="00A96BF0">
        <w:rPr>
          <w:rFonts w:ascii="Abyssinica SIL" w:hAnsi="Abyssinica SIL" w:cs="Abyssinica SIL"/>
        </w:rPr>
        <w:t>ዩሆሙ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ወአውደ</w:t>
      </w:r>
      <w:r w:rsidR="00861B84" w:rsidRPr="00A96BF0">
        <w:rPr>
          <w:rFonts w:ascii="Abyssinica SIL" w:hAnsi="Abyssinica SIL" w:cs="Abyssinica SIL"/>
        </w:rPr>
        <w:t>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7AF2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lastRenderedPageBreak/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861B8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61B84" w:rsidRPr="00A96BF0">
        <w:rPr>
          <w:rFonts w:ascii="Abyssinica SIL" w:hAnsi="Abyssinica SIL" w:cs="Abyssinica SIL"/>
        </w:rPr>
        <w:t>ለ</w:t>
      </w:r>
      <w:r w:rsidR="000C7AF2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B5689C" w:rsidRPr="00A96BF0">
        <w:rPr>
          <w:rFonts w:ascii="Abyssinica SIL" w:hAnsi="Abyssinica SIL" w:cs="Abyssinica SIL"/>
        </w:rPr>
        <w:t>፲</w:t>
      </w:r>
      <w:r w:rsidR="00861B84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B5689C" w:rsidRPr="00A96BF0">
        <w:rPr>
          <w:rFonts w:ascii="Abyssinica SIL" w:hAnsi="Abyssinica SIL" w:cs="Abyssinica SIL"/>
        </w:rPr>
        <w:t>፶</w:t>
      </w:r>
      <w:r w:rsidR="00861B84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>ወ፩</w:t>
      </w:r>
      <w:r w:rsidR="00861B84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ወኵሎሙ፡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</w:t>
      </w:r>
      <w:r w:rsidR="00B5689C" w:rsidRPr="00A96BF0">
        <w:rPr>
          <w:rFonts w:ascii="Abyssinica SIL" w:hAnsi="Abyssinica SIL" w:cs="Abyssinica SIL"/>
        </w:rPr>
        <w:t>ና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5689C" w:rsidRPr="00A96BF0">
        <w:rPr>
          <w:rFonts w:ascii="Abyssinica SIL" w:hAnsi="Abyssinica SIL" w:cs="Abyssinica SIL"/>
        </w:rPr>
        <w:t>ብን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B5689C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(ተ)</w:t>
      </w:r>
      <w:proofErr w:type="spellStart"/>
      <w:r w:rsidR="001B6F35" w:rsidRPr="00A96BF0">
        <w:rPr>
          <w:rFonts w:ascii="Abyssinica SIL" w:hAnsi="Abyssinica SIL" w:cs="Abyssinica SIL"/>
        </w:rPr>
        <w:t>ቀትለ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ወወሀብዎሙ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መካነ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ተአመኑ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በማዕገቶሙ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</w:t>
      </w:r>
      <w:r w:rsidR="003D1756" w:rsidRPr="00A96BF0">
        <w:rPr>
          <w:rFonts w:ascii="Abyssinica SIL" w:hAnsi="Abyssinica SIL" w:cs="Abyssinica SIL"/>
        </w:rPr>
        <w:t>ሤ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1756" w:rsidRPr="00A96BF0">
        <w:rPr>
          <w:rFonts w:ascii="Abyssinica SIL" w:hAnsi="Abyssinica SIL" w:cs="Abyssinica SIL"/>
        </w:rPr>
        <w:t>ላ</w:t>
      </w:r>
      <w:r w:rsidR="001B6F35" w:rsidRPr="00A96BF0">
        <w:rPr>
          <w:rFonts w:ascii="Abyssinica SIL" w:hAnsi="Abyssinica SIL" w:cs="Abyssinica SIL"/>
        </w:rPr>
        <w:t>ዕለ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እልክቱ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ዓገቱ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ሐፂን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ወአዘዝዎሙ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D1756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የዓግቱ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በሐ</w:t>
      </w:r>
      <w:r w:rsidR="003D1756" w:rsidRPr="00A96BF0">
        <w:rPr>
          <w:rFonts w:ascii="Abyssinica SIL" w:hAnsi="Abyssinica SIL" w:cs="Abyssinica SIL"/>
        </w:rPr>
        <w:t>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20977" w:rsidRPr="00A96BF0">
        <w:rPr>
          <w:rFonts w:ascii="Abyssinica SIL" w:hAnsi="Abyssinica SIL" w:cs="Abyssinica SIL"/>
        </w:rPr>
        <w:t>ይቅ</w:t>
      </w:r>
      <w:r w:rsidR="001B6F35" w:rsidRPr="00A96BF0">
        <w:rPr>
          <w:rFonts w:ascii="Abyssinica SIL" w:hAnsi="Abyssinica SIL" w:cs="Abyssinica SIL"/>
        </w:rPr>
        <w:t>ትልዎሙ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ወያዕርግዋ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ለጢሰ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ማኅፈድ</w:t>
      </w:r>
      <w:proofErr w:type="spellEnd"/>
      <w:r w:rsidR="001B6F35" w:rsidRPr="00A96BF0">
        <w:rPr>
          <w:rFonts w:ascii="Abyssinica SIL" w:hAnsi="Abyssinica SIL" w:cs="Abyssinica SIL"/>
        </w:rPr>
        <w:t>፡ ወ</w:t>
      </w:r>
      <w:r w:rsidR="00F20977" w:rsidRPr="00A96BF0">
        <w:rPr>
          <w:rFonts w:ascii="Abyssinica SIL" w:hAnsi="Abyssinica SIL" w:cs="Abyssinica SIL"/>
        </w:rPr>
        <w:t>(ት)</w:t>
      </w:r>
      <w:proofErr w:type="spellStart"/>
      <w:r w:rsidR="001E7D05" w:rsidRPr="00A96BF0">
        <w:rPr>
          <w:rFonts w:ascii="Abyssinica SIL" w:hAnsi="Abyssinica SIL" w:cs="Abyssinica SIL"/>
        </w:rPr>
        <w:t>መ</w:t>
      </w:r>
      <w:r w:rsidR="001B6F35" w:rsidRPr="00A96BF0">
        <w:rPr>
          <w:rFonts w:ascii="Abyssinica SIL" w:hAnsi="Abyssinica SIL" w:cs="Abyssinica SIL"/>
        </w:rPr>
        <w:t>ይ</w:t>
      </w:r>
      <w:r w:rsidR="00F20977" w:rsidRPr="00A96BF0">
        <w:rPr>
          <w:rFonts w:ascii="Abyssinica SIL" w:hAnsi="Abyssinica SIL" w:cs="Abyssinica SIL"/>
        </w:rPr>
        <w:t>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ወለብንያሚሰ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አኃዝዎ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E7D05" w:rsidRPr="00A96BF0">
        <w:rPr>
          <w:rFonts w:ascii="Abyssinica SIL" w:hAnsi="Abyssinica SIL" w:cs="Abyssinica SIL"/>
        </w:rPr>
        <w:t>ይቅ</w:t>
      </w:r>
      <w:r w:rsidR="001B6F35" w:rsidRPr="00A96BF0">
        <w:rPr>
          <w:rFonts w:ascii="Abyssinica SIL" w:hAnsi="Abyssinica SIL" w:cs="Abyssinica SIL"/>
        </w:rPr>
        <w:t>ትልዎ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E7D05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ኤል፡ወየአክሉ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4252A8" w:rsidRPr="00A96BF0">
        <w:rPr>
          <w:rFonts w:ascii="Abyssinica SIL" w:hAnsi="Abyssinica SIL" w:cs="Abyssinica SIL"/>
        </w:rPr>
        <w:t>፮</w:t>
      </w:r>
      <w:r w:rsidR="003D1756" w:rsidRPr="00A96BF0">
        <w:rPr>
          <w:rFonts w:ascii="Abyssinica SIL" w:hAnsi="Abyssinica SIL" w:cs="Abyssinica SIL"/>
        </w:rPr>
        <w:t>፻</w:t>
      </w:r>
      <w:r w:rsidR="001B6F35" w:rsidRPr="00A96BF0">
        <w:rPr>
          <w:rFonts w:ascii="Abyssinica SIL" w:hAnsi="Abyssinica SIL" w:cs="Abyssinica SIL"/>
        </w:rPr>
        <w:t xml:space="preserve">ብእሲ፡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ይቤ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እንበለ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ይቅትሉኒ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ቀተልክዎሙ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በቅድሜየ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ዘቀዲሙ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ወዝክቱ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1756" w:rsidRPr="00A96BF0">
        <w:rPr>
          <w:rFonts w:ascii="Abyssinica SIL" w:hAnsi="Abyssinica SIL" w:cs="Abyssinica SIL"/>
        </w:rPr>
        <w:t>ጢ</w:t>
      </w:r>
      <w:r w:rsidR="001B6F35" w:rsidRPr="00A96BF0">
        <w:rPr>
          <w:rFonts w:ascii="Abyssinica SIL" w:hAnsi="Abyssinica SIL" w:cs="Abyssinica SIL"/>
        </w:rPr>
        <w:t>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252A8" w:rsidRPr="00A96BF0">
        <w:rPr>
          <w:rFonts w:ascii="Abyssinica SIL" w:hAnsi="Abyssinica SIL" w:cs="Abyssinica SIL"/>
        </w:rPr>
        <w:t>ማኅ</w:t>
      </w:r>
      <w:r w:rsidR="001B6F35" w:rsidRPr="00A96BF0">
        <w:rPr>
          <w:rFonts w:ascii="Abyssinica SIL" w:hAnsi="Abyssinica SIL" w:cs="Abyssinica SIL"/>
        </w:rPr>
        <w:t>ፈድ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የዓር</w:t>
      </w:r>
      <w:proofErr w:type="spellEnd"/>
      <w:r w:rsidR="001B6F35" w:rsidRPr="00A96BF0">
        <w:rPr>
          <w:rFonts w:ascii="Abyssinica SIL" w:hAnsi="Abyssinica SIL" w:cs="Abyssinica SIL"/>
        </w:rPr>
        <w:t xml:space="preserve">፡ ግ፡ </w:t>
      </w:r>
      <w:proofErr w:type="spellStart"/>
      <w:r w:rsidR="001B6F35" w:rsidRPr="00A96BF0">
        <w:rPr>
          <w:rFonts w:ascii="Abyssinica SIL" w:hAnsi="Abyssinica SIL" w:cs="Abyssinica SIL"/>
        </w:rPr>
        <w:t>እምሀገር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ዓምድ</w:t>
      </w:r>
      <w:proofErr w:type="spellEnd"/>
      <w:r w:rsidR="001B6F35" w:rsidRPr="00A96BF0">
        <w:rPr>
          <w:rFonts w:ascii="Abyssinica SIL" w:hAnsi="Abyssinica SIL" w:cs="Abyssinica SIL"/>
        </w:rPr>
        <w:t xml:space="preserve">፤ </w:t>
      </w:r>
      <w:proofErr w:type="spellStart"/>
      <w:r w:rsidR="001B6F35" w:rsidRPr="00A96BF0">
        <w:rPr>
          <w:rFonts w:ascii="Abyssinica SIL" w:hAnsi="Abyssinica SIL" w:cs="Abyssinica SIL"/>
        </w:rPr>
        <w:t>ወነጸረ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3D1756" w:rsidRPr="00A96BF0">
        <w:rPr>
          <w:rFonts w:ascii="Abyssinica SIL" w:hAnsi="Abyssinica SIL" w:cs="Abyssinica SIL"/>
        </w:rPr>
        <w:t>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52405" w:rsidRPr="00A96BF0">
        <w:rPr>
          <w:rFonts w:ascii="Abyssinica SIL" w:hAnsi="Abyssinica SIL" w:cs="Abyssinica SIL"/>
        </w:rPr>
        <w:t>ድኅ</w:t>
      </w:r>
      <w:r w:rsidR="003D1756" w:rsidRPr="00A96BF0">
        <w:rPr>
          <w:rFonts w:ascii="Abyssinica SIL" w:hAnsi="Abyssinica SIL" w:cs="Abyssinica SIL"/>
        </w:rPr>
        <w:t>ሬ</w:t>
      </w:r>
      <w:r w:rsidR="001B6F35" w:rsidRPr="00A96BF0">
        <w:rPr>
          <w:rFonts w:ascii="Abyssinica SIL" w:hAnsi="Abyssinica SIL" w:cs="Abyssinica SIL"/>
        </w:rPr>
        <w:t>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52405" w:rsidRPr="00A96BF0">
        <w:rPr>
          <w:rFonts w:ascii="Abyssinica SIL" w:hAnsi="Abyssinica SIL" w:cs="Abyssinica SIL"/>
        </w:rPr>
        <w:t>ጥፍዓ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1756" w:rsidRPr="00A96BF0">
        <w:rPr>
          <w:rFonts w:ascii="Abyssinica SIL" w:hAnsi="Abyssinica SIL" w:cs="Abyssinica SIL"/>
        </w:rPr>
        <w:t>ሀገ</w:t>
      </w:r>
      <w:r w:rsidR="001B6F35" w:rsidRPr="00A96BF0">
        <w:rPr>
          <w:rFonts w:ascii="Abyssinica SIL" w:hAnsi="Abyssinica SIL" w:cs="Abyssinica SIL"/>
        </w:rPr>
        <w:t>ር፡ውስተ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ሰማይ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ወተመይጡ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ኤል፡ወተወላወሉ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ወርእዩ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ከመ፡በጽሐቶሙ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እክዪ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ወነቅዑ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ቅድሜሆ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3D1756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ፍኖተ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ገዳም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ወበጽሖ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ወእ</w:t>
      </w:r>
      <w:r w:rsidR="003D1756" w:rsidRPr="00A96BF0">
        <w:rPr>
          <w:rFonts w:ascii="Abyssinica SIL" w:hAnsi="Abyssinica SIL" w:cs="Abyssinica SIL"/>
        </w:rPr>
        <w:t>ለሂ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ምሀገር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ቀተልዎሙ፡</w:t>
      </w:r>
      <w:r w:rsidR="00A8026A" w:rsidRPr="00A96BF0">
        <w:rPr>
          <w:rFonts w:ascii="Abyssinica SIL" w:hAnsi="Abyssinica SIL" w:cs="Abyssinica SIL"/>
        </w:rPr>
        <w:t>በማዕከ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ለብንያሚ፡ወአጥፍዕዎሙ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8026A" w:rsidRPr="00A96BF0">
        <w:rPr>
          <w:rFonts w:ascii="Abyssinica SIL" w:hAnsi="Abyssinica SIL" w:cs="Abyssinica SIL"/>
        </w:rPr>
        <w:t>ወደምሰ</w:t>
      </w:r>
      <w:r w:rsidR="003D1756" w:rsidRPr="00A96BF0">
        <w:rPr>
          <w:rFonts w:ascii="Abyssinica SIL" w:hAnsi="Abyssinica SIL" w:cs="Abyssinica SIL"/>
        </w:rPr>
        <w:t>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D1756" w:rsidRPr="00A96BF0">
        <w:rPr>
          <w:rFonts w:ascii="Abyssinica SIL" w:hAnsi="Abyssinica SIL" w:cs="Abyssinica SIL"/>
        </w:rPr>
        <w:t>ደምስሰ</w:t>
      </w:r>
      <w:r w:rsidR="001B6F35" w:rsidRPr="00A96BF0">
        <w:rPr>
          <w:rFonts w:ascii="Abyssinica SIL" w:hAnsi="Abyssinica SIL" w:cs="Abyssinica SIL"/>
        </w:rPr>
        <w:t>ክዎሙ፡በቅድመ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ገባዖን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6F44B9" w:rsidRPr="00A96BF0">
        <w:rPr>
          <w:rFonts w:ascii="Abyssinica SIL" w:hAnsi="Abyssinica SIL" w:cs="Abyssinica SIL"/>
        </w:rPr>
        <w:t>ጽባሒሃ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ወወድቁ፡</w:t>
      </w:r>
      <w:r w:rsidR="006F44B9" w:rsidRPr="00A96BF0">
        <w:rPr>
          <w:rFonts w:ascii="Abyssinica SIL" w:hAnsi="Abyssinica SIL" w:cs="Abyssinica SIL"/>
        </w:rPr>
        <w:t>እ</w:t>
      </w:r>
      <w:proofErr w:type="spellEnd"/>
      <w:r w:rsidR="003D1756" w:rsidRPr="00A96BF0">
        <w:rPr>
          <w:rFonts w:ascii="Abyssinica SIL" w:hAnsi="Abyssinica SIL" w:cs="Abyssinica SIL"/>
        </w:rPr>
        <w:t>(ም)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3D1756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6F44B9" w:rsidRPr="00A96BF0">
        <w:rPr>
          <w:rFonts w:ascii="Abyssinica SIL" w:hAnsi="Abyssinica SIL" w:cs="Abyssinica SIL"/>
        </w:rPr>
        <w:t>፹</w:t>
      </w:r>
      <w:r w:rsidR="003D1756" w:rsidRPr="00A96BF0">
        <w:rPr>
          <w:rFonts w:ascii="Abyssinica SIL" w:hAnsi="Abyssinica SIL" w:cs="Abyssinica SIL"/>
        </w:rPr>
        <w:t>፻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ጽኑ</w:t>
      </w:r>
      <w:proofErr w:type="spellEnd"/>
    </w:p>
    <w:p w14:paraId="1571A748" w14:textId="77777777" w:rsidR="00E01C60" w:rsidRPr="00A96BF0" w:rsidRDefault="00E01C60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353</w:t>
      </w:r>
    </w:p>
    <w:p w14:paraId="50EBA6F2" w14:textId="3B419C2B" w:rsidR="00C102B7" w:rsidRPr="00A96BF0" w:rsidRDefault="00E01C60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1B6F35" w:rsidRPr="00A96BF0">
        <w:rPr>
          <w:rFonts w:ascii="Abyssinica SIL" w:hAnsi="Abyssinica SIL" w:cs="Abyssinica SIL"/>
        </w:rPr>
        <w:t>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</w:t>
      </w:r>
      <w:proofErr w:type="spellEnd"/>
      <w:r w:rsidR="00333D58" w:rsidRPr="00A96BF0">
        <w:rPr>
          <w:rFonts w:ascii="Abyssinica SIL" w:hAnsi="Abyssinica SIL" w:cs="Abyssinica SIL"/>
        </w:rPr>
        <w:t>(ት)</w:t>
      </w:r>
      <w:proofErr w:type="spellStart"/>
      <w:r w:rsidR="00333D58" w:rsidRPr="00A96BF0">
        <w:rPr>
          <w:rFonts w:ascii="Abyssinica SIL" w:hAnsi="Abyssinica SIL" w:cs="Abyssinica SIL"/>
        </w:rPr>
        <w:t>ቅዑ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ወጐዩ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ኰኵሐ፡ራሞን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333D58" w:rsidRPr="00A96BF0">
        <w:rPr>
          <w:rFonts w:ascii="Abyssinica SIL" w:hAnsi="Abyssinica SIL" w:cs="Abyssinica SIL"/>
        </w:rPr>
        <w:t>ወአረይ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በፍኖት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D1756" w:rsidRPr="00A96BF0">
        <w:rPr>
          <w:rFonts w:ascii="Abyssinica SIL" w:hAnsi="Abyssinica SIL" w:cs="Abyssinica SIL"/>
        </w:rPr>
        <w:t>፶፻</w:t>
      </w:r>
      <w:proofErr w:type="spellStart"/>
      <w:r w:rsidR="001B6F35" w:rsidRPr="00A96BF0">
        <w:rPr>
          <w:rFonts w:ascii="Abyssinica SIL" w:hAnsi="Abyssinica SIL" w:cs="Abyssinica SIL"/>
        </w:rPr>
        <w:t>የብእሲ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333D58" w:rsidRPr="00A96BF0">
        <w:rPr>
          <w:rFonts w:ascii="Abyssinica SIL" w:hAnsi="Abyssinica SIL" w:cs="Abyssinica SIL"/>
        </w:rPr>
        <w:t>ዴ</w:t>
      </w:r>
      <w:r w:rsidR="001B6F35" w:rsidRPr="00A96BF0">
        <w:rPr>
          <w:rFonts w:ascii="Abyssinica SIL" w:hAnsi="Abyssinica SIL" w:cs="Abyssinica SIL"/>
        </w:rPr>
        <w:t>ገንዎሙ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ወቀተልዎሙ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17D58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ዴዓም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እምኔሆሙ</w:t>
      </w:r>
      <w:proofErr w:type="spellEnd"/>
      <w:r w:rsidR="001B6F35" w:rsidRPr="00A96BF0">
        <w:rPr>
          <w:rFonts w:ascii="Abyssinica SIL" w:hAnsi="Abyssinica SIL" w:cs="Abyssinica SIL"/>
        </w:rPr>
        <w:t>፡ ፩</w:t>
      </w:r>
      <w:r w:rsidR="00CF6B15" w:rsidRPr="00A96BF0">
        <w:rPr>
          <w:rFonts w:ascii="Abyssinica SIL" w:hAnsi="Abyssinica SIL" w:cs="Abyssinica SIL"/>
        </w:rPr>
        <w:t>፻</w:t>
      </w:r>
      <w:r w:rsidR="00D84E41" w:rsidRPr="00A96BF0">
        <w:rPr>
          <w:rFonts w:ascii="Abyssinica SIL" w:hAnsi="Abyssinica SIL" w:cs="Abyssinica SIL"/>
        </w:rPr>
        <w:t>ብእሴ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ወኮኑ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ወደቁ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D84E41" w:rsidRPr="00A96BF0">
        <w:rPr>
          <w:rFonts w:ascii="Abyssinica SIL" w:hAnsi="Abyssinica SIL" w:cs="Abyssinica SIL"/>
        </w:rPr>
        <w:t>እ</w:t>
      </w:r>
      <w:r w:rsidR="000E3C24" w:rsidRPr="00A96BF0">
        <w:rPr>
          <w:rFonts w:ascii="Abyssinica SIL" w:hAnsi="Abyssinica SIL" w:cs="Abyssinica SIL"/>
        </w:rPr>
        <w:t>ምብንያሚ</w:t>
      </w:r>
      <w:proofErr w:type="spellEnd"/>
      <w:r w:rsidR="001B6F35" w:rsidRPr="00A96BF0">
        <w:rPr>
          <w:rFonts w:ascii="Abyssinica SIL" w:hAnsi="Abyssinica SIL" w:cs="Abyssinica SIL"/>
        </w:rPr>
        <w:t>፡ ፪</w:t>
      </w:r>
      <w:r w:rsidR="00CF6B15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CF6B15" w:rsidRPr="00A96BF0">
        <w:rPr>
          <w:rFonts w:ascii="Abyssinica SIL" w:hAnsi="Abyssinica SIL" w:cs="Abyssinica SIL"/>
        </w:rPr>
        <w:t>፶፻</w:t>
      </w:r>
      <w:proofErr w:type="spellStart"/>
      <w:r w:rsidR="001B6F35" w:rsidRPr="00A96BF0">
        <w:rPr>
          <w:rFonts w:ascii="Abyssinica SIL" w:hAnsi="Abyssinica SIL" w:cs="Abyssinica SIL"/>
        </w:rPr>
        <w:t>ብአሲ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ይፀውሩ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E3C24" w:rsidRPr="00A96BF0">
        <w:rPr>
          <w:rFonts w:ascii="Abyssinica SIL" w:hAnsi="Abyssinica SIL" w:cs="Abyssinica SIL"/>
        </w:rPr>
        <w:t>ኲ</w:t>
      </w:r>
      <w:r w:rsidR="001B6F35" w:rsidRPr="00A96BF0">
        <w:rPr>
          <w:rFonts w:ascii="Abyssinica SIL" w:hAnsi="Abyssinica SIL" w:cs="Abyssinica SIL"/>
        </w:rPr>
        <w:t>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በይእቲ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ዕለት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ወኲ</w:t>
      </w:r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C4A57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ደው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ጽኑዓን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</w:t>
      </w:r>
      <w:r w:rsidR="00CC4A57" w:rsidRPr="00A96BF0">
        <w:rPr>
          <w:rFonts w:ascii="Abyssinica SIL" w:hAnsi="Abyssinica SIL" w:cs="Abyssinica SIL"/>
        </w:rPr>
        <w:t>ትዑ</w:t>
      </w:r>
      <w:proofErr w:type="spellEnd"/>
      <w:r w:rsidR="00CF6B15" w:rsidRPr="00A96BF0">
        <w:rPr>
          <w:rFonts w:ascii="Abyssinica SIL" w:hAnsi="Abyssinica SIL" w:cs="Abyssinica SIL"/>
        </w:rPr>
        <w:t xml:space="preserve"> </w:t>
      </w:r>
      <w:proofErr w:type="spellStart"/>
      <w:r w:rsidR="00CC4A57" w:rsidRPr="00A96BF0">
        <w:rPr>
          <w:rFonts w:ascii="Abyssinica SIL" w:hAnsi="Abyssinica SIL" w:cs="Abyssinica SIL"/>
        </w:rPr>
        <w:t>ወጐዩ</w:t>
      </w:r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CF6B1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ኰኵሐ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ራሞን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3E5EA3" w:rsidRPr="00A96BF0">
        <w:rPr>
          <w:rFonts w:ascii="Abyssinica SIL" w:hAnsi="Abyssinica SIL" w:cs="Abyssinica SIL"/>
        </w:rPr>
        <w:t xml:space="preserve">(፮፻ </w:t>
      </w:r>
      <w:proofErr w:type="spellStart"/>
      <w:r w:rsidR="003E5EA3" w:rsidRPr="00A96BF0">
        <w:rPr>
          <w:rFonts w:ascii="Abyssinica SIL" w:hAnsi="Abyssinica SIL" w:cs="Abyssinica SIL"/>
        </w:rPr>
        <w:t>ብእሲ</w:t>
      </w:r>
      <w:proofErr w:type="spellEnd"/>
      <w:r w:rsidR="003E5EA3" w:rsidRPr="00A96BF0">
        <w:rPr>
          <w:rFonts w:ascii="Abyssinica SIL" w:hAnsi="Abyssinica SIL" w:cs="Abyssinica SIL"/>
        </w:rPr>
        <w:t xml:space="preserve"> </w:t>
      </w:r>
      <w:proofErr w:type="spellStart"/>
      <w:r w:rsidR="003E5EA3" w:rsidRPr="00A96BF0">
        <w:rPr>
          <w:rFonts w:ascii="Abyssinica SIL" w:hAnsi="Abyssinica SIL" w:cs="Abyssinica SIL"/>
        </w:rPr>
        <w:t>ወነበሩ</w:t>
      </w:r>
      <w:proofErr w:type="spellEnd"/>
      <w:r w:rsidR="003E5EA3" w:rsidRPr="00A96BF0">
        <w:rPr>
          <w:rFonts w:ascii="Abyssinica SIL" w:hAnsi="Abyssinica SIL" w:cs="Abyssinica SIL"/>
        </w:rPr>
        <w:t xml:space="preserve"> </w:t>
      </w:r>
      <w:proofErr w:type="spellStart"/>
      <w:r w:rsidR="003E5EA3" w:rsidRPr="00A96BF0">
        <w:rPr>
          <w:rFonts w:ascii="Abyssinica SIL" w:hAnsi="Abyssinica SIL" w:cs="Abyssinica SIL"/>
        </w:rPr>
        <w:t>ውስተ</w:t>
      </w:r>
      <w:proofErr w:type="spellEnd"/>
      <w:r w:rsidR="003E5EA3" w:rsidRPr="00A96BF0">
        <w:rPr>
          <w:rFonts w:ascii="Abyssinica SIL" w:hAnsi="Abyssinica SIL" w:cs="Abyssinica SIL"/>
        </w:rPr>
        <w:t xml:space="preserve"> </w:t>
      </w:r>
      <w:proofErr w:type="spellStart"/>
      <w:r w:rsidR="003E5EA3" w:rsidRPr="00A96BF0">
        <w:rPr>
          <w:rFonts w:ascii="Abyssinica SIL" w:hAnsi="Abyssinica SIL" w:cs="Abyssinica SIL"/>
        </w:rPr>
        <w:t>ኰኵሐ</w:t>
      </w:r>
      <w:proofErr w:type="spellEnd"/>
      <w:r w:rsidR="003E5EA3" w:rsidRPr="00A96BF0">
        <w:rPr>
          <w:rFonts w:ascii="Abyssinica SIL" w:hAnsi="Abyssinica SIL" w:cs="Abyssinica SIL"/>
        </w:rPr>
        <w:t xml:space="preserve"> </w:t>
      </w:r>
      <w:proofErr w:type="spellStart"/>
      <w:r w:rsidR="003E5EA3" w:rsidRPr="00A96BF0">
        <w:rPr>
          <w:rFonts w:ascii="Abyssinica SIL" w:hAnsi="Abyssinica SIL" w:cs="Abyssinica SIL"/>
        </w:rPr>
        <w:t>ሬሞን</w:t>
      </w:r>
      <w:proofErr w:type="spellEnd"/>
      <w:r w:rsidR="00CF6B15" w:rsidRPr="00A96BF0">
        <w:rPr>
          <w:rFonts w:ascii="Abyssinica SIL" w:hAnsi="Abyssinica SIL" w:cs="Abyssinica SIL"/>
        </w:rPr>
        <w:t>)</w:t>
      </w:r>
      <w:r w:rsidR="003E5EA3" w:rsidRPr="00A96BF0">
        <w:rPr>
          <w:rFonts w:ascii="Abyssinica SIL" w:hAnsi="Abyssinica SIL" w:cs="Abyssinica SIL"/>
        </w:rPr>
        <w:t xml:space="preserve"> ፬አው</w:t>
      </w:r>
      <w:r w:rsidR="00CF6B15" w:rsidRPr="00A96BF0">
        <w:rPr>
          <w:rFonts w:ascii="Abyssinica SIL" w:hAnsi="Abyssinica SIL" w:cs="Abyssinica SIL"/>
        </w:rPr>
        <w:t>ራኃ</w:t>
      </w:r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CF6B15" w:rsidRPr="00A96BF0">
        <w:rPr>
          <w:rFonts w:ascii="Abyssinica SIL" w:hAnsi="Abyssinica SIL" w:cs="Abyssinica SIL"/>
        </w:rPr>
        <w:t>ዓፀው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49124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ወቀተ</w:t>
      </w:r>
      <w:r w:rsidR="00CF6B15" w:rsidRPr="00A96BF0">
        <w:rPr>
          <w:rFonts w:ascii="Abyssinica SIL" w:hAnsi="Abyssinica SIL" w:cs="Abyssinica SIL"/>
        </w:rPr>
        <w:t>ል</w:t>
      </w:r>
      <w:r w:rsidR="001B6F35" w:rsidRPr="00A96BF0">
        <w:rPr>
          <w:rFonts w:ascii="Abyssinica SIL" w:hAnsi="Abyssinica SIL" w:cs="Abyssinica SIL"/>
        </w:rPr>
        <w:t>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ሐ</w:t>
      </w:r>
      <w:r w:rsidR="00CF6B15" w:rsidRPr="00A96BF0">
        <w:rPr>
          <w:rFonts w:ascii="Abyssinica SIL" w:hAnsi="Abyssinica SIL" w:cs="Abyssinica SIL"/>
        </w:rPr>
        <w:t>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ወለሀገሮሙኒ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ወለእንሰሳሆሙኒ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17CD" w:rsidRPr="00A96BF0">
        <w:rPr>
          <w:rFonts w:ascii="Abyssinica SIL" w:hAnsi="Abyssinica SIL" w:cs="Abyssinica SIL"/>
        </w:rPr>
        <w:t>ዘተረክ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አህጉር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ወለአህጉሪሆሙኒ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ረከቡ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ውዓይዎን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17CD" w:rsidRPr="00A96BF0">
        <w:rPr>
          <w:rFonts w:ascii="Abyssinica SIL" w:hAnsi="Abyssinica SIL" w:cs="Abyssinica SIL"/>
        </w:rPr>
        <w:t>በእሳት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  <w:b/>
          <w:bCs/>
        </w:rPr>
        <w:t>ምዕራፍ</w:t>
      </w:r>
      <w:proofErr w:type="spellEnd"/>
      <w:r w:rsidR="001B6F35" w:rsidRPr="00A96BF0">
        <w:rPr>
          <w:rFonts w:ascii="Abyssinica SIL" w:hAnsi="Abyssinica SIL" w:cs="Abyssinica SIL"/>
          <w:b/>
          <w:bCs/>
        </w:rPr>
        <w:t xml:space="preserve">፡ </w:t>
      </w:r>
      <w:r w:rsidR="00CF6B15" w:rsidRPr="00A96BF0">
        <w:rPr>
          <w:rFonts w:ascii="Abyssinica SIL" w:hAnsi="Abyssinica SIL" w:cs="Abyssinica SIL"/>
          <w:b/>
          <w:bCs/>
        </w:rPr>
        <w:t>፳</w:t>
      </w:r>
      <w:r w:rsidR="001B6F35" w:rsidRPr="00A96BF0">
        <w:rPr>
          <w:rFonts w:ascii="Abyssinica SIL" w:hAnsi="Abyssinica SIL" w:cs="Abyssinica SIL"/>
          <w:b/>
          <w:bCs/>
        </w:rPr>
        <w:t>፡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ወተመሐሉ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ሰብአ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በመሴ</w:t>
      </w:r>
      <w:r w:rsidR="000317CD" w:rsidRPr="00A96BF0">
        <w:rPr>
          <w:rFonts w:ascii="Abyssinica SIL" w:hAnsi="Abyssinica SIL" w:cs="Abyssinica SIL"/>
        </w:rPr>
        <w:t>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ኢየሀብ፡ብእሲ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እምኔነ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ወለቶ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317CD" w:rsidRPr="00A96BF0">
        <w:rPr>
          <w:rFonts w:ascii="Abyssinica SIL" w:hAnsi="Abyssinica SIL" w:cs="Abyssinica SIL"/>
        </w:rPr>
        <w:t>ዋሰ</w:t>
      </w:r>
      <w:r w:rsidR="001B6F35" w:rsidRPr="00A96BF0">
        <w:rPr>
          <w:rFonts w:ascii="Abyssinica SIL" w:hAnsi="Abyssinica SIL" w:cs="Abyssinica SIL"/>
        </w:rPr>
        <w:t>ብ፡ወሖሩ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D35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D35" w:rsidRPr="00A96BF0">
        <w:rPr>
          <w:rFonts w:ascii="Abyssinica SIL" w:hAnsi="Abyssinica SIL" w:cs="Abyssinica SIL"/>
        </w:rPr>
        <w:t>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ወነበሩ፡</w:t>
      </w:r>
      <w:r w:rsidR="00CF6B15" w:rsidRPr="00A96BF0">
        <w:rPr>
          <w:rFonts w:ascii="Abyssinica SIL" w:hAnsi="Abyssinica SIL" w:cs="Abyssinica SIL"/>
        </w:rPr>
        <w:t>እስ</w:t>
      </w:r>
      <w:r w:rsidR="001B6F35" w:rsidRPr="00A96BF0">
        <w:rPr>
          <w:rFonts w:ascii="Abyssinica SIL" w:hAnsi="Abyssinica SIL" w:cs="Abyssinica SIL"/>
        </w:rPr>
        <w:t>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ሰርክ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ወጸርሑ፡ወበከዩ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ዓቢየ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ብካየ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2D35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ለምንት</w:t>
      </w:r>
      <w:r w:rsidR="001B6F35" w:rsidRPr="00A96BF0">
        <w:rPr>
          <w:rFonts w:ascii="Abyssinica SIL" w:hAnsi="Abyssinica SIL" w:cs="Abyssinica SIL"/>
        </w:rPr>
        <w:t>፡እግዚኦ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ኮነት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ዛቲ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</w:t>
      </w:r>
      <w:proofErr w:type="spellEnd"/>
      <w:r w:rsidR="00BD51AF" w:rsidRPr="00A96BF0">
        <w:rPr>
          <w:rFonts w:ascii="Abyssinica SIL" w:hAnsi="Abyssinica SIL" w:cs="Abyssinica SIL"/>
        </w:rPr>
        <w:t>{</w:t>
      </w:r>
      <w:r w:rsidR="001B6F35" w:rsidRPr="00A96BF0">
        <w:rPr>
          <w:rFonts w:ascii="Abyssinica SIL" w:hAnsi="Abyssinica SIL" w:cs="Abyssinica SIL"/>
        </w:rPr>
        <w:t>ስ</w:t>
      </w:r>
      <w:r w:rsidR="00BD51AF" w:rsidRPr="00A96BF0">
        <w:rPr>
          <w:rFonts w:ascii="Abyssinica SIL" w:hAnsi="Abyssinica SIL" w:cs="Abyssinica SIL"/>
        </w:rPr>
        <w:t>}</w:t>
      </w:r>
      <w:proofErr w:type="spellStart"/>
      <w:r w:rsidR="00BD51AF" w:rsidRPr="00A96BF0">
        <w:rPr>
          <w:rFonts w:ascii="Abyssinica SIL" w:hAnsi="Abyssinica SIL" w:cs="Abyssinica SIL"/>
        </w:rPr>
        <w:t>ስ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ትፃእ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51AF" w:rsidRPr="00A96BF0">
        <w:rPr>
          <w:rFonts w:ascii="Abyssinica SIL" w:hAnsi="Abyssinica SIL" w:cs="Abyssinica SIL"/>
        </w:rPr>
        <w:t>እ</w:t>
      </w:r>
      <w:r w:rsidR="00CF6B15" w:rsidRPr="00A96BF0">
        <w:rPr>
          <w:rFonts w:ascii="Abyssinica SIL" w:hAnsi="Abyssinica SIL" w:cs="Abyssinica SIL"/>
        </w:rPr>
        <w:t>ም፳</w:t>
      </w:r>
      <w:r w:rsidR="001B6F35" w:rsidRPr="00A96BF0">
        <w:rPr>
          <w:rFonts w:ascii="Abyssinica SIL" w:hAnsi="Abyssinica SIL" w:cs="Abyssinica SIL"/>
        </w:rPr>
        <w:t>ኤል፡ወእምዝ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F6B15" w:rsidRPr="00A96BF0">
        <w:rPr>
          <w:rFonts w:ascii="Abyssinica SIL" w:hAnsi="Abyssinica SIL" w:cs="Abyssinica SIL"/>
        </w:rPr>
        <w:t>በሳ</w:t>
      </w:r>
      <w:r w:rsidR="001B6F35" w:rsidRPr="00A96BF0">
        <w:rPr>
          <w:rFonts w:ascii="Abyssinica SIL" w:hAnsi="Abyssinica SIL" w:cs="Abyssinica SIL"/>
        </w:rPr>
        <w:t>ኒታ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D51AF" w:rsidRPr="00A96BF0">
        <w:rPr>
          <w:rFonts w:ascii="Abyssinica SIL" w:hAnsi="Abyssinica SIL" w:cs="Abyssinica SIL"/>
        </w:rPr>
        <w:t>ጌ</w:t>
      </w:r>
      <w:r w:rsidR="001B6F35" w:rsidRPr="00A96BF0">
        <w:rPr>
          <w:rFonts w:ascii="Abyssinica SIL" w:hAnsi="Abyssinica SIL" w:cs="Abyssinica SIL"/>
        </w:rPr>
        <w:t>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ወነደቁ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ምሥዋዓ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ወአዕረጉ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መሥዋዕተ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መድኃኒት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2A71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ዘኢዓርገ፡</w:t>
      </w:r>
      <w:r w:rsidR="00772A71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ማህበር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772A71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ግዚአብሔር</w:t>
      </w:r>
      <w:proofErr w:type="spellEnd"/>
      <w:r w:rsidR="001B6F35" w:rsidRPr="00A96BF0">
        <w:rPr>
          <w:rFonts w:ascii="Abyssinica SIL" w:hAnsi="Abyssinica SIL" w:cs="Abyssinica SIL"/>
        </w:rPr>
        <w:t>፡ እ</w:t>
      </w:r>
      <w:r w:rsidR="00CF6B15" w:rsidRPr="00A96BF0">
        <w:rPr>
          <w:rFonts w:ascii="Abyssinica SIL" w:hAnsi="Abyssinica SIL" w:cs="Abyssinica SIL"/>
        </w:rPr>
        <w:t>(ስ)</w:t>
      </w:r>
      <w:r w:rsidR="001B6F35" w:rsidRPr="00A96BF0">
        <w:rPr>
          <w:rFonts w:ascii="Abyssinica SIL" w:hAnsi="Abyssinica SIL" w:cs="Abyssinica SIL"/>
        </w:rPr>
        <w:t xml:space="preserve">መ፡ </w:t>
      </w:r>
      <w:proofErr w:type="spellStart"/>
      <w:r w:rsidR="001B6F35" w:rsidRPr="00A96BF0">
        <w:rPr>
          <w:rFonts w:ascii="Abyssinica SIL" w:hAnsi="Abyssinica SIL" w:cs="Abyssinica SIL"/>
        </w:rPr>
        <w:t>ዓቢይ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መሐላሆሙ፡ከመ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ዘኢዓርገ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ውስተ፡</w:t>
      </w:r>
      <w:r w:rsidR="00C6455C" w:rsidRPr="00A96BF0">
        <w:rPr>
          <w:rFonts w:ascii="Abyssinica SIL" w:hAnsi="Abyssinica SIL" w:cs="Abyssinica SIL"/>
        </w:rPr>
        <w:t>መሴፋ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ሞተ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ይሙት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455C" w:rsidRPr="00A96BF0">
        <w:rPr>
          <w:rFonts w:ascii="Abyssinica SIL" w:hAnsi="Abyssinica SIL" w:cs="Abyssinica SIL"/>
        </w:rPr>
        <w:t>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ወተዓረቅዎ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CF6B15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ለብን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</w:t>
      </w:r>
      <w:r w:rsidR="00E20F80" w:rsidRPr="00A96BF0">
        <w:rPr>
          <w:rFonts w:ascii="Abyssinica SIL" w:hAnsi="Abyssinica SIL" w:cs="Abyssinica SIL"/>
        </w:rPr>
        <w:t>ኁ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</w:t>
      </w:r>
      <w:r w:rsidR="00C6455C" w:rsidRPr="00A96BF0">
        <w:rPr>
          <w:rFonts w:ascii="Abyssinica SIL" w:hAnsi="Abyssinica SIL" w:cs="Abyssinica SIL"/>
        </w:rPr>
        <w:t>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455C" w:rsidRPr="00A96BF0">
        <w:rPr>
          <w:rFonts w:ascii="Abyssinica SIL" w:hAnsi="Abyssinica SIL" w:cs="Abyssinica SIL"/>
        </w:rPr>
        <w:t>ትወፅእ</w:t>
      </w:r>
      <w:r w:rsidR="001B6F35" w:rsidRPr="00A96BF0">
        <w:rPr>
          <w:rFonts w:ascii="Abyssinica SIL" w:hAnsi="Abyssinica SIL" w:cs="Abyssinica SIL"/>
        </w:rPr>
        <w:t>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ዮም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አሐቲ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C6455C" w:rsidRPr="00A96BF0">
        <w:rPr>
          <w:rFonts w:ascii="Abyssinica SIL" w:hAnsi="Abyssinica SIL" w:cs="Abyssinica SIL"/>
        </w:rPr>
        <w:t>እ</w:t>
      </w:r>
      <w:r w:rsidR="00E20F80" w:rsidRPr="00A96BF0">
        <w:rPr>
          <w:rFonts w:ascii="Abyssinica SIL" w:hAnsi="Abyssinica SIL" w:cs="Abyssinica SIL"/>
        </w:rPr>
        <w:t>ም፳ኤ</w:t>
      </w:r>
      <w:proofErr w:type="spellEnd"/>
    </w:p>
    <w:p w14:paraId="7B707D22" w14:textId="5F4CD4B9" w:rsidR="00C102B7" w:rsidRPr="00A96BF0" w:rsidRDefault="00E01C60">
      <w:pPr>
        <w:rPr>
          <w:rFonts w:ascii="Abyssinica SIL" w:hAnsi="Abyssinica SIL" w:cs="Abyssinica SIL"/>
          <w:highlight w:val="lightGray"/>
        </w:rPr>
      </w:pPr>
      <w:r w:rsidRPr="00A96BF0">
        <w:rPr>
          <w:rFonts w:ascii="Abyssinica SIL" w:hAnsi="Abyssinica SIL" w:cs="Abyssinica SIL"/>
        </w:rPr>
        <w:t xml:space="preserve">(col. 2) </w:t>
      </w:r>
      <w:r w:rsidR="001B6F35" w:rsidRPr="00A96BF0">
        <w:rPr>
          <w:rFonts w:ascii="Abyssinica SIL" w:hAnsi="Abyssinica SIL" w:cs="Abyssinica SIL"/>
        </w:rPr>
        <w:t xml:space="preserve">ል፡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ንሬስዮሙ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ንስት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መሐልነ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4A7C" w:rsidRPr="00A96BF0">
        <w:rPr>
          <w:rFonts w:ascii="Abyssinica SIL" w:hAnsi="Abyssinica SIL" w:cs="Abyssinica SIL"/>
        </w:rPr>
        <w:t>ንሕ</w:t>
      </w:r>
      <w:r w:rsidR="001B6F35" w:rsidRPr="00A96BF0">
        <w:rPr>
          <w:rFonts w:ascii="Abyssinica SIL" w:hAnsi="Abyssinica SIL" w:cs="Abyssinica SIL"/>
        </w:rPr>
        <w:t>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ኢነሀቦሙ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እምአዋልዲነ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ያውስቡ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4A7C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መኑ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እምአኃዊነ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20F80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ኤል፡ዘኢዓርገ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ኀ</w:t>
      </w:r>
      <w:r w:rsidR="001B6F35" w:rsidRPr="00A96BF0">
        <w:rPr>
          <w:rFonts w:ascii="Abyssinica SIL" w:hAnsi="Abyssinica SIL" w:cs="Abyssinica SIL"/>
        </w:rPr>
        <w:t>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FF4A7C" w:rsidRPr="00A96BF0">
        <w:rPr>
          <w:rFonts w:ascii="Abyssinica SIL" w:hAnsi="Abyssinica SIL" w:cs="Abyssinica SIL"/>
        </w:rPr>
        <w:t>መሴፋ</w:t>
      </w:r>
      <w:r w:rsidR="001B6F35" w:rsidRPr="00A96BF0">
        <w:rPr>
          <w:rFonts w:ascii="Abyssinica SIL" w:hAnsi="Abyssinica SIL" w:cs="Abyssinica SIL"/>
        </w:rPr>
        <w:t>፡ወናሁ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፩ብእሲ፡ </w:t>
      </w:r>
      <w:proofErr w:type="spellStart"/>
      <w:r w:rsidR="00E20F80" w:rsidRPr="00A96BF0">
        <w:rPr>
          <w:rFonts w:ascii="Abyssinica SIL" w:hAnsi="Abyssinica SIL" w:cs="Abyssinica SIL"/>
        </w:rPr>
        <w:t>ኢመጽኦ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0458" w:rsidRPr="00A96BF0">
        <w:rPr>
          <w:rFonts w:ascii="Abyssinica SIL" w:hAnsi="Abyssinica SIL" w:cs="Abyssinica SIL"/>
        </w:rPr>
        <w:t>እምኢያቢስ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ማኅበሮሙ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B0458" w:rsidRPr="00A96BF0">
        <w:rPr>
          <w:rFonts w:ascii="Abyssinica SIL" w:hAnsi="Abyssinica SIL" w:cs="Abyssinica SIL"/>
        </w:rPr>
        <w:t>ወተፋቀዱ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ሕዝብ፡ወናሁ</w:t>
      </w:r>
      <w:proofErr w:type="spellEnd"/>
      <w:r w:rsidR="001B6F35" w:rsidRPr="00A96BF0">
        <w:rPr>
          <w:rFonts w:ascii="Abyssinica SIL" w:hAnsi="Abyssinica SIL" w:cs="Abyssinica SIL"/>
        </w:rPr>
        <w:t xml:space="preserve">፡ ፩ብእሲ፡ </w:t>
      </w:r>
      <w:proofErr w:type="spellStart"/>
      <w:r w:rsidR="008B0458" w:rsidRPr="00A96BF0">
        <w:rPr>
          <w:rFonts w:ascii="Abyssinica SIL" w:hAnsi="Abyssinica SIL" w:cs="Abyssinica SIL"/>
        </w:rPr>
        <w:t>ዘእምኢያቢስ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</w:t>
      </w:r>
      <w:r w:rsidR="00E20F80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ለወ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20F80" w:rsidRPr="00A96BF0">
        <w:rPr>
          <w:rFonts w:ascii="Abyssinica SIL" w:hAnsi="Abyssinica SIL" w:cs="Abyssinica SIL"/>
        </w:rPr>
        <w:t>ለ</w:t>
      </w:r>
      <w:r w:rsidR="001B6F35" w:rsidRPr="00A96BF0">
        <w:rPr>
          <w:rFonts w:ascii="Abyssinica SIL" w:hAnsi="Abyssinica SIL" w:cs="Abyssinica SIL"/>
        </w:rPr>
        <w:t>እኩ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1D39" w:rsidRPr="00A96BF0">
        <w:rPr>
          <w:rFonts w:ascii="Abyssinica SIL" w:hAnsi="Abyssinica SIL" w:cs="Abyssinica SIL"/>
        </w:rPr>
        <w:t>ማህበ</w:t>
      </w:r>
      <w:r w:rsidR="001B6F35" w:rsidRPr="00A96BF0">
        <w:rPr>
          <w:rFonts w:ascii="Abyssinica SIL" w:hAnsi="Abyssinica SIL" w:cs="Abyssinica SIL"/>
        </w:rPr>
        <w:t>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20F80" w:rsidRPr="00A96BF0">
        <w:rPr>
          <w:rFonts w:ascii="Abyssinica SIL" w:hAnsi="Abyssinica SIL" w:cs="Abyssinica SIL"/>
        </w:rPr>
        <w:t>፼</w:t>
      </w:r>
      <w:r w:rsidR="001B6F35" w:rsidRPr="00A96BF0">
        <w:rPr>
          <w:rFonts w:ascii="Abyssinica SIL" w:hAnsi="Abyssinica SIL" w:cs="Abyssinica SIL"/>
        </w:rPr>
        <w:t>ወ</w:t>
      </w:r>
      <w:r w:rsidR="00E20F80" w:rsidRPr="00A96BF0">
        <w:rPr>
          <w:rFonts w:ascii="Abyssinica SIL" w:hAnsi="Abyssinica SIL" w:cs="Abyssinica SIL"/>
        </w:rPr>
        <w:t>፳፻</w:t>
      </w:r>
      <w:proofErr w:type="spellStart"/>
      <w:r w:rsidR="001B6F35" w:rsidRPr="00A96BF0">
        <w:rPr>
          <w:rFonts w:ascii="Abyssinica SIL" w:hAnsi="Abyssinica SIL" w:cs="Abyssinica SIL"/>
        </w:rPr>
        <w:t>ብእሴ፡እምደቂቀ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1D39" w:rsidRPr="00A96BF0">
        <w:rPr>
          <w:rFonts w:ascii="Abyssinica SIL" w:hAnsi="Abyssinica SIL" w:cs="Abyssinica SIL"/>
        </w:rPr>
        <w:t>ኃይ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ወአዘዝዎሙ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ይብሉ፡ሑሩ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ወቅትሉ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ኢያቢስ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በአፈ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ሐፂ</w:t>
      </w:r>
      <w:r w:rsidR="001B6F35" w:rsidRPr="00A96BF0">
        <w:rPr>
          <w:rFonts w:ascii="Abyssinica SIL" w:hAnsi="Abyssinica SIL" w:cs="Abyssinica SIL"/>
        </w:rPr>
        <w:t>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2B1D39" w:rsidRPr="00A96BF0">
        <w:rPr>
          <w:rFonts w:ascii="Abyssinica SIL" w:hAnsi="Abyssinica SIL" w:cs="Abyssinica SIL"/>
        </w:rPr>
        <w:t>ወአንስት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2B1D39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ዝበኒ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ከመዝ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ተባዕተ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ወኵሎ፡አንስተ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የአምራ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ቀተሉ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ወረከቡ፡</w:t>
      </w:r>
      <w:r w:rsidR="00B1035A" w:rsidRPr="00A96BF0">
        <w:rPr>
          <w:rFonts w:ascii="Abyssinica SIL" w:hAnsi="Abyssinica SIL" w:cs="Abyssinica SIL"/>
        </w:rPr>
        <w:t>እምእ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>፡ ገለዓድ፡</w:t>
      </w:r>
      <w:r w:rsidR="00E20F80" w:rsidRPr="00A96BF0">
        <w:rPr>
          <w:rFonts w:ascii="Abyssinica SIL" w:hAnsi="Abyssinica SIL" w:cs="Abyssinica SIL"/>
        </w:rPr>
        <w:t>፬፻</w:t>
      </w:r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አዋልደ፡ደናግለ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ኢየአምራ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035A" w:rsidRPr="00A96BF0">
        <w:rPr>
          <w:rFonts w:ascii="Abyssinica SIL" w:hAnsi="Abyssinica SIL" w:cs="Abyssinica SIL"/>
        </w:rPr>
        <w:t>ብእሴ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035A" w:rsidRPr="00A96BF0">
        <w:rPr>
          <w:rFonts w:ascii="Abyssinica SIL" w:hAnsi="Abyssinica SIL" w:cs="Abyssinica SIL"/>
        </w:rPr>
        <w:t>ወአምጽእ</w:t>
      </w:r>
      <w:r w:rsidR="001B6F35" w:rsidRPr="00A96BF0">
        <w:rPr>
          <w:rFonts w:ascii="Abyssinica SIL" w:hAnsi="Abyssinica SIL" w:cs="Abyssinica SIL"/>
        </w:rPr>
        <w:t>ዎን፡ውስተ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ት</w:t>
      </w:r>
      <w:r w:rsidR="001B6F35" w:rsidRPr="00A96BF0">
        <w:rPr>
          <w:rFonts w:ascii="Abyssinica SIL" w:hAnsi="Abyssinica SIL" w:cs="Abyssinica SIL"/>
        </w:rPr>
        <w:t>ዕይንት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ምድረ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035A" w:rsidRPr="00A96BF0">
        <w:rPr>
          <w:rFonts w:ascii="Abyssinica SIL" w:hAnsi="Abyssinica SIL" w:cs="Abyssinica SIL"/>
        </w:rPr>
        <w:t>ከ</w:t>
      </w:r>
      <w:r w:rsidR="001B6F35" w:rsidRPr="00A96BF0">
        <w:rPr>
          <w:rFonts w:ascii="Abyssinica SIL" w:hAnsi="Abyssinica SIL" w:cs="Abyssinica SIL"/>
        </w:rPr>
        <w:t>ነዓን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1035A" w:rsidRPr="00A96BF0">
        <w:rPr>
          <w:rFonts w:ascii="Abyssinica SIL" w:hAnsi="Abyssinica SIL" w:cs="Abyssinica SIL"/>
        </w:rPr>
        <w:t>ወለአ</w:t>
      </w:r>
      <w:r w:rsidR="001B6F35" w:rsidRPr="00A96BF0">
        <w:rPr>
          <w:rFonts w:ascii="Abyssinica SIL" w:hAnsi="Abyssinica SIL" w:cs="Abyssinica SIL"/>
        </w:rPr>
        <w:t>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ኵሉ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ማህበሮሙ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ኀበ፡ብንያሚ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2CAD" w:rsidRPr="00A96BF0">
        <w:rPr>
          <w:rFonts w:ascii="Abyssinica SIL" w:hAnsi="Abyssinica SIL" w:cs="Abyssinica SIL"/>
        </w:rPr>
        <w:t>እለ</w:t>
      </w:r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ኰኵሐ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ራሞን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ወጸውዕዎሙ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በሰላም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</w:t>
      </w:r>
      <w:r w:rsidR="00E20F80" w:rsidRPr="00A96BF0">
        <w:rPr>
          <w:rFonts w:ascii="Abyssinica SIL" w:hAnsi="Abyssinica SIL" w:cs="Abyssinica SIL"/>
        </w:rPr>
        <w:t>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ኀበ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2CAD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>፡</w:t>
      </w:r>
      <w:r w:rsidR="00E20F80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2CAD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ወወሀብዎሙ፡አንስተ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አሕየዉ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52CAD" w:rsidRPr="00A96BF0">
        <w:rPr>
          <w:rFonts w:ascii="Abyssinica SIL" w:hAnsi="Abyssinica SIL" w:cs="Abyssinica SIL"/>
        </w:rPr>
        <w:t>ኢያቢስ</w:t>
      </w:r>
      <w:r w:rsidR="001B6F35" w:rsidRPr="00A96BF0">
        <w:rPr>
          <w:rFonts w:ascii="Abyssinica SIL" w:hAnsi="Abyssinica SIL" w:cs="Abyssinica SIL"/>
        </w:rPr>
        <w:t>፡ዘገለዓድ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ወሠምሩ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በዝንቱ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E20F8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ዝብኒ፡</w:t>
      </w:r>
      <w:r w:rsidR="00E20F80" w:rsidRPr="00A96BF0">
        <w:rPr>
          <w:rFonts w:ascii="Abyssinica SIL" w:hAnsi="Abyssinica SIL" w:cs="Abyssinica SIL"/>
        </w:rPr>
        <w:t>ተኳ</w:t>
      </w:r>
      <w:r w:rsidR="001B6F35" w:rsidRPr="00A96BF0">
        <w:rPr>
          <w:rFonts w:ascii="Abyssinica SIL" w:hAnsi="Abyssinica SIL" w:cs="Abyssinica SIL"/>
        </w:rPr>
        <w:t>ነንዎሙ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D23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ገብረ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D23" w:rsidRPr="00A96BF0">
        <w:rPr>
          <w:rFonts w:ascii="Abyssinica SIL" w:hAnsi="Abyssinica SIL" w:cs="Abyssinica SIL"/>
        </w:rPr>
        <w:t>ቀት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E20F80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503D23" w:rsidRPr="00A96BF0">
        <w:rPr>
          <w:rFonts w:ascii="Abyssinica SIL" w:hAnsi="Abyssinica SIL" w:cs="Abyssinica SIL"/>
        </w:rPr>
        <w:t>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ሊቃናተ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D23" w:rsidRPr="00A96BF0">
        <w:rPr>
          <w:rFonts w:ascii="Abyssinica SIL" w:hAnsi="Abyssinica SIL" w:cs="Abyssinica SIL"/>
        </w:rPr>
        <w:t>ማኅ</w:t>
      </w:r>
      <w:r w:rsidR="001B6F35" w:rsidRPr="00A96BF0">
        <w:rPr>
          <w:rFonts w:ascii="Abyssinica SIL" w:hAnsi="Abyssinica SIL" w:cs="Abyssinica SIL"/>
        </w:rPr>
        <w:t>በር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ምንተ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503D23" w:rsidRPr="00A96BF0">
        <w:rPr>
          <w:rFonts w:ascii="Abyssinica SIL" w:hAnsi="Abyssinica SIL" w:cs="Abyssinica SIL"/>
        </w:rPr>
        <w:t>ንግበ</w:t>
      </w:r>
      <w:r w:rsidR="001B6F35" w:rsidRPr="00A96BF0">
        <w:rPr>
          <w:rFonts w:ascii="Abyssinica SIL" w:hAnsi="Abyssinica SIL" w:cs="Abyssinica SIL"/>
        </w:rPr>
        <w:t>ር፡</w:t>
      </w:r>
      <w:r w:rsidR="001B6F35" w:rsidRPr="00A96BF0">
        <w:rPr>
          <w:rFonts w:ascii="Abyssinica SIL" w:hAnsi="Abyssinica SIL" w:cs="Abyssinica SIL"/>
        </w:rPr>
        <w:lastRenderedPageBreak/>
        <w:t>በእንተ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eastAsia="MingLiU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ተርፉ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20F80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በበይነ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አንሰት፡እስመ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ጠ</w:t>
      </w:r>
      <w:r w:rsidR="001B6F35" w:rsidRPr="00A96BF0">
        <w:rPr>
          <w:rFonts w:ascii="Abyssinica SIL" w:hAnsi="Abyssinica SIL" w:cs="Abyssinica SIL"/>
        </w:rPr>
        <w:t>ፍአ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አንስ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እብን</w:t>
      </w:r>
      <w:r w:rsidR="00E20F80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ወይቤ</w:t>
      </w:r>
      <w:r w:rsidR="00A21AEE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ተረፈ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ለብ</w:t>
      </w:r>
      <w:r w:rsidR="00E20F80" w:rsidRPr="00A96BF0">
        <w:rPr>
          <w:rFonts w:ascii="Abyssinica SIL" w:hAnsi="Abyssinica SIL" w:cs="Abyssinica SIL"/>
        </w:rPr>
        <w:t>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ኢትደምሰስ</w:t>
      </w:r>
      <w:proofErr w:type="spellEnd"/>
      <w:r w:rsidR="001B6F35" w:rsidRPr="00A96BF0">
        <w:rPr>
          <w:rFonts w:ascii="Abyssinica SIL" w:hAnsi="Abyssinica SIL" w:cs="Abyssinica SIL"/>
        </w:rPr>
        <w:t>፡</w:t>
      </w:r>
    </w:p>
    <w:p w14:paraId="5C474F01" w14:textId="77777777" w:rsidR="00E01C60" w:rsidRPr="00A96BF0" w:rsidRDefault="00E01C60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>p. 354</w:t>
      </w:r>
    </w:p>
    <w:p w14:paraId="7166EFA6" w14:textId="41ADDCF4" w:rsidR="00C102B7" w:rsidRPr="00A96BF0" w:rsidRDefault="00E01C60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1) </w:t>
      </w:r>
      <w:proofErr w:type="spellStart"/>
      <w:r w:rsidR="00025F04" w:rsidRPr="00A96BF0">
        <w:rPr>
          <w:rFonts w:ascii="Abyssinica SIL" w:hAnsi="Abyssinica SIL" w:cs="Abyssinica SIL"/>
        </w:rPr>
        <w:t>ሕ</w:t>
      </w:r>
      <w:r w:rsidR="001B6F35" w:rsidRPr="00A96BF0">
        <w:rPr>
          <w:rFonts w:ascii="Abyssinica SIL" w:hAnsi="Abyssinica SIL" w:cs="Abyssinica SIL"/>
        </w:rPr>
        <w:t>ዝብ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እም፳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ወንሕነ</w:t>
      </w:r>
      <w:r w:rsidR="001B6F35" w:rsidRPr="00A96BF0">
        <w:rPr>
          <w:rFonts w:ascii="Abyssinica SIL" w:hAnsi="Abyssinica SIL" w:cs="Abyssinica SIL"/>
        </w:rPr>
        <w:t>ኒ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ኢንክል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</w:t>
      </w:r>
      <w:r w:rsidR="00025F04" w:rsidRPr="00A96BF0">
        <w:rPr>
          <w:rFonts w:ascii="Abyssinica SIL" w:hAnsi="Abyssinica SIL" w:cs="Abyssinica SIL"/>
        </w:rPr>
        <w:t>ሂ</w:t>
      </w:r>
      <w:r w:rsidR="001B6F35" w:rsidRPr="00A96BF0">
        <w:rPr>
          <w:rFonts w:ascii="Abyssinica SIL" w:hAnsi="Abyssinica SIL" w:cs="Abyssinica SIL"/>
        </w:rPr>
        <w:t>ቦቶሙ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አንሰ</w:t>
      </w:r>
      <w:r w:rsidR="001B6F35" w:rsidRPr="00A96BF0">
        <w:rPr>
          <w:rFonts w:ascii="Abyssinica SIL" w:hAnsi="Abyssinica SIL" w:cs="Abyssinica SIL"/>
        </w:rPr>
        <w:t>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እምአዋልዲነ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መሐሉ፡ደቂቀ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25F0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ይብሉ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ርኑም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ዘይ</w:t>
      </w:r>
      <w:r w:rsidR="00A21AEE" w:rsidRPr="00A96BF0">
        <w:rPr>
          <w:rFonts w:ascii="Abyssinica SIL" w:hAnsi="Abyssinica SIL" w:cs="Abyssinica SIL"/>
        </w:rPr>
        <w:t>ሁ</w:t>
      </w:r>
      <w:r w:rsidR="001B6F35" w:rsidRPr="00A96BF0">
        <w:rPr>
          <w:rFonts w:ascii="Abyssinica SIL" w:hAnsi="Abyssinica SIL" w:cs="Abyssinica SIL"/>
        </w:rPr>
        <w:t>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ለብንያሚ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A21AEE" w:rsidRPr="00A96BF0">
        <w:rPr>
          <w:rFonts w:ascii="Abyssinica SIL" w:hAnsi="Abyssinica SIL" w:cs="Abyssinica SIL"/>
        </w:rPr>
        <w:t>ወይቤሉ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በዓለ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በሴ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በበመዋዕሊሁ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ውእቱ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መስዓ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6504" w:rsidRPr="00A96BF0">
        <w:rPr>
          <w:rFonts w:ascii="Abyssinica SIL" w:hAnsi="Abyssinica SIL" w:cs="Abyssinica SIL"/>
        </w:rPr>
        <w:t>ለቤቴ</w:t>
      </w:r>
      <w:r w:rsidR="001B6F35" w:rsidRPr="00A96BF0">
        <w:rPr>
          <w:rFonts w:ascii="Abyssinica SIL" w:hAnsi="Abyssinica SIL" w:cs="Abyssinica SIL"/>
        </w:rPr>
        <w:t>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ወበ</w:t>
      </w:r>
      <w:r w:rsidR="00025F04" w:rsidRPr="00A96BF0">
        <w:rPr>
          <w:rFonts w:ascii="Abyssinica SIL" w:hAnsi="Abyssinica SIL" w:cs="Abyssinica SIL"/>
        </w:rPr>
        <w:t>ጽባሒሃ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ለፍኖ</w:t>
      </w:r>
      <w:r w:rsidR="001B6F35" w:rsidRPr="00A96BF0">
        <w:rPr>
          <w:rFonts w:ascii="Abyssinica SIL" w:hAnsi="Abyssinica SIL" w:cs="Abyssinica SIL"/>
        </w:rPr>
        <w:t>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C650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ንተ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ታዓርግ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እምቤቴ</w:t>
      </w:r>
      <w:r w:rsidR="001B6F35" w:rsidRPr="00A96BF0">
        <w:rPr>
          <w:rFonts w:ascii="Abyssinica SIL" w:hAnsi="Abyssinica SIL" w:cs="Abyssinica SIL"/>
        </w:rPr>
        <w:t>ል፡ለሰቂማ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446FBB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መንገለ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</w:t>
      </w:r>
      <w:r w:rsidR="00025F04" w:rsidRPr="00A96BF0">
        <w:rPr>
          <w:rFonts w:ascii="Abyssinica SIL" w:hAnsi="Abyssinica SIL" w:cs="Abyssinica SIL"/>
        </w:rPr>
        <w:t>ዜ</w:t>
      </w:r>
      <w:r w:rsidR="00B72294" w:rsidRPr="00A96BF0">
        <w:rPr>
          <w:rFonts w:ascii="Abyssinica SIL" w:hAnsi="Abyssinica SIL" w:cs="Abyssinica SIL"/>
        </w:rPr>
        <w:t>ባ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ለሌብና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ወአዘዝዎሙ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ብን</w:t>
      </w:r>
      <w:r w:rsidR="001B6F35" w:rsidRPr="00A96BF0">
        <w:rPr>
          <w:rFonts w:ascii="Abyssinica SIL" w:hAnsi="Abyssinica SIL" w:cs="Abyssinica SIL"/>
        </w:rPr>
        <w:t>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ወይቤልዎሙ</w:t>
      </w:r>
      <w:r w:rsidR="001B6F35" w:rsidRPr="00A96BF0">
        <w:rPr>
          <w:rFonts w:ascii="Abyssinica SIL" w:hAnsi="Abyssinica SIL" w:cs="Abyssinica SIL"/>
        </w:rPr>
        <w:t>፡ሑሩ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ወተኃብኡ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ዓፀዳ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ወይን</w:t>
      </w:r>
      <w:proofErr w:type="spellEnd"/>
      <w:r w:rsidR="00025F04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ወተዓቀቡ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ዋልዲሆሙ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ለእለ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ይነብሩ፡ውስተ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ሴ</w:t>
      </w:r>
      <w:r w:rsidR="001B6F35" w:rsidRPr="00A96BF0">
        <w:rPr>
          <w:rFonts w:ascii="Abyssinica SIL" w:hAnsi="Abyssinica SIL" w:cs="Abyssinica SIL"/>
        </w:rPr>
        <w:t>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እንዘ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ይትዋነያ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በመሰ</w:t>
      </w:r>
      <w:r w:rsidR="001B6F35" w:rsidRPr="00A96BF0">
        <w:rPr>
          <w:rFonts w:ascii="Abyssinica SIL" w:hAnsi="Abyssinica SIL" w:cs="Abyssinica SIL"/>
        </w:rPr>
        <w:t>ንቆ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ወትወፅኡ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እምዓፀደ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ወይን፡ወምሥጡ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72294" w:rsidRPr="00A96BF0">
        <w:rPr>
          <w:rFonts w:ascii="Abyssinica SIL" w:hAnsi="Abyssinica SIL" w:cs="Abyssinica SIL"/>
        </w:rPr>
        <w:t>እምአ</w:t>
      </w:r>
      <w:r w:rsidR="00025F04" w:rsidRPr="00A96BF0">
        <w:rPr>
          <w:rFonts w:ascii="Abyssinica SIL" w:hAnsi="Abyssinica SIL" w:cs="Abyssinica SIL"/>
        </w:rPr>
        <w:t>ዋልዴ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ሴሎ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3D49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ትዉ፡ውስተ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3D49" w:rsidRPr="00A96BF0">
        <w:rPr>
          <w:rFonts w:ascii="Abyssinica SIL" w:hAnsi="Abyssinica SIL" w:cs="Abyssinica SIL"/>
        </w:rPr>
        <w:t>ወለእ</w:t>
      </w:r>
      <w:r w:rsidR="001B6F35" w:rsidRPr="00A96BF0">
        <w:rPr>
          <w:rFonts w:ascii="Abyssinica SIL" w:hAnsi="Abyssinica SIL" w:cs="Abyssinica SIL"/>
        </w:rPr>
        <w:t>መ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መጽኡ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አበዊሆ፡ን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ወለኃዊሆን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ይሳ</w:t>
      </w:r>
      <w:r w:rsidR="00025F04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ኑክሙ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ንብሎሙ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መሐርዎሙ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ኢያውፅኡ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3D49" w:rsidRPr="00A96BF0">
        <w:rPr>
          <w:rFonts w:ascii="Abyssinica SIL" w:hAnsi="Abyssinica SIL" w:cs="Abyssinica SIL"/>
        </w:rPr>
        <w:t>አንስቲያሆ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እምቀትል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እስመ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አኮ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3D49" w:rsidRPr="00A96BF0">
        <w:rPr>
          <w:rFonts w:ascii="Abyssinica SIL" w:hAnsi="Abyssinica SIL" w:cs="Abyssinica SIL"/>
        </w:rPr>
        <w:t>አንት</w:t>
      </w:r>
      <w:r w:rsidR="001B6F35" w:rsidRPr="00A96BF0">
        <w:rPr>
          <w:rFonts w:ascii="Abyssinica SIL" w:hAnsi="Abyssinica SIL" w:cs="Abyssinica SIL"/>
        </w:rPr>
        <w:t>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ዘወ</w:t>
      </w:r>
      <w:r w:rsidR="00025F04" w:rsidRPr="00A96BF0">
        <w:rPr>
          <w:rFonts w:ascii="Abyssinica SIL" w:hAnsi="Abyssinica SIL" w:cs="Abyssinica SIL"/>
        </w:rPr>
        <w:t>ሀ</w:t>
      </w:r>
      <w:r w:rsidR="001B6F35" w:rsidRPr="00A96BF0">
        <w:rPr>
          <w:rFonts w:ascii="Abyssinica SIL" w:hAnsi="Abyssinica SIL" w:cs="Abyssinica SIL"/>
        </w:rPr>
        <w:t>ብክዎሙ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813D49" w:rsidRPr="00A96BF0">
        <w:rPr>
          <w:rFonts w:ascii="Abyssinica SIL" w:hAnsi="Abyssinica SIL" w:cs="Abyssinica SIL"/>
        </w:rPr>
        <w:t>በእ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ኢት</w:t>
      </w:r>
      <w:proofErr w:type="spellEnd"/>
      <w:r w:rsidR="00BF20DD" w:rsidRPr="00A96BF0">
        <w:rPr>
          <w:rFonts w:ascii="Abyssinica SIL" w:hAnsi="Abyssinica SIL" w:cs="Abyssinica SIL"/>
        </w:rPr>
        <w:t>{ን}</w:t>
      </w:r>
      <w:proofErr w:type="spellStart"/>
      <w:r w:rsidR="00BF20DD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ስሑ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1B6F35" w:rsidRPr="00A96BF0">
        <w:rPr>
          <w:rFonts w:ascii="Abyssinica SIL" w:hAnsi="Abyssinica SIL" w:cs="Abyssinica SIL"/>
        </w:rPr>
        <w:t>ወገብሩ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ከማሁ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ደቂቀ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ብንያሚ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አንስተ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20DD" w:rsidRPr="00A96BF0">
        <w:rPr>
          <w:rFonts w:ascii="Abyssinica SIL" w:hAnsi="Abyssinica SIL" w:cs="Abyssinica SIL"/>
        </w:rPr>
        <w:t>ወኊላቌ</w:t>
      </w:r>
      <w:r w:rsidR="001B6F35" w:rsidRPr="00A96BF0">
        <w:rPr>
          <w:rFonts w:ascii="Abyssinica SIL" w:hAnsi="Abyssinica SIL" w:cs="Abyssinica SIL"/>
        </w:rPr>
        <w:t>ሆሙ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20DD" w:rsidRPr="00A96BF0">
        <w:rPr>
          <w:rFonts w:ascii="Abyssinica SIL" w:hAnsi="Abyssinica SIL" w:cs="Abyssinica SIL"/>
        </w:rPr>
        <w:t>እምለ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ይትዋነያ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20DD" w:rsidRPr="00A96BF0">
        <w:rPr>
          <w:rFonts w:ascii="Abyssinica SIL" w:hAnsi="Abyssinica SIL" w:cs="Abyssinica SIL"/>
        </w:rPr>
        <w:t>ወተማሰ</w:t>
      </w:r>
      <w:r w:rsidR="001B6F35" w:rsidRPr="00A96BF0">
        <w:rPr>
          <w:rFonts w:ascii="Abyssinica SIL" w:hAnsi="Abyssinica SIL" w:cs="Abyssinica SIL"/>
        </w:rPr>
        <w:t>ጥዎን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ወአተዉ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ወገብኡ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ርስቶሙ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ወነደቁ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ሎሙ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አህጉረ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ወ</w:t>
      </w:r>
      <w:r w:rsidR="00025F04" w:rsidRPr="00A96BF0">
        <w:rPr>
          <w:rFonts w:ascii="Abyssinica SIL" w:hAnsi="Abyssinica SIL" w:cs="Abyssinica SIL"/>
        </w:rPr>
        <w:t>ነ</w:t>
      </w:r>
      <w:r w:rsidR="001B6F35" w:rsidRPr="00A96BF0">
        <w:rPr>
          <w:rFonts w:ascii="Abyssinica SIL" w:hAnsi="Abyssinica SIL" w:cs="Abyssinica SIL"/>
        </w:rPr>
        <w:t>በ</w:t>
      </w:r>
      <w:r w:rsidR="00025F04" w:rsidRPr="00A96BF0">
        <w:rPr>
          <w:rFonts w:ascii="Abyssinica SIL" w:hAnsi="Abyssinica SIL" w:cs="Abyssinica SIL"/>
        </w:rPr>
        <w:t>ሩ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ውስቴቶን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BF20DD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ተዉ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BF20DD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025F04" w:rsidRPr="00A96BF0">
        <w:rPr>
          <w:rFonts w:ascii="Abyssinica SIL" w:hAnsi="Abyssinica SIL" w:cs="Abyssinica SIL"/>
        </w:rPr>
        <w:t>ደ</w:t>
      </w:r>
      <w:r w:rsidR="001B6F35" w:rsidRPr="00A96BF0">
        <w:rPr>
          <w:rFonts w:ascii="Abyssinica SIL" w:hAnsi="Abyssinica SIL" w:cs="Abyssinica SIL"/>
        </w:rPr>
        <w:t>ቂቀ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r w:rsidR="00025F04" w:rsidRPr="00A96BF0">
        <w:rPr>
          <w:rFonts w:ascii="Abyssinica SIL" w:hAnsi="Abyssinica SIL" w:cs="Abyssinica SIL"/>
        </w:rPr>
        <w:t>፳</w:t>
      </w:r>
      <w:proofErr w:type="spellStart"/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ሕዝቡ፡ወውስተ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ነገዱ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3094" w:rsidRPr="00A96BF0">
        <w:rPr>
          <w:rFonts w:ascii="Abyssinica SIL" w:hAnsi="Abyssinica SIL" w:cs="Abyssinica SIL"/>
        </w:rPr>
        <w:t>ወእ</w:t>
      </w:r>
      <w:r w:rsidR="001B6F35" w:rsidRPr="00A96BF0">
        <w:rPr>
          <w:rFonts w:ascii="Abyssinica SIL" w:hAnsi="Abyssinica SIL" w:cs="Abyssinica SIL"/>
        </w:rPr>
        <w:t>ተዉ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3094" w:rsidRPr="00A96BF0">
        <w:rPr>
          <w:rFonts w:ascii="Abyssinica SIL" w:hAnsi="Abyssinica SIL" w:cs="Abyssinica SIL"/>
        </w:rPr>
        <w:t>እ</w:t>
      </w:r>
      <w:r w:rsidR="001B6F35" w:rsidRPr="00A96BF0">
        <w:rPr>
          <w:rFonts w:ascii="Abyssinica SIL" w:hAnsi="Abyssinica SIL" w:cs="Abyssinica SIL"/>
        </w:rPr>
        <w:t>ምህየ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ብእሲ፡ብእሲ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ውስተ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ርስቱ</w:t>
      </w:r>
      <w:proofErr w:type="spellEnd"/>
      <w:r w:rsidR="001B6F35" w:rsidRPr="00A96BF0">
        <w:rPr>
          <w:rFonts w:ascii="Abyssinica SIL" w:hAnsi="Abyssinica SIL" w:cs="Abyssinica SIL"/>
        </w:rPr>
        <w:t xml:space="preserve">። </w:t>
      </w:r>
      <w:proofErr w:type="spellStart"/>
      <w:r w:rsidR="00E83094" w:rsidRPr="00A96BF0">
        <w:rPr>
          <w:rFonts w:ascii="Abyssinica SIL" w:hAnsi="Abyssinica SIL" w:cs="Abyssinica SIL"/>
        </w:rPr>
        <w:t>ወበእ</w:t>
      </w:r>
      <w:r w:rsidR="001B6F35" w:rsidRPr="00A96BF0">
        <w:rPr>
          <w:rFonts w:ascii="Abyssinica SIL" w:hAnsi="Abyssinica SIL" w:cs="Abyssinica SIL"/>
        </w:rPr>
        <w:t>ማንቱ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መዋዕል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አልቦሙ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ንጉሥ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</w:t>
      </w:r>
      <w:r w:rsidR="00025F04" w:rsidRPr="00A96BF0">
        <w:rPr>
          <w:rFonts w:ascii="Abyssinica SIL" w:hAnsi="Abyssinica SIL" w:cs="Abyssinica SIL"/>
        </w:rPr>
        <w:t>፳</w:t>
      </w:r>
      <w:r w:rsidR="001B6F35" w:rsidRPr="00A96BF0">
        <w:rPr>
          <w:rFonts w:ascii="Abyssinica SIL" w:hAnsi="Abyssinica SIL" w:cs="Abyssinica SIL"/>
        </w:rPr>
        <w:t>ኤል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ብእሲ፡ብእሲ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3094" w:rsidRPr="00A96BF0">
        <w:rPr>
          <w:rFonts w:ascii="Abyssinica SIL" w:hAnsi="Abyssinica SIL" w:cs="Abyssinica SIL"/>
        </w:rPr>
        <w:t>ዘአደሞ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ቅድመ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E83094" w:rsidRPr="00A96BF0">
        <w:rPr>
          <w:rFonts w:ascii="Abyssinica SIL" w:hAnsi="Abyssinica SIL" w:cs="Abyssinica SIL"/>
        </w:rPr>
        <w:t>አ</w:t>
      </w:r>
      <w:r w:rsidR="001B6F35" w:rsidRPr="00A96BF0">
        <w:rPr>
          <w:rFonts w:ascii="Abyssinica SIL" w:hAnsi="Abyssinica SIL" w:cs="Abyssinica SIL"/>
        </w:rPr>
        <w:t>ዕይንቲሁ</w:t>
      </w:r>
      <w:proofErr w:type="spellEnd"/>
      <w:r w:rsidR="001B6F35" w:rsidRPr="00A96BF0">
        <w:rPr>
          <w:rFonts w:ascii="Abyssinica SIL" w:hAnsi="Abyssinica SIL" w:cs="Abyssinica SIL"/>
        </w:rPr>
        <w:t>፡ ይ</w:t>
      </w:r>
    </w:p>
    <w:p w14:paraId="2736C248" w14:textId="61B12A62" w:rsidR="00307BFF" w:rsidRPr="00A96BF0" w:rsidRDefault="00E01C60">
      <w:pPr>
        <w:rPr>
          <w:rFonts w:ascii="Abyssinica SIL" w:hAnsi="Abyssinica SIL" w:cs="Abyssinica SIL"/>
        </w:rPr>
      </w:pPr>
      <w:r w:rsidRPr="00A96BF0">
        <w:rPr>
          <w:rFonts w:ascii="Abyssinica SIL" w:hAnsi="Abyssinica SIL" w:cs="Abyssinica SIL"/>
        </w:rPr>
        <w:t xml:space="preserve">(col. 2) </w:t>
      </w:r>
      <w:proofErr w:type="spellStart"/>
      <w:r w:rsidR="001B6F35" w:rsidRPr="00A96BF0">
        <w:rPr>
          <w:rFonts w:ascii="Abyssinica SIL" w:hAnsi="Abyssinica SIL" w:cs="Abyssinica SIL"/>
        </w:rPr>
        <w:t>ገብር</w:t>
      </w:r>
      <w:proofErr w:type="spellEnd"/>
      <w:r w:rsidR="001B6F35" w:rsidRPr="00A96BF0">
        <w:rPr>
          <w:rFonts w:ascii="Abyssinica SIL" w:hAnsi="Abyssinica SIL" w:cs="Abyssinica SIL"/>
        </w:rPr>
        <w:t>።፡</w:t>
      </w:r>
      <w:r w:rsidR="00126F52" w:rsidRPr="00A96BF0">
        <w:rPr>
          <w:rFonts w:ascii="Abyssinica SIL" w:hAnsi="Abyssinica SIL" w:cs="Abyssinica SIL"/>
        </w:rPr>
        <w:t xml:space="preserve"> </w:t>
      </w:r>
      <w:proofErr w:type="spellStart"/>
      <w:r w:rsidR="00307BFF" w:rsidRPr="00A96BF0">
        <w:rPr>
          <w:rFonts w:ascii="Abyssinica SIL" w:hAnsi="Abyssinica SIL" w:cs="Abyssinica SIL"/>
        </w:rPr>
        <w:t>ተፈጸመ</w:t>
      </w:r>
      <w:proofErr w:type="spellEnd"/>
      <w:r w:rsidR="001B6F35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ኦረት</w:t>
      </w:r>
      <w:proofErr w:type="spellEnd"/>
      <w:r w:rsidR="00126F52" w:rsidRPr="00A96BF0">
        <w:rPr>
          <w:rFonts w:ascii="Abyssinica SIL" w:hAnsi="Abyssinica SIL" w:cs="Abyssinica SIL"/>
        </w:rPr>
        <w:t xml:space="preserve"> </w:t>
      </w:r>
      <w:proofErr w:type="spellStart"/>
      <w:r w:rsidR="001B6F35" w:rsidRPr="00A96BF0">
        <w:rPr>
          <w:rFonts w:ascii="Abyssinica SIL" w:hAnsi="Abyssinica SIL" w:cs="Abyssinica SIL"/>
        </w:rPr>
        <w:t>ዘመሳፍንት።ወለእግዚአብሔር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ስብሐት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ለዓለመ</w:t>
      </w:r>
      <w:proofErr w:type="spellEnd"/>
      <w:r w:rsidR="001B6F35" w:rsidRPr="00A96BF0">
        <w:rPr>
          <w:rFonts w:ascii="Abyssinica SIL" w:hAnsi="Abyssinica SIL" w:cs="Abyssinica SIL"/>
        </w:rPr>
        <w:t xml:space="preserve">፡ </w:t>
      </w:r>
      <w:proofErr w:type="spellStart"/>
      <w:r w:rsidR="001B6F35" w:rsidRPr="00A96BF0">
        <w:rPr>
          <w:rFonts w:ascii="Abyssinica SIL" w:hAnsi="Abyssinica SIL" w:cs="Abyssinica SIL"/>
        </w:rPr>
        <w:t>ዓለም፡አሜን</w:t>
      </w:r>
      <w:proofErr w:type="spellEnd"/>
      <w:r w:rsidR="001B6F35" w:rsidRPr="00A96BF0">
        <w:rPr>
          <w:rFonts w:ascii="Abyssinica SIL" w:hAnsi="Abyssinica SIL" w:cs="Abyssinica SIL"/>
        </w:rPr>
        <w:t>። ፡ ፡</w:t>
      </w:r>
    </w:p>
    <w:p w14:paraId="1C7460C2" w14:textId="6527EFCB" w:rsidR="00C102B7" w:rsidRPr="00611273" w:rsidRDefault="00C102B7">
      <w:pPr>
        <w:rPr>
          <w:rFonts w:ascii="Abyssinica SIL" w:hAnsi="Abyssinica SIL" w:cs="Abyssinica SIL"/>
          <w:sz w:val="24"/>
          <w:szCs w:val="24"/>
        </w:rPr>
      </w:pPr>
    </w:p>
    <w:sectPr w:rsidR="00C102B7" w:rsidRPr="00611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B7"/>
    <w:rsid w:val="00000C01"/>
    <w:rsid w:val="00004780"/>
    <w:rsid w:val="00004ED9"/>
    <w:rsid w:val="000069D3"/>
    <w:rsid w:val="000142D6"/>
    <w:rsid w:val="00014949"/>
    <w:rsid w:val="00017343"/>
    <w:rsid w:val="000213F2"/>
    <w:rsid w:val="000224FE"/>
    <w:rsid w:val="00023CA7"/>
    <w:rsid w:val="000247F5"/>
    <w:rsid w:val="00025F04"/>
    <w:rsid w:val="000317CD"/>
    <w:rsid w:val="00033677"/>
    <w:rsid w:val="00033959"/>
    <w:rsid w:val="00035A4F"/>
    <w:rsid w:val="000373C8"/>
    <w:rsid w:val="00037DB7"/>
    <w:rsid w:val="000425E4"/>
    <w:rsid w:val="000429AE"/>
    <w:rsid w:val="00043DA8"/>
    <w:rsid w:val="00045485"/>
    <w:rsid w:val="0004730E"/>
    <w:rsid w:val="00047A4F"/>
    <w:rsid w:val="00050BB6"/>
    <w:rsid w:val="00051CFA"/>
    <w:rsid w:val="00053AB3"/>
    <w:rsid w:val="0005414F"/>
    <w:rsid w:val="00055539"/>
    <w:rsid w:val="0005755C"/>
    <w:rsid w:val="00062AC7"/>
    <w:rsid w:val="000647FC"/>
    <w:rsid w:val="00071A41"/>
    <w:rsid w:val="000721AD"/>
    <w:rsid w:val="00072CBD"/>
    <w:rsid w:val="000838B5"/>
    <w:rsid w:val="000934C3"/>
    <w:rsid w:val="00094D5B"/>
    <w:rsid w:val="00096CD3"/>
    <w:rsid w:val="000A13A9"/>
    <w:rsid w:val="000A20E8"/>
    <w:rsid w:val="000A3A0A"/>
    <w:rsid w:val="000B0270"/>
    <w:rsid w:val="000B23AC"/>
    <w:rsid w:val="000B5086"/>
    <w:rsid w:val="000C1464"/>
    <w:rsid w:val="000C17CC"/>
    <w:rsid w:val="000C489C"/>
    <w:rsid w:val="000C517C"/>
    <w:rsid w:val="000C57ED"/>
    <w:rsid w:val="000C6276"/>
    <w:rsid w:val="000C6504"/>
    <w:rsid w:val="000C7AF2"/>
    <w:rsid w:val="000D1A27"/>
    <w:rsid w:val="000D3122"/>
    <w:rsid w:val="000D48B0"/>
    <w:rsid w:val="000D6467"/>
    <w:rsid w:val="000D6939"/>
    <w:rsid w:val="000D79AE"/>
    <w:rsid w:val="000E1FFC"/>
    <w:rsid w:val="000E3C24"/>
    <w:rsid w:val="000E4423"/>
    <w:rsid w:val="000E4E2C"/>
    <w:rsid w:val="000E507A"/>
    <w:rsid w:val="000E5491"/>
    <w:rsid w:val="000E73A6"/>
    <w:rsid w:val="000F01EF"/>
    <w:rsid w:val="000F36E9"/>
    <w:rsid w:val="000F66EA"/>
    <w:rsid w:val="000F7457"/>
    <w:rsid w:val="001026F8"/>
    <w:rsid w:val="00105368"/>
    <w:rsid w:val="00106774"/>
    <w:rsid w:val="00107733"/>
    <w:rsid w:val="00111732"/>
    <w:rsid w:val="00112280"/>
    <w:rsid w:val="001129CC"/>
    <w:rsid w:val="0011303F"/>
    <w:rsid w:val="00116312"/>
    <w:rsid w:val="001204F4"/>
    <w:rsid w:val="001222EA"/>
    <w:rsid w:val="00123327"/>
    <w:rsid w:val="00124DC2"/>
    <w:rsid w:val="00125C25"/>
    <w:rsid w:val="00126F52"/>
    <w:rsid w:val="00130346"/>
    <w:rsid w:val="001303E2"/>
    <w:rsid w:val="001334AD"/>
    <w:rsid w:val="00135706"/>
    <w:rsid w:val="001359E2"/>
    <w:rsid w:val="00142180"/>
    <w:rsid w:val="001468B3"/>
    <w:rsid w:val="00147193"/>
    <w:rsid w:val="0015335D"/>
    <w:rsid w:val="001540CE"/>
    <w:rsid w:val="00162DA9"/>
    <w:rsid w:val="0016773D"/>
    <w:rsid w:val="00171C10"/>
    <w:rsid w:val="0017291B"/>
    <w:rsid w:val="00173569"/>
    <w:rsid w:val="001771B9"/>
    <w:rsid w:val="00177C48"/>
    <w:rsid w:val="001829FB"/>
    <w:rsid w:val="00185134"/>
    <w:rsid w:val="00187975"/>
    <w:rsid w:val="00192CC2"/>
    <w:rsid w:val="0019480B"/>
    <w:rsid w:val="00196F6C"/>
    <w:rsid w:val="001A15E1"/>
    <w:rsid w:val="001A2182"/>
    <w:rsid w:val="001B393F"/>
    <w:rsid w:val="001B53EB"/>
    <w:rsid w:val="001B6F35"/>
    <w:rsid w:val="001C1168"/>
    <w:rsid w:val="001D0926"/>
    <w:rsid w:val="001D19E9"/>
    <w:rsid w:val="001D4EDB"/>
    <w:rsid w:val="001D5519"/>
    <w:rsid w:val="001D6DAC"/>
    <w:rsid w:val="001D7C36"/>
    <w:rsid w:val="001E7D05"/>
    <w:rsid w:val="001F03D2"/>
    <w:rsid w:val="001F1BF2"/>
    <w:rsid w:val="001F2882"/>
    <w:rsid w:val="001F423D"/>
    <w:rsid w:val="001F762E"/>
    <w:rsid w:val="00200A81"/>
    <w:rsid w:val="00200C9B"/>
    <w:rsid w:val="0020241D"/>
    <w:rsid w:val="002051DA"/>
    <w:rsid w:val="00206790"/>
    <w:rsid w:val="00207371"/>
    <w:rsid w:val="00216584"/>
    <w:rsid w:val="00217D58"/>
    <w:rsid w:val="00221619"/>
    <w:rsid w:val="00221D16"/>
    <w:rsid w:val="002230A5"/>
    <w:rsid w:val="00224EDC"/>
    <w:rsid w:val="00231A8B"/>
    <w:rsid w:val="00240856"/>
    <w:rsid w:val="00240CAF"/>
    <w:rsid w:val="00243679"/>
    <w:rsid w:val="002459F0"/>
    <w:rsid w:val="002470E8"/>
    <w:rsid w:val="00261CB8"/>
    <w:rsid w:val="00265729"/>
    <w:rsid w:val="002658A7"/>
    <w:rsid w:val="00270271"/>
    <w:rsid w:val="002744A4"/>
    <w:rsid w:val="00274DA7"/>
    <w:rsid w:val="00275656"/>
    <w:rsid w:val="0027571E"/>
    <w:rsid w:val="002807E0"/>
    <w:rsid w:val="002813D2"/>
    <w:rsid w:val="00281E3E"/>
    <w:rsid w:val="00284547"/>
    <w:rsid w:val="002918C8"/>
    <w:rsid w:val="002920D0"/>
    <w:rsid w:val="00293D3A"/>
    <w:rsid w:val="002944E4"/>
    <w:rsid w:val="002968F5"/>
    <w:rsid w:val="002A31B2"/>
    <w:rsid w:val="002A4FF1"/>
    <w:rsid w:val="002A5E23"/>
    <w:rsid w:val="002B1D39"/>
    <w:rsid w:val="002B5B92"/>
    <w:rsid w:val="002C1DCF"/>
    <w:rsid w:val="002C3882"/>
    <w:rsid w:val="002C4A0E"/>
    <w:rsid w:val="002C6463"/>
    <w:rsid w:val="002D0130"/>
    <w:rsid w:val="002D1ED0"/>
    <w:rsid w:val="002D4D9E"/>
    <w:rsid w:val="002D4DB0"/>
    <w:rsid w:val="002D6192"/>
    <w:rsid w:val="002E6484"/>
    <w:rsid w:val="002E6A1D"/>
    <w:rsid w:val="002F3AB7"/>
    <w:rsid w:val="002F50DC"/>
    <w:rsid w:val="003009B3"/>
    <w:rsid w:val="00301A37"/>
    <w:rsid w:val="00303072"/>
    <w:rsid w:val="003030B2"/>
    <w:rsid w:val="00307BFF"/>
    <w:rsid w:val="00310662"/>
    <w:rsid w:val="00311FCA"/>
    <w:rsid w:val="003127DF"/>
    <w:rsid w:val="00321A29"/>
    <w:rsid w:val="00325AB1"/>
    <w:rsid w:val="00327907"/>
    <w:rsid w:val="00331713"/>
    <w:rsid w:val="003318A1"/>
    <w:rsid w:val="00333CAC"/>
    <w:rsid w:val="00333D58"/>
    <w:rsid w:val="003371C0"/>
    <w:rsid w:val="0034167C"/>
    <w:rsid w:val="00341E2A"/>
    <w:rsid w:val="00345F51"/>
    <w:rsid w:val="00350239"/>
    <w:rsid w:val="00351551"/>
    <w:rsid w:val="00352405"/>
    <w:rsid w:val="0035298C"/>
    <w:rsid w:val="00354045"/>
    <w:rsid w:val="003617ED"/>
    <w:rsid w:val="003620C4"/>
    <w:rsid w:val="003631C9"/>
    <w:rsid w:val="00363DD9"/>
    <w:rsid w:val="00366689"/>
    <w:rsid w:val="0037751C"/>
    <w:rsid w:val="00377544"/>
    <w:rsid w:val="0038117E"/>
    <w:rsid w:val="003814A2"/>
    <w:rsid w:val="00381896"/>
    <w:rsid w:val="0038288F"/>
    <w:rsid w:val="00382914"/>
    <w:rsid w:val="00385FC9"/>
    <w:rsid w:val="003876E9"/>
    <w:rsid w:val="00395198"/>
    <w:rsid w:val="0039684A"/>
    <w:rsid w:val="00396E5D"/>
    <w:rsid w:val="003A2CB1"/>
    <w:rsid w:val="003B1FB7"/>
    <w:rsid w:val="003B213F"/>
    <w:rsid w:val="003D1756"/>
    <w:rsid w:val="003D1D2D"/>
    <w:rsid w:val="003D69B0"/>
    <w:rsid w:val="003E45F7"/>
    <w:rsid w:val="003E5EA3"/>
    <w:rsid w:val="003E72FD"/>
    <w:rsid w:val="003E7AED"/>
    <w:rsid w:val="003F7119"/>
    <w:rsid w:val="00403696"/>
    <w:rsid w:val="00404941"/>
    <w:rsid w:val="00411885"/>
    <w:rsid w:val="004131D2"/>
    <w:rsid w:val="00414202"/>
    <w:rsid w:val="00416FEE"/>
    <w:rsid w:val="00420A94"/>
    <w:rsid w:val="00421141"/>
    <w:rsid w:val="00422923"/>
    <w:rsid w:val="0042433B"/>
    <w:rsid w:val="004252A8"/>
    <w:rsid w:val="0043059E"/>
    <w:rsid w:val="0043423B"/>
    <w:rsid w:val="004355F7"/>
    <w:rsid w:val="00437C44"/>
    <w:rsid w:val="00440CB0"/>
    <w:rsid w:val="00446923"/>
    <w:rsid w:val="00446FBB"/>
    <w:rsid w:val="00450F4C"/>
    <w:rsid w:val="004569CD"/>
    <w:rsid w:val="00457D4F"/>
    <w:rsid w:val="00466EC2"/>
    <w:rsid w:val="0047463C"/>
    <w:rsid w:val="00475726"/>
    <w:rsid w:val="0047651C"/>
    <w:rsid w:val="00476867"/>
    <w:rsid w:val="00476F0A"/>
    <w:rsid w:val="00480004"/>
    <w:rsid w:val="004814D8"/>
    <w:rsid w:val="004820A9"/>
    <w:rsid w:val="00483000"/>
    <w:rsid w:val="00487267"/>
    <w:rsid w:val="0049015E"/>
    <w:rsid w:val="00491245"/>
    <w:rsid w:val="0049127E"/>
    <w:rsid w:val="00493F3A"/>
    <w:rsid w:val="00494D56"/>
    <w:rsid w:val="004A17BC"/>
    <w:rsid w:val="004A5C16"/>
    <w:rsid w:val="004A5DA4"/>
    <w:rsid w:val="004A6D93"/>
    <w:rsid w:val="004A7237"/>
    <w:rsid w:val="004B03DF"/>
    <w:rsid w:val="004B5A98"/>
    <w:rsid w:val="004C022B"/>
    <w:rsid w:val="004C1F00"/>
    <w:rsid w:val="004C42E1"/>
    <w:rsid w:val="004C56F6"/>
    <w:rsid w:val="004C71F2"/>
    <w:rsid w:val="004C78DA"/>
    <w:rsid w:val="004D09F3"/>
    <w:rsid w:val="004D2E67"/>
    <w:rsid w:val="004D3A10"/>
    <w:rsid w:val="004D4DA4"/>
    <w:rsid w:val="004E274A"/>
    <w:rsid w:val="004E461E"/>
    <w:rsid w:val="004E77F2"/>
    <w:rsid w:val="004E7F35"/>
    <w:rsid w:val="004F04F3"/>
    <w:rsid w:val="004F0848"/>
    <w:rsid w:val="004F1F68"/>
    <w:rsid w:val="004F7D6C"/>
    <w:rsid w:val="005003E6"/>
    <w:rsid w:val="00502947"/>
    <w:rsid w:val="005037F5"/>
    <w:rsid w:val="00503AD2"/>
    <w:rsid w:val="00503D23"/>
    <w:rsid w:val="005072FB"/>
    <w:rsid w:val="00511B75"/>
    <w:rsid w:val="0051308D"/>
    <w:rsid w:val="00516054"/>
    <w:rsid w:val="005176C6"/>
    <w:rsid w:val="00523FF3"/>
    <w:rsid w:val="005246D3"/>
    <w:rsid w:val="00526B7D"/>
    <w:rsid w:val="005369EC"/>
    <w:rsid w:val="00537B6F"/>
    <w:rsid w:val="00542435"/>
    <w:rsid w:val="00544D01"/>
    <w:rsid w:val="00544E7D"/>
    <w:rsid w:val="005536A0"/>
    <w:rsid w:val="00555959"/>
    <w:rsid w:val="0056183D"/>
    <w:rsid w:val="0056216A"/>
    <w:rsid w:val="005630EE"/>
    <w:rsid w:val="005644DE"/>
    <w:rsid w:val="00564EE0"/>
    <w:rsid w:val="005765CE"/>
    <w:rsid w:val="0057663A"/>
    <w:rsid w:val="00585EB1"/>
    <w:rsid w:val="00596149"/>
    <w:rsid w:val="005A5C2C"/>
    <w:rsid w:val="005A6BC4"/>
    <w:rsid w:val="005B2C31"/>
    <w:rsid w:val="005B3F4B"/>
    <w:rsid w:val="005B6514"/>
    <w:rsid w:val="005C16D9"/>
    <w:rsid w:val="005C5652"/>
    <w:rsid w:val="005C61A2"/>
    <w:rsid w:val="005D1D2C"/>
    <w:rsid w:val="005E095B"/>
    <w:rsid w:val="005E1256"/>
    <w:rsid w:val="005E2868"/>
    <w:rsid w:val="005E5144"/>
    <w:rsid w:val="005E548B"/>
    <w:rsid w:val="005E618C"/>
    <w:rsid w:val="00600C21"/>
    <w:rsid w:val="00601E1E"/>
    <w:rsid w:val="00602671"/>
    <w:rsid w:val="006036D9"/>
    <w:rsid w:val="00610AA6"/>
    <w:rsid w:val="00611273"/>
    <w:rsid w:val="00611BCA"/>
    <w:rsid w:val="00611D7B"/>
    <w:rsid w:val="00613BF1"/>
    <w:rsid w:val="00617FF0"/>
    <w:rsid w:val="00622BB3"/>
    <w:rsid w:val="00624737"/>
    <w:rsid w:val="0062591F"/>
    <w:rsid w:val="0062706C"/>
    <w:rsid w:val="00630589"/>
    <w:rsid w:val="00630BBA"/>
    <w:rsid w:val="00642EE2"/>
    <w:rsid w:val="00644172"/>
    <w:rsid w:val="00646856"/>
    <w:rsid w:val="00656FBE"/>
    <w:rsid w:val="00657630"/>
    <w:rsid w:val="0066283C"/>
    <w:rsid w:val="00667B45"/>
    <w:rsid w:val="00672DFE"/>
    <w:rsid w:val="00673479"/>
    <w:rsid w:val="006738FA"/>
    <w:rsid w:val="00674A3C"/>
    <w:rsid w:val="00686E0E"/>
    <w:rsid w:val="00691A62"/>
    <w:rsid w:val="006925D5"/>
    <w:rsid w:val="0069475F"/>
    <w:rsid w:val="00694780"/>
    <w:rsid w:val="00696459"/>
    <w:rsid w:val="00696F4A"/>
    <w:rsid w:val="006A0D48"/>
    <w:rsid w:val="006A3747"/>
    <w:rsid w:val="006A5FA1"/>
    <w:rsid w:val="006A6AD0"/>
    <w:rsid w:val="006B1953"/>
    <w:rsid w:val="006B2776"/>
    <w:rsid w:val="006C32DF"/>
    <w:rsid w:val="006C4E6D"/>
    <w:rsid w:val="006C613A"/>
    <w:rsid w:val="006D144E"/>
    <w:rsid w:val="006E22DF"/>
    <w:rsid w:val="006F0C6B"/>
    <w:rsid w:val="006F2067"/>
    <w:rsid w:val="006F2FB4"/>
    <w:rsid w:val="006F3800"/>
    <w:rsid w:val="006F39FC"/>
    <w:rsid w:val="006F3B8C"/>
    <w:rsid w:val="006F409F"/>
    <w:rsid w:val="006F44B9"/>
    <w:rsid w:val="006F4655"/>
    <w:rsid w:val="00700210"/>
    <w:rsid w:val="00704C05"/>
    <w:rsid w:val="00704F9B"/>
    <w:rsid w:val="00705F0D"/>
    <w:rsid w:val="007139D5"/>
    <w:rsid w:val="00715C7D"/>
    <w:rsid w:val="00716BEB"/>
    <w:rsid w:val="007233F0"/>
    <w:rsid w:val="00731809"/>
    <w:rsid w:val="0073285A"/>
    <w:rsid w:val="0073303A"/>
    <w:rsid w:val="00733055"/>
    <w:rsid w:val="00735717"/>
    <w:rsid w:val="00740AD6"/>
    <w:rsid w:val="00742D97"/>
    <w:rsid w:val="00743E85"/>
    <w:rsid w:val="00745A60"/>
    <w:rsid w:val="00747D20"/>
    <w:rsid w:val="00751326"/>
    <w:rsid w:val="00754728"/>
    <w:rsid w:val="00755453"/>
    <w:rsid w:val="0076077F"/>
    <w:rsid w:val="00760E20"/>
    <w:rsid w:val="00766C63"/>
    <w:rsid w:val="00772A71"/>
    <w:rsid w:val="00773198"/>
    <w:rsid w:val="00774BB3"/>
    <w:rsid w:val="007A35CD"/>
    <w:rsid w:val="007A67B1"/>
    <w:rsid w:val="007A6897"/>
    <w:rsid w:val="007B05CD"/>
    <w:rsid w:val="007B2165"/>
    <w:rsid w:val="007B39BB"/>
    <w:rsid w:val="007B589E"/>
    <w:rsid w:val="007B6FAF"/>
    <w:rsid w:val="007B7863"/>
    <w:rsid w:val="007C0259"/>
    <w:rsid w:val="007C5917"/>
    <w:rsid w:val="007D53D9"/>
    <w:rsid w:val="007D7148"/>
    <w:rsid w:val="007D77C0"/>
    <w:rsid w:val="007E6193"/>
    <w:rsid w:val="007E6A82"/>
    <w:rsid w:val="007F6ADA"/>
    <w:rsid w:val="008001C2"/>
    <w:rsid w:val="00801454"/>
    <w:rsid w:val="008023C2"/>
    <w:rsid w:val="00803A4C"/>
    <w:rsid w:val="00810FCF"/>
    <w:rsid w:val="00813D49"/>
    <w:rsid w:val="00815324"/>
    <w:rsid w:val="008157F6"/>
    <w:rsid w:val="008171ED"/>
    <w:rsid w:val="0082004D"/>
    <w:rsid w:val="0082271F"/>
    <w:rsid w:val="00822948"/>
    <w:rsid w:val="00822E14"/>
    <w:rsid w:val="008234AB"/>
    <w:rsid w:val="0083341C"/>
    <w:rsid w:val="00835C04"/>
    <w:rsid w:val="008363B4"/>
    <w:rsid w:val="008364A5"/>
    <w:rsid w:val="00837BF9"/>
    <w:rsid w:val="00842403"/>
    <w:rsid w:val="008439AC"/>
    <w:rsid w:val="00844406"/>
    <w:rsid w:val="0084562E"/>
    <w:rsid w:val="00852CAD"/>
    <w:rsid w:val="008531B6"/>
    <w:rsid w:val="00860F2F"/>
    <w:rsid w:val="00861B84"/>
    <w:rsid w:val="008677C1"/>
    <w:rsid w:val="00875CBA"/>
    <w:rsid w:val="008761CE"/>
    <w:rsid w:val="00876F64"/>
    <w:rsid w:val="00881174"/>
    <w:rsid w:val="0089240C"/>
    <w:rsid w:val="00892F27"/>
    <w:rsid w:val="00894558"/>
    <w:rsid w:val="008A0B68"/>
    <w:rsid w:val="008A0DE0"/>
    <w:rsid w:val="008A2E80"/>
    <w:rsid w:val="008A6B5A"/>
    <w:rsid w:val="008A6D23"/>
    <w:rsid w:val="008B0458"/>
    <w:rsid w:val="008B20A9"/>
    <w:rsid w:val="008B2D35"/>
    <w:rsid w:val="008C0FF5"/>
    <w:rsid w:val="008C5368"/>
    <w:rsid w:val="008C5644"/>
    <w:rsid w:val="008C5D77"/>
    <w:rsid w:val="008C6E06"/>
    <w:rsid w:val="008D3B7E"/>
    <w:rsid w:val="008D497D"/>
    <w:rsid w:val="008D6270"/>
    <w:rsid w:val="008E20D9"/>
    <w:rsid w:val="008E3A11"/>
    <w:rsid w:val="008E552B"/>
    <w:rsid w:val="008E5533"/>
    <w:rsid w:val="008F53DF"/>
    <w:rsid w:val="008F55AF"/>
    <w:rsid w:val="00900C51"/>
    <w:rsid w:val="0090187C"/>
    <w:rsid w:val="0090371D"/>
    <w:rsid w:val="0090445C"/>
    <w:rsid w:val="0090588A"/>
    <w:rsid w:val="009127DC"/>
    <w:rsid w:val="00912B03"/>
    <w:rsid w:val="0091642A"/>
    <w:rsid w:val="0091726E"/>
    <w:rsid w:val="00921FE9"/>
    <w:rsid w:val="00923C35"/>
    <w:rsid w:val="00924BB4"/>
    <w:rsid w:val="009278F2"/>
    <w:rsid w:val="00930874"/>
    <w:rsid w:val="0093229A"/>
    <w:rsid w:val="009348CA"/>
    <w:rsid w:val="00935E67"/>
    <w:rsid w:val="00936E1D"/>
    <w:rsid w:val="0095425F"/>
    <w:rsid w:val="00954BFB"/>
    <w:rsid w:val="00957486"/>
    <w:rsid w:val="00960014"/>
    <w:rsid w:val="0096109C"/>
    <w:rsid w:val="009640B9"/>
    <w:rsid w:val="00965EAA"/>
    <w:rsid w:val="00965FA3"/>
    <w:rsid w:val="0096680F"/>
    <w:rsid w:val="00975BCA"/>
    <w:rsid w:val="00977599"/>
    <w:rsid w:val="00982824"/>
    <w:rsid w:val="009857F5"/>
    <w:rsid w:val="009901D0"/>
    <w:rsid w:val="00991497"/>
    <w:rsid w:val="00994799"/>
    <w:rsid w:val="00997AC4"/>
    <w:rsid w:val="009A0450"/>
    <w:rsid w:val="009A23C8"/>
    <w:rsid w:val="009A2773"/>
    <w:rsid w:val="009A2E55"/>
    <w:rsid w:val="009B1418"/>
    <w:rsid w:val="009B39A3"/>
    <w:rsid w:val="009B4AA3"/>
    <w:rsid w:val="009C081F"/>
    <w:rsid w:val="009C6401"/>
    <w:rsid w:val="009D3195"/>
    <w:rsid w:val="009D5983"/>
    <w:rsid w:val="009D7A6F"/>
    <w:rsid w:val="009E15EC"/>
    <w:rsid w:val="009E3352"/>
    <w:rsid w:val="009E5E11"/>
    <w:rsid w:val="009E64EC"/>
    <w:rsid w:val="009F0869"/>
    <w:rsid w:val="009F0947"/>
    <w:rsid w:val="009F1BE9"/>
    <w:rsid w:val="009F2AA0"/>
    <w:rsid w:val="009F3C31"/>
    <w:rsid w:val="00A01EDA"/>
    <w:rsid w:val="00A0449B"/>
    <w:rsid w:val="00A057CE"/>
    <w:rsid w:val="00A05E62"/>
    <w:rsid w:val="00A06561"/>
    <w:rsid w:val="00A14116"/>
    <w:rsid w:val="00A16F7B"/>
    <w:rsid w:val="00A17224"/>
    <w:rsid w:val="00A2083C"/>
    <w:rsid w:val="00A21AEE"/>
    <w:rsid w:val="00A22F18"/>
    <w:rsid w:val="00A26246"/>
    <w:rsid w:val="00A26CBA"/>
    <w:rsid w:val="00A26E9B"/>
    <w:rsid w:val="00A32C29"/>
    <w:rsid w:val="00A33819"/>
    <w:rsid w:val="00A366D1"/>
    <w:rsid w:val="00A402C5"/>
    <w:rsid w:val="00A4175A"/>
    <w:rsid w:val="00A44B33"/>
    <w:rsid w:val="00A44F26"/>
    <w:rsid w:val="00A4630F"/>
    <w:rsid w:val="00A512F0"/>
    <w:rsid w:val="00A51602"/>
    <w:rsid w:val="00A52424"/>
    <w:rsid w:val="00A55FF2"/>
    <w:rsid w:val="00A56A01"/>
    <w:rsid w:val="00A656A7"/>
    <w:rsid w:val="00A729DF"/>
    <w:rsid w:val="00A73E34"/>
    <w:rsid w:val="00A76D65"/>
    <w:rsid w:val="00A8026A"/>
    <w:rsid w:val="00A80BF2"/>
    <w:rsid w:val="00A8152A"/>
    <w:rsid w:val="00A8159F"/>
    <w:rsid w:val="00A91D9A"/>
    <w:rsid w:val="00A93489"/>
    <w:rsid w:val="00A9376E"/>
    <w:rsid w:val="00A93D8A"/>
    <w:rsid w:val="00A941FA"/>
    <w:rsid w:val="00A9438D"/>
    <w:rsid w:val="00A96BF0"/>
    <w:rsid w:val="00AA10E9"/>
    <w:rsid w:val="00AA1188"/>
    <w:rsid w:val="00AA17F3"/>
    <w:rsid w:val="00AA28E4"/>
    <w:rsid w:val="00AA4867"/>
    <w:rsid w:val="00AA65B5"/>
    <w:rsid w:val="00AA7888"/>
    <w:rsid w:val="00AC31E8"/>
    <w:rsid w:val="00AC3FA9"/>
    <w:rsid w:val="00AD294F"/>
    <w:rsid w:val="00AD3AC9"/>
    <w:rsid w:val="00AD6099"/>
    <w:rsid w:val="00AE1458"/>
    <w:rsid w:val="00AE3DB4"/>
    <w:rsid w:val="00AE641B"/>
    <w:rsid w:val="00AE6B66"/>
    <w:rsid w:val="00AF0DFF"/>
    <w:rsid w:val="00AF1DEB"/>
    <w:rsid w:val="00AF2B6B"/>
    <w:rsid w:val="00AF4D2B"/>
    <w:rsid w:val="00AF50A8"/>
    <w:rsid w:val="00AF669F"/>
    <w:rsid w:val="00B027AE"/>
    <w:rsid w:val="00B03C53"/>
    <w:rsid w:val="00B04F79"/>
    <w:rsid w:val="00B10053"/>
    <w:rsid w:val="00B1035A"/>
    <w:rsid w:val="00B11147"/>
    <w:rsid w:val="00B16878"/>
    <w:rsid w:val="00B21355"/>
    <w:rsid w:val="00B22F49"/>
    <w:rsid w:val="00B247BC"/>
    <w:rsid w:val="00B24B30"/>
    <w:rsid w:val="00B27EF8"/>
    <w:rsid w:val="00B3350C"/>
    <w:rsid w:val="00B35624"/>
    <w:rsid w:val="00B430E5"/>
    <w:rsid w:val="00B449CD"/>
    <w:rsid w:val="00B45302"/>
    <w:rsid w:val="00B45BA8"/>
    <w:rsid w:val="00B53377"/>
    <w:rsid w:val="00B5689C"/>
    <w:rsid w:val="00B57C43"/>
    <w:rsid w:val="00B57DB0"/>
    <w:rsid w:val="00B628A7"/>
    <w:rsid w:val="00B64D3C"/>
    <w:rsid w:val="00B7185C"/>
    <w:rsid w:val="00B72294"/>
    <w:rsid w:val="00B73A19"/>
    <w:rsid w:val="00B742DB"/>
    <w:rsid w:val="00B75319"/>
    <w:rsid w:val="00B760D7"/>
    <w:rsid w:val="00B77E6C"/>
    <w:rsid w:val="00B85C86"/>
    <w:rsid w:val="00B872A7"/>
    <w:rsid w:val="00B92B76"/>
    <w:rsid w:val="00BA0AB0"/>
    <w:rsid w:val="00BA2E9F"/>
    <w:rsid w:val="00BA37F4"/>
    <w:rsid w:val="00BA3943"/>
    <w:rsid w:val="00BA54FA"/>
    <w:rsid w:val="00BA6FCF"/>
    <w:rsid w:val="00BB1B4F"/>
    <w:rsid w:val="00BB33B0"/>
    <w:rsid w:val="00BB7F87"/>
    <w:rsid w:val="00BC1499"/>
    <w:rsid w:val="00BC27F9"/>
    <w:rsid w:val="00BD048C"/>
    <w:rsid w:val="00BD4725"/>
    <w:rsid w:val="00BD51AF"/>
    <w:rsid w:val="00BD54AA"/>
    <w:rsid w:val="00BD696C"/>
    <w:rsid w:val="00BE1675"/>
    <w:rsid w:val="00BE5BBE"/>
    <w:rsid w:val="00BE67C2"/>
    <w:rsid w:val="00BF0B91"/>
    <w:rsid w:val="00BF1CFA"/>
    <w:rsid w:val="00BF1DC9"/>
    <w:rsid w:val="00BF20DD"/>
    <w:rsid w:val="00BF7DA0"/>
    <w:rsid w:val="00C02B4C"/>
    <w:rsid w:val="00C03398"/>
    <w:rsid w:val="00C0576A"/>
    <w:rsid w:val="00C102B7"/>
    <w:rsid w:val="00C11BCA"/>
    <w:rsid w:val="00C17FD6"/>
    <w:rsid w:val="00C2018D"/>
    <w:rsid w:val="00C20E09"/>
    <w:rsid w:val="00C23FF7"/>
    <w:rsid w:val="00C2509F"/>
    <w:rsid w:val="00C3322E"/>
    <w:rsid w:val="00C348E3"/>
    <w:rsid w:val="00C349C8"/>
    <w:rsid w:val="00C40C28"/>
    <w:rsid w:val="00C4481B"/>
    <w:rsid w:val="00C50932"/>
    <w:rsid w:val="00C512D5"/>
    <w:rsid w:val="00C513CE"/>
    <w:rsid w:val="00C55EA7"/>
    <w:rsid w:val="00C627BD"/>
    <w:rsid w:val="00C6455C"/>
    <w:rsid w:val="00C6645F"/>
    <w:rsid w:val="00C70302"/>
    <w:rsid w:val="00C72540"/>
    <w:rsid w:val="00C76641"/>
    <w:rsid w:val="00C8241D"/>
    <w:rsid w:val="00C87779"/>
    <w:rsid w:val="00CA70C7"/>
    <w:rsid w:val="00CB2513"/>
    <w:rsid w:val="00CB3CAC"/>
    <w:rsid w:val="00CB4B19"/>
    <w:rsid w:val="00CB4BD2"/>
    <w:rsid w:val="00CC2145"/>
    <w:rsid w:val="00CC4A57"/>
    <w:rsid w:val="00CC4D1A"/>
    <w:rsid w:val="00CC637E"/>
    <w:rsid w:val="00CD0852"/>
    <w:rsid w:val="00CD2C33"/>
    <w:rsid w:val="00CE152A"/>
    <w:rsid w:val="00CE295C"/>
    <w:rsid w:val="00CE4355"/>
    <w:rsid w:val="00CE6C92"/>
    <w:rsid w:val="00CF12EC"/>
    <w:rsid w:val="00CF302C"/>
    <w:rsid w:val="00CF6B15"/>
    <w:rsid w:val="00CF6B8C"/>
    <w:rsid w:val="00D0037C"/>
    <w:rsid w:val="00D00DDB"/>
    <w:rsid w:val="00D022A4"/>
    <w:rsid w:val="00D02DAA"/>
    <w:rsid w:val="00D04870"/>
    <w:rsid w:val="00D130B4"/>
    <w:rsid w:val="00D14917"/>
    <w:rsid w:val="00D20B9C"/>
    <w:rsid w:val="00D22EC2"/>
    <w:rsid w:val="00D24FE2"/>
    <w:rsid w:val="00D250DE"/>
    <w:rsid w:val="00D25A36"/>
    <w:rsid w:val="00D3214D"/>
    <w:rsid w:val="00D3288B"/>
    <w:rsid w:val="00D34F73"/>
    <w:rsid w:val="00D35429"/>
    <w:rsid w:val="00D37777"/>
    <w:rsid w:val="00D4134C"/>
    <w:rsid w:val="00D42E68"/>
    <w:rsid w:val="00D452B1"/>
    <w:rsid w:val="00D45B7A"/>
    <w:rsid w:val="00D47ACB"/>
    <w:rsid w:val="00D51893"/>
    <w:rsid w:val="00D52204"/>
    <w:rsid w:val="00D531A6"/>
    <w:rsid w:val="00D54C5D"/>
    <w:rsid w:val="00D57224"/>
    <w:rsid w:val="00D66ECF"/>
    <w:rsid w:val="00D70660"/>
    <w:rsid w:val="00D71397"/>
    <w:rsid w:val="00D7222C"/>
    <w:rsid w:val="00D806C3"/>
    <w:rsid w:val="00D80730"/>
    <w:rsid w:val="00D829F1"/>
    <w:rsid w:val="00D82F3A"/>
    <w:rsid w:val="00D84BE1"/>
    <w:rsid w:val="00D84E41"/>
    <w:rsid w:val="00D93690"/>
    <w:rsid w:val="00DA0672"/>
    <w:rsid w:val="00DA335D"/>
    <w:rsid w:val="00DA57D9"/>
    <w:rsid w:val="00DA657C"/>
    <w:rsid w:val="00DA7F4C"/>
    <w:rsid w:val="00DB12A2"/>
    <w:rsid w:val="00DC096B"/>
    <w:rsid w:val="00DC0B2A"/>
    <w:rsid w:val="00DC2C72"/>
    <w:rsid w:val="00DC2D97"/>
    <w:rsid w:val="00DD2DF8"/>
    <w:rsid w:val="00DD4400"/>
    <w:rsid w:val="00DE2920"/>
    <w:rsid w:val="00DE5667"/>
    <w:rsid w:val="00DE6D90"/>
    <w:rsid w:val="00DE76E4"/>
    <w:rsid w:val="00DE7A70"/>
    <w:rsid w:val="00DF29C7"/>
    <w:rsid w:val="00DF3787"/>
    <w:rsid w:val="00DF4843"/>
    <w:rsid w:val="00DF536B"/>
    <w:rsid w:val="00DF6B69"/>
    <w:rsid w:val="00DF6F39"/>
    <w:rsid w:val="00E01C60"/>
    <w:rsid w:val="00E07DBC"/>
    <w:rsid w:val="00E10E60"/>
    <w:rsid w:val="00E11D17"/>
    <w:rsid w:val="00E20F80"/>
    <w:rsid w:val="00E21235"/>
    <w:rsid w:val="00E244C1"/>
    <w:rsid w:val="00E25E23"/>
    <w:rsid w:val="00E37B5C"/>
    <w:rsid w:val="00E4107D"/>
    <w:rsid w:val="00E45999"/>
    <w:rsid w:val="00E4603D"/>
    <w:rsid w:val="00E5077C"/>
    <w:rsid w:val="00E521E3"/>
    <w:rsid w:val="00E52EBE"/>
    <w:rsid w:val="00E645AC"/>
    <w:rsid w:val="00E6531E"/>
    <w:rsid w:val="00E7197D"/>
    <w:rsid w:val="00E83094"/>
    <w:rsid w:val="00E83FF3"/>
    <w:rsid w:val="00E84A0D"/>
    <w:rsid w:val="00E85230"/>
    <w:rsid w:val="00E85B13"/>
    <w:rsid w:val="00E86155"/>
    <w:rsid w:val="00E86E25"/>
    <w:rsid w:val="00E911F4"/>
    <w:rsid w:val="00E93BAC"/>
    <w:rsid w:val="00E95391"/>
    <w:rsid w:val="00E95A20"/>
    <w:rsid w:val="00E9737E"/>
    <w:rsid w:val="00E9751B"/>
    <w:rsid w:val="00EA0E14"/>
    <w:rsid w:val="00EA1153"/>
    <w:rsid w:val="00EA2A75"/>
    <w:rsid w:val="00EA3AC6"/>
    <w:rsid w:val="00EA65C0"/>
    <w:rsid w:val="00EB54B2"/>
    <w:rsid w:val="00EB62BD"/>
    <w:rsid w:val="00EB6AD5"/>
    <w:rsid w:val="00EB7926"/>
    <w:rsid w:val="00EC3B61"/>
    <w:rsid w:val="00EC7A81"/>
    <w:rsid w:val="00ED137B"/>
    <w:rsid w:val="00ED2C17"/>
    <w:rsid w:val="00ED2CBF"/>
    <w:rsid w:val="00ED5491"/>
    <w:rsid w:val="00ED605F"/>
    <w:rsid w:val="00ED7CAD"/>
    <w:rsid w:val="00ED7E1A"/>
    <w:rsid w:val="00EE29A3"/>
    <w:rsid w:val="00EE4C27"/>
    <w:rsid w:val="00EE59CA"/>
    <w:rsid w:val="00EE6D80"/>
    <w:rsid w:val="00EF0D19"/>
    <w:rsid w:val="00EF2DF0"/>
    <w:rsid w:val="00EF401B"/>
    <w:rsid w:val="00EF717D"/>
    <w:rsid w:val="00F007D6"/>
    <w:rsid w:val="00F03F46"/>
    <w:rsid w:val="00F1099F"/>
    <w:rsid w:val="00F11B5E"/>
    <w:rsid w:val="00F121F8"/>
    <w:rsid w:val="00F13314"/>
    <w:rsid w:val="00F14C8A"/>
    <w:rsid w:val="00F20977"/>
    <w:rsid w:val="00F2570B"/>
    <w:rsid w:val="00F26834"/>
    <w:rsid w:val="00F300AE"/>
    <w:rsid w:val="00F32005"/>
    <w:rsid w:val="00F322C7"/>
    <w:rsid w:val="00F32D5B"/>
    <w:rsid w:val="00F33BEB"/>
    <w:rsid w:val="00F3549E"/>
    <w:rsid w:val="00F364B5"/>
    <w:rsid w:val="00F478C7"/>
    <w:rsid w:val="00F50530"/>
    <w:rsid w:val="00F52DEA"/>
    <w:rsid w:val="00F52FE5"/>
    <w:rsid w:val="00F54F97"/>
    <w:rsid w:val="00F563A8"/>
    <w:rsid w:val="00F57D1B"/>
    <w:rsid w:val="00F62084"/>
    <w:rsid w:val="00F64996"/>
    <w:rsid w:val="00F75559"/>
    <w:rsid w:val="00F76A55"/>
    <w:rsid w:val="00F77590"/>
    <w:rsid w:val="00F8460C"/>
    <w:rsid w:val="00F84B08"/>
    <w:rsid w:val="00F85574"/>
    <w:rsid w:val="00F923DB"/>
    <w:rsid w:val="00F96362"/>
    <w:rsid w:val="00FA2FBA"/>
    <w:rsid w:val="00FA328C"/>
    <w:rsid w:val="00FA52EF"/>
    <w:rsid w:val="00FB1E3E"/>
    <w:rsid w:val="00FB2A29"/>
    <w:rsid w:val="00FC395C"/>
    <w:rsid w:val="00FC3BE9"/>
    <w:rsid w:val="00FC4043"/>
    <w:rsid w:val="00FC518F"/>
    <w:rsid w:val="00FC6CFA"/>
    <w:rsid w:val="00FD0B4B"/>
    <w:rsid w:val="00FD25EE"/>
    <w:rsid w:val="00FD3904"/>
    <w:rsid w:val="00FD5FDE"/>
    <w:rsid w:val="00FE0B3F"/>
    <w:rsid w:val="00FE0D13"/>
    <w:rsid w:val="00FE57AF"/>
    <w:rsid w:val="00FE6632"/>
    <w:rsid w:val="00FF0693"/>
    <w:rsid w:val="00FF187B"/>
    <w:rsid w:val="00FF3F51"/>
    <w:rsid w:val="00FF4A7C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3439"/>
  <w15:docId w15:val="{066F02FE-B771-4AF4-BD31-56414BE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8592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Ralph Lee</cp:lastModifiedBy>
  <cp:revision>2</cp:revision>
  <dcterms:created xsi:type="dcterms:W3CDTF">2024-12-20T18:17:00Z</dcterms:created>
  <dcterms:modified xsi:type="dcterms:W3CDTF">2024-12-20T18:17:00Z</dcterms:modified>
</cp:coreProperties>
</file>